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BB7507" w:rsidTr="00BB7507">
        <w:trPr>
          <w:trHeight w:val="289" w:hRule="exact"/>
        </w:trPr>
        <w:tc>
          <w:tcPr>
            <w:tcW w:w="929" w:type="dxa"/>
          </w:tcPr>
          <w:p w:rsidRPr="00434042" w:rsidR="00BB7507" w:rsidP="00BB7507" w:rsidRDefault="00BB7507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BB7507" w:rsidP="000A54E7" w:rsidRDefault="00BB7507">
            <w:r>
              <w:t>22 maart 2018</w:t>
            </w:r>
          </w:p>
        </w:tc>
      </w:tr>
      <w:tr w:rsidRPr="00434042" w:rsidR="00BB7507" w:rsidTr="00BB7507">
        <w:trPr>
          <w:trHeight w:val="368"/>
        </w:trPr>
        <w:tc>
          <w:tcPr>
            <w:tcW w:w="929" w:type="dxa"/>
          </w:tcPr>
          <w:p w:rsidR="00BB7507" w:rsidP="00BB7507" w:rsidRDefault="00BB7507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BB7507" w:rsidP="00BB7507" w:rsidRDefault="00BB7507">
            <w:r>
              <w:t>Antwoord op vragen over Wijziging van de begrotingsstaat van het Ministerie van Onderwijs, Cultuur en Wetenschap (VIII) voor het jaar 2018 (Incidentele suppletoire begroting inzake werkdruk)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B7507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7507" w:rsidP="00BB7507" w:rsidRDefault="00BB7507">
            <w:r>
              <w:t>De Voorzitter van de Tweede Kamer der Staten-Generaal</w:t>
            </w:r>
          </w:p>
          <w:p w:rsidR="00BB7507" w:rsidP="00BB7507" w:rsidRDefault="00BB7507">
            <w:r>
              <w:t xml:space="preserve">Postbus 20018 </w:t>
            </w:r>
          </w:p>
          <w:p w:rsidR="00BB7507" w:rsidP="00BB7507" w:rsidRDefault="00BB7507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234D1" w:rsidR="00BB7507" w:rsidTr="00461257">
        <w:tc>
          <w:tcPr>
            <w:tcW w:w="2160" w:type="dxa"/>
          </w:tcPr>
          <w:p w:rsidRPr="004E6BCF" w:rsidR="00BB7507" w:rsidP="00BB7507" w:rsidRDefault="00BB7507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BB7507" w:rsidP="00BB7507" w:rsidRDefault="00BB750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BB7507" w:rsidP="00BB7507" w:rsidRDefault="00BB750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BB7507" w:rsidP="00BB7507" w:rsidRDefault="00BB750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BB7507" w:rsidP="00BB7507" w:rsidRDefault="00BB750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BB7507" w:rsidP="00BB7507" w:rsidRDefault="00BB7507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9234D1" w:rsidR="00BB7507" w:rsidP="00461257" w:rsidRDefault="00BB750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9234D1" w:rsidR="00BB7507" w:rsidTr="00461257">
        <w:trPr>
          <w:trHeight w:val="200" w:hRule="exact"/>
        </w:trPr>
        <w:tc>
          <w:tcPr>
            <w:tcW w:w="2160" w:type="dxa"/>
          </w:tcPr>
          <w:p w:rsidRPr="009234D1" w:rsidR="00BB7507" w:rsidP="00461257" w:rsidRDefault="00BB750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BB7507" w:rsidTr="00461257">
        <w:trPr>
          <w:trHeight w:val="450"/>
        </w:trPr>
        <w:tc>
          <w:tcPr>
            <w:tcW w:w="2160" w:type="dxa"/>
          </w:tcPr>
          <w:p w:rsidR="00BB7507" w:rsidP="00BB7507" w:rsidRDefault="00BB7507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BB7507" w:rsidP="00461257" w:rsidRDefault="00BB750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1338277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BB7507" w:rsidTr="00461257">
        <w:trPr>
          <w:trHeight w:val="135"/>
        </w:trPr>
        <w:tc>
          <w:tcPr>
            <w:tcW w:w="2160" w:type="dxa"/>
          </w:tcPr>
          <w:p w:rsidR="00BB7507" w:rsidP="00BB7507" w:rsidRDefault="00BB7507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BB7507" w:rsidP="00BB7507" w:rsidRDefault="00BB750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19 </w:t>
            </w:r>
            <w:proofErr w:type="spellStart"/>
            <w:r>
              <w:rPr>
                <w:sz w:val="13"/>
                <w:szCs w:val="13"/>
                <w:lang w:val="en-US"/>
              </w:rPr>
              <w:t>maart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2018</w:t>
            </w:r>
          </w:p>
        </w:tc>
      </w:tr>
      <w:tr w:rsidRPr="005819CE" w:rsidR="00BB7507" w:rsidTr="00461257">
        <w:trPr>
          <w:trHeight w:val="113"/>
        </w:trPr>
        <w:tc>
          <w:tcPr>
            <w:tcW w:w="2160" w:type="dxa"/>
          </w:tcPr>
          <w:p w:rsidRPr="00D86CC6" w:rsidR="00BB7507" w:rsidP="00BB7507" w:rsidRDefault="00BB7507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BB7507" w:rsidP="00461257" w:rsidRDefault="00BB750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BB7507" w:rsidP="00BB7507" w:rsidRDefault="00BB7507">
      <w:r>
        <w:t xml:space="preserve">Hierbij doe ik </w:t>
      </w:r>
      <w:r w:rsidR="009234D1">
        <w:t xml:space="preserve">u </w:t>
      </w:r>
      <w:r>
        <w:t>toekomen de antwoorden</w:t>
      </w:r>
      <w:bookmarkStart w:name="_GoBack" w:id="0"/>
      <w:bookmarkEnd w:id="0"/>
      <w:r>
        <w:t xml:space="preserve"> op de vragen over Wijziging van de begrotingsstaat van het Ministerie van Onderwijs, Cultuur en Wetenschap (VIII) voor het jaar 2018 (Incidentele suppletoire begroting inzake werkdruk).</w:t>
      </w:r>
    </w:p>
    <w:p w:rsidR="00BB7507" w:rsidP="00BB7507" w:rsidRDefault="00BB7507"/>
    <w:p w:rsidR="00BB7507" w:rsidP="00BB7507" w:rsidRDefault="00BB7507">
      <w:r>
        <w:t>de minister voor Basis- en Voortgezet Onderwijs en Media</w:t>
      </w:r>
      <w:r w:rsidRPr="00A12BC2">
        <w:t>,</w:t>
      </w:r>
    </w:p>
    <w:p w:rsidR="00BB7507" w:rsidP="00BB7507" w:rsidRDefault="00BB7507"/>
    <w:p w:rsidR="00BB7507" w:rsidP="00BB7507" w:rsidRDefault="00BB7507"/>
    <w:p w:rsidRPr="0061786D" w:rsidR="00BB7507" w:rsidP="00BB7507" w:rsidRDefault="00BB7507"/>
    <w:p w:rsidRPr="0061786D" w:rsidR="00BB7507" w:rsidP="00BB7507" w:rsidRDefault="00BB7507"/>
    <w:p w:rsidRPr="0061786D" w:rsidR="00BB7507" w:rsidP="00BB7507" w:rsidRDefault="00BB7507"/>
    <w:p w:rsidRPr="006A0C96" w:rsidR="00BB7507" w:rsidP="00BB7507" w:rsidRDefault="00BB7507">
      <w:r>
        <w:rPr>
          <w:lang w:val="en-US"/>
        </w:rPr>
        <w:t>Arie Slob</w:t>
      </w:r>
    </w:p>
    <w:sectPr w:rsidRPr="006A0C96" w:rsidR="00BB7507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07" w:rsidRDefault="00BB7507">
      <w:r>
        <w:separator/>
      </w:r>
    </w:p>
    <w:p w:rsidR="00BB7507" w:rsidRDefault="00BB7507"/>
  </w:endnote>
  <w:endnote w:type="continuationSeparator" w:id="0">
    <w:p w:rsidR="00BB7507" w:rsidRDefault="00BB7507">
      <w:r>
        <w:continuationSeparator/>
      </w:r>
    </w:p>
    <w:p w:rsidR="00BB7507" w:rsidRDefault="00BB7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07" w:rsidRDefault="00BB750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B7507" w:rsidP="00BB750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B7507" w:rsidP="00BB750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5132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5132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07" w:rsidRDefault="00BB7507">
      <w:r>
        <w:separator/>
      </w:r>
    </w:p>
    <w:p w:rsidR="00BB7507" w:rsidRDefault="00BB7507"/>
  </w:footnote>
  <w:footnote w:type="continuationSeparator" w:id="0">
    <w:p w:rsidR="00BB7507" w:rsidRDefault="00BB7507">
      <w:r>
        <w:continuationSeparator/>
      </w:r>
    </w:p>
    <w:p w:rsidR="00BB7507" w:rsidRDefault="00BB75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07" w:rsidRDefault="00BB750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BB7507" w:rsidP="00BB750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BB7507">
            <w:rPr>
              <w:sz w:val="13"/>
              <w:szCs w:val="13"/>
            </w:rPr>
            <w:t>1338277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B7507" w:rsidRDefault="00BB7507" w:rsidP="00BB7507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5" name="Afbeelding 8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B7507" w:rsidRPr="00543A0D" w:rsidRDefault="00BB7507" w:rsidP="00BB7507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B7507" w:rsidP="00BB7507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2E46AFA5224F42E8B4C2E51B0864BD42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op Kamervragen over Wijziging van de begrotingsstaat van het Ministerie van Onderwijs, Cultuur en Wetenschap (VIII) voor het jaar 2018 (Incidentele suppletoire begroting inzake werkdruk)&quot;/&gt;&lt;Field id=&quot;79EF07FF29B04ACD90F5BFF4D325E8A4&quot; description=&quot;Datum document&quot; mappedto=&quot;OCW_DATE&quot; value=&quot;3/22/2018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V&quot;/&gt;&lt;Field id=&quot;E2BE550C90CD4EC1A3EE5000EA00A0C9&quot; description=&quot;Aantal bijlagen&quot; value=&quot;1&quot;/&gt;&lt;Field id=&quot;66B30B843B0E45B38B23F8C9992CA435&quot; description=&quot;Datum&quot; value=&quot;3/19/2018 3:48:30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BB750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34D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0D45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B7507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32A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2018-03-22T09:02:00.0000000Z</dcterms:created>
  <dcterms:modified xsi:type="dcterms:W3CDTF">2018-03-22T09:02:00.0000000Z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1338277</vt:lpwstr>
  </property>
  <property fmtid="{D5CDD505-2E9C-101B-9397-08002B2CF9AE}" pid="3" name="ContentTypeId">
    <vt:lpwstr>0x01010045E5BAE7BC7DB94CAB33FF1516D3648F</vt:lpwstr>
  </property>
</Properties>
</file>