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FD713B" w:rsidTr="00FD713B">
        <w:trPr>
          <w:trHeight w:val="284" w:hRule="exact"/>
        </w:trPr>
        <w:tc>
          <w:tcPr>
            <w:tcW w:w="929" w:type="dxa"/>
          </w:tcPr>
          <w:p w:rsidRPr="00434042" w:rsidR="00FD713B" w:rsidP="00FD713B" w:rsidRDefault="00FD713B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FD713B" w:rsidP="00C34D19" w:rsidRDefault="00EB7AF9">
            <w:pPr>
              <w:tabs>
                <w:tab w:val="center" w:pos="3290"/>
              </w:tabs>
            </w:pPr>
            <w:r>
              <w:t>16 maart 2018</w:t>
            </w:r>
            <w:r w:rsidR="00FD713B">
              <w:tab/>
            </w:r>
          </w:p>
        </w:tc>
      </w:tr>
      <w:tr w:rsidRPr="00434042" w:rsidR="00FD713B" w:rsidTr="00FD713B">
        <w:trPr>
          <w:trHeight w:val="369"/>
        </w:trPr>
        <w:tc>
          <w:tcPr>
            <w:tcW w:w="929" w:type="dxa"/>
          </w:tcPr>
          <w:p w:rsidR="00FD713B" w:rsidP="00FD713B" w:rsidRDefault="00FD713B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FD713B" w:rsidP="002A6DED" w:rsidRDefault="00FD713B">
            <w:pPr>
              <w:spacing w:line="240" w:lineRule="auto"/>
            </w:pPr>
            <w:r w:rsidRPr="00FD713B">
              <w:t xml:space="preserve">Reactie op </w:t>
            </w:r>
            <w:r w:rsidR="000B72BD">
              <w:t>de</w:t>
            </w:r>
            <w:r w:rsidRPr="00FD713B">
              <w:t xml:space="preserve"> v</w:t>
            </w:r>
            <w:r w:rsidR="000B72BD">
              <w:t>ragen</w:t>
            </w:r>
            <w:r w:rsidRPr="00FD713B">
              <w:t xml:space="preserve"> </w:t>
            </w:r>
            <w:r w:rsidR="000B72BD">
              <w:t>inzake</w:t>
            </w:r>
            <w:r w:rsidRPr="00FD713B">
              <w:t xml:space="preserve"> </w:t>
            </w:r>
            <w:r w:rsidR="000B72BD">
              <w:t>het</w:t>
            </w:r>
            <w:r w:rsidR="000866B1">
              <w:t xml:space="preserve"> schriftelijk overleg over het o</w:t>
            </w:r>
            <w:r w:rsidRPr="00FD713B">
              <w:t>ntwerpbesluit</w:t>
            </w:r>
            <w:r>
              <w:t xml:space="preserve"> wijziging UWHW </w:t>
            </w:r>
            <w:r w:rsidR="000866B1">
              <w:t xml:space="preserve">2008 </w:t>
            </w:r>
            <w:r>
              <w:t>i</w:t>
            </w:r>
            <w:r w:rsidR="000866B1">
              <w:t>.</w:t>
            </w:r>
            <w:r>
              <w:t>v</w:t>
            </w:r>
            <w:r w:rsidR="000866B1">
              <w:t>.</w:t>
            </w:r>
            <w:r>
              <w:t>m</w:t>
            </w:r>
            <w:r w:rsidR="000866B1">
              <w:t>.</w:t>
            </w:r>
            <w:r>
              <w:t xml:space="preserve"> </w:t>
            </w:r>
            <w:r w:rsidR="000866B1">
              <w:t xml:space="preserve">de wet </w:t>
            </w:r>
            <w:r>
              <w:t>invoering associate degree-opleiding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D713B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713B" w:rsidP="00D9561B" w:rsidRDefault="00FD713B">
            <w:r>
              <w:t>De Voorzitter van de Tweede Kamer der Staten-Generaal</w:t>
            </w:r>
          </w:p>
          <w:p w:rsidR="00FD713B" w:rsidP="00D9561B" w:rsidRDefault="00FD713B">
            <w:r>
              <w:t>Postbus 20018</w:t>
            </w:r>
          </w:p>
          <w:p w:rsidR="00FD713B" w:rsidP="00D9561B" w:rsidRDefault="00FD713B">
            <w:r>
              <w:t>2500 EA  DEN HAAG</w:t>
            </w:r>
          </w:p>
          <w:p w:rsidR="00FD713B" w:rsidP="00D9561B" w:rsidRDefault="00FD713B"/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FD713B" w:rsidTr="00DD7316">
        <w:tc>
          <w:tcPr>
            <w:tcW w:w="2160" w:type="dxa"/>
          </w:tcPr>
          <w:p w:rsidRPr="000176EE" w:rsidR="00FD713B" w:rsidP="00DD7316" w:rsidRDefault="00FD713B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FD713B" w:rsidP="00FD713B" w:rsidRDefault="00FD713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FD713B" w:rsidP="00FD713B" w:rsidRDefault="00FD713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FD713B" w:rsidP="00FD713B" w:rsidRDefault="00FD713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FD713B" w:rsidP="00FD713B" w:rsidRDefault="00FD713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F56956" w:rsidR="00FD713B" w:rsidP="00FD713B" w:rsidRDefault="00FD713B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FD713B" w:rsidTr="00DD7316">
        <w:trPr>
          <w:trHeight w:val="200" w:hRule="exact"/>
        </w:trPr>
        <w:tc>
          <w:tcPr>
            <w:tcW w:w="2160" w:type="dxa"/>
          </w:tcPr>
          <w:p w:rsidRPr="00D86CC6" w:rsidR="00FD713B" w:rsidP="00DD7316" w:rsidRDefault="00FD713B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FD713B" w:rsidTr="00DD7316">
        <w:trPr>
          <w:trHeight w:val="1680"/>
        </w:trPr>
        <w:tc>
          <w:tcPr>
            <w:tcW w:w="2160" w:type="dxa"/>
          </w:tcPr>
          <w:p w:rsidRPr="00D86CC6" w:rsidR="00FD713B" w:rsidP="00DD7316" w:rsidRDefault="00FD713B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FD713B" w:rsidP="00DD7316" w:rsidRDefault="00FD713B">
            <w:pPr>
              <w:spacing w:line="180" w:lineRule="exact"/>
              <w:rPr>
                <w:sz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 w:rsidR="00E52EE9">
              <w:rPr>
                <w:sz w:val="13"/>
                <w:szCs w:val="13"/>
              </w:rPr>
              <w:t>1326802</w:t>
            </w:r>
            <w:r>
              <w:rPr>
                <w:sz w:val="13"/>
                <w:szCs w:val="13"/>
              </w:rPr>
              <w:fldChar w:fldCharType="end"/>
            </w:r>
          </w:p>
        </w:tc>
      </w:tr>
    </w:tbl>
    <w:p w:rsidR="00FD713B" w:rsidP="00FD713B" w:rsidRDefault="00FD713B">
      <w:pPr>
        <w:pStyle w:val="Default"/>
        <w:rPr>
          <w:rFonts w:ascii="Verdana" w:hAnsi="Verdana"/>
          <w:sz w:val="18"/>
          <w:szCs w:val="18"/>
        </w:rPr>
      </w:pPr>
      <w:r w:rsidRPr="00FD713B">
        <w:rPr>
          <w:rFonts w:ascii="Verdana" w:hAnsi="Verdana"/>
          <w:color w:val="auto"/>
          <w:sz w:val="18"/>
          <w:szCs w:val="18"/>
        </w:rPr>
        <w:t>Hierbij bied ik u mijn reactie aan op de vragen en opmerkingen in het kader van het schriftelijk overleg met de vaste commissie Onderwijs, Cultuur en Wetenschap over mijn brief van 2</w:t>
      </w:r>
      <w:r>
        <w:rPr>
          <w:rFonts w:ascii="Verdana" w:hAnsi="Verdana"/>
          <w:color w:val="auto"/>
          <w:sz w:val="18"/>
          <w:szCs w:val="18"/>
        </w:rPr>
        <w:t>4</w:t>
      </w:r>
      <w:r w:rsidRPr="00FD713B">
        <w:rPr>
          <w:rFonts w:ascii="Verdana" w:hAnsi="Verdana"/>
          <w:color w:val="auto"/>
          <w:sz w:val="18"/>
          <w:szCs w:val="18"/>
        </w:rPr>
        <w:t xml:space="preserve"> </w:t>
      </w:r>
      <w:r>
        <w:rPr>
          <w:rFonts w:ascii="Verdana" w:hAnsi="Verdana"/>
          <w:color w:val="auto"/>
          <w:sz w:val="18"/>
          <w:szCs w:val="18"/>
        </w:rPr>
        <w:t>januari</w:t>
      </w:r>
      <w:r w:rsidRPr="00FD713B">
        <w:rPr>
          <w:rFonts w:ascii="Verdana" w:hAnsi="Verdana"/>
          <w:color w:val="auto"/>
          <w:sz w:val="18"/>
          <w:szCs w:val="18"/>
        </w:rPr>
        <w:t xml:space="preserve"> </w:t>
      </w:r>
      <w:r w:rsidR="000866B1">
        <w:rPr>
          <w:rFonts w:ascii="Verdana" w:hAnsi="Verdana"/>
          <w:color w:val="auto"/>
          <w:sz w:val="18"/>
          <w:szCs w:val="18"/>
        </w:rPr>
        <w:t>2018</w:t>
      </w:r>
      <w:r>
        <w:rPr>
          <w:rFonts w:ascii="Verdana" w:hAnsi="Verdana"/>
          <w:color w:val="auto"/>
          <w:sz w:val="18"/>
          <w:szCs w:val="18"/>
        </w:rPr>
        <w:t xml:space="preserve"> </w:t>
      </w:r>
      <w:r w:rsidR="00F6704F">
        <w:rPr>
          <w:rFonts w:ascii="Verdana" w:hAnsi="Verdana"/>
          <w:color w:val="auto"/>
          <w:sz w:val="18"/>
          <w:szCs w:val="18"/>
        </w:rPr>
        <w:t>inzake</w:t>
      </w:r>
      <w:r w:rsidRPr="00FD713B">
        <w:rPr>
          <w:rFonts w:ascii="Verdana" w:hAnsi="Verdana"/>
          <w:color w:val="auto"/>
          <w:sz w:val="18"/>
          <w:szCs w:val="18"/>
        </w:rPr>
        <w:t xml:space="preserve"> het </w:t>
      </w:r>
      <w:r w:rsidRPr="000866B1" w:rsidR="000866B1">
        <w:rPr>
          <w:rStyle w:val="Nadruk"/>
          <w:rFonts w:ascii="Verdana" w:hAnsi="Verdana" w:cs="Helvetica"/>
          <w:i w:val="0"/>
          <w:sz w:val="18"/>
          <w:szCs w:val="18"/>
        </w:rPr>
        <w:t>ontwerpbesluit houdende wijziging van het Uitvoeringsbesluit WHW 2008 in verband met de wet invoering associate degree-opleiding</w:t>
      </w:r>
      <w:r w:rsidRPr="000866B1">
        <w:rPr>
          <w:rFonts w:ascii="Verdana" w:hAnsi="Verdana"/>
          <w:i/>
          <w:color w:val="auto"/>
          <w:sz w:val="18"/>
          <w:szCs w:val="18"/>
        </w:rPr>
        <w:t xml:space="preserve"> </w:t>
      </w:r>
      <w:r w:rsidRPr="00FD713B">
        <w:rPr>
          <w:rFonts w:ascii="Verdana" w:hAnsi="Verdana"/>
          <w:color w:val="auto"/>
          <w:sz w:val="18"/>
          <w:szCs w:val="18"/>
        </w:rPr>
        <w:t xml:space="preserve">(Kamerstuk 31 288, nr. </w:t>
      </w:r>
      <w:r w:rsidR="000866B1">
        <w:rPr>
          <w:rFonts w:ascii="Verdana" w:hAnsi="Verdana"/>
          <w:color w:val="auto"/>
          <w:sz w:val="18"/>
          <w:szCs w:val="18"/>
        </w:rPr>
        <w:t>605</w:t>
      </w:r>
      <w:r w:rsidRPr="00FD713B">
        <w:rPr>
          <w:rFonts w:ascii="Verdana" w:hAnsi="Verdana"/>
          <w:color w:val="auto"/>
          <w:sz w:val="18"/>
          <w:szCs w:val="18"/>
        </w:rPr>
        <w:t>).</w:t>
      </w:r>
      <w:r w:rsidRPr="00FD713B">
        <w:rPr>
          <w:rFonts w:ascii="Verdana" w:hAnsi="Verdana"/>
          <w:sz w:val="18"/>
          <w:szCs w:val="18"/>
        </w:rPr>
        <w:t> </w:t>
      </w:r>
    </w:p>
    <w:p w:rsidR="000866B1" w:rsidP="00FD713B" w:rsidRDefault="000866B1">
      <w:pPr>
        <w:pStyle w:val="Default"/>
        <w:rPr>
          <w:rFonts w:ascii="Verdana" w:hAnsi="Verdana"/>
          <w:sz w:val="18"/>
          <w:szCs w:val="18"/>
        </w:rPr>
      </w:pPr>
    </w:p>
    <w:p w:rsidRPr="00FD713B" w:rsidR="000866B1" w:rsidP="00FD713B" w:rsidRDefault="000866B1">
      <w:pPr>
        <w:pStyle w:val="Default"/>
        <w:rPr>
          <w:rFonts w:ascii="Verdana" w:hAnsi="Verdana"/>
          <w:sz w:val="18"/>
          <w:szCs w:val="18"/>
        </w:rPr>
      </w:pPr>
    </w:p>
    <w:p w:rsidR="00FD713B" w:rsidP="00AC28E2" w:rsidRDefault="00FD713B">
      <w:pPr>
        <w:pStyle w:val="standaard-tekst"/>
      </w:pPr>
    </w:p>
    <w:p w:rsidR="00FD713B" w:rsidP="00AC28E2" w:rsidRDefault="00FD713B">
      <w:pPr>
        <w:pStyle w:val="standaard-tekst"/>
      </w:pPr>
      <w:r w:rsidRPr="00A93A5C">
        <w:t xml:space="preserve">De Minister van Onderwijs, Cultuur en Wetenschap, </w:t>
      </w:r>
    </w:p>
    <w:p w:rsidRPr="000839CD" w:rsidR="00FD713B" w:rsidP="00AC28E2" w:rsidRDefault="00FD713B">
      <w:pPr>
        <w:pStyle w:val="standaard-tekst"/>
      </w:pPr>
    </w:p>
    <w:p w:rsidRPr="000839CD" w:rsidR="00FD713B" w:rsidP="00AC28E2" w:rsidRDefault="00FD713B">
      <w:pPr>
        <w:pStyle w:val="standaard-tekst"/>
      </w:pPr>
      <w:r w:rsidRPr="000839CD">
        <w:t> </w:t>
      </w:r>
    </w:p>
    <w:p w:rsidRPr="000839CD" w:rsidR="00FD713B" w:rsidP="00AC28E2" w:rsidRDefault="00FD713B">
      <w:pPr>
        <w:pStyle w:val="standaard-tekst"/>
      </w:pPr>
      <w:r w:rsidRPr="000839CD">
        <w:t> </w:t>
      </w:r>
    </w:p>
    <w:p w:rsidRPr="000839CD" w:rsidR="00FD713B" w:rsidP="00AC28E2" w:rsidRDefault="00FD713B">
      <w:pPr>
        <w:pStyle w:val="standaard-tekst"/>
      </w:pPr>
      <w:r w:rsidRPr="000839CD">
        <w:t> </w:t>
      </w:r>
    </w:p>
    <w:p w:rsidRPr="000839CD" w:rsidR="00FD713B" w:rsidP="00AC28E2" w:rsidRDefault="00FD713B">
      <w:pPr>
        <w:pStyle w:val="standaard-tekst"/>
      </w:pPr>
      <w:r w:rsidRPr="000839CD">
        <w:t> </w:t>
      </w:r>
    </w:p>
    <w:p w:rsidRPr="000839CD" w:rsidR="00FD713B" w:rsidP="00AC28E2" w:rsidRDefault="00FD713B">
      <w:pPr>
        <w:pStyle w:val="standaard-tekst"/>
      </w:pPr>
      <w:r w:rsidRPr="000839CD">
        <w:t> </w:t>
      </w:r>
    </w:p>
    <w:p w:rsidR="00FD713B" w:rsidP="00AC28E2" w:rsidRDefault="00FD713B">
      <w:pPr>
        <w:pStyle w:val="standaard-tekst"/>
      </w:pPr>
      <w:r>
        <w:t xml:space="preserve">Ingrid van </w:t>
      </w:r>
      <w:proofErr w:type="spellStart"/>
      <w:r>
        <w:t>Engelshoven</w:t>
      </w:r>
      <w:proofErr w:type="spellEnd"/>
      <w:r>
        <w:t xml:space="preserve"> </w:t>
      </w:r>
    </w:p>
    <w:p w:rsidRPr="00263FD6" w:rsidR="00692BA9" w:rsidP="00263FD6" w:rsidRDefault="00692BA9"/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0A7" w:rsidRDefault="00A250A7">
      <w:r>
        <w:separator/>
      </w:r>
    </w:p>
    <w:p w:rsidR="00A250A7" w:rsidRDefault="00A250A7"/>
  </w:endnote>
  <w:endnote w:type="continuationSeparator" w:id="0">
    <w:p w:rsidR="00A250A7" w:rsidRDefault="00A250A7">
      <w:r>
        <w:continuationSeparator/>
      </w:r>
    </w:p>
    <w:p w:rsidR="00A250A7" w:rsidRDefault="00A250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13B" w:rsidRDefault="00FD713B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FD713B" w:rsidP="00FD713B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E52EE9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E52EE9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FD713B" w:rsidP="00FD713B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0267DF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0267DF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0A7" w:rsidRDefault="00A250A7">
      <w:r>
        <w:separator/>
      </w:r>
    </w:p>
    <w:p w:rsidR="00A250A7" w:rsidRDefault="00A250A7"/>
  </w:footnote>
  <w:footnote w:type="continuationSeparator" w:id="0">
    <w:p w:rsidR="00A250A7" w:rsidRDefault="00A250A7">
      <w:r>
        <w:continuationSeparator/>
      </w:r>
    </w:p>
    <w:p w:rsidR="00A250A7" w:rsidRDefault="00A250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13B" w:rsidRDefault="00FD713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E52EE9">
            <w:rPr>
              <w:sz w:val="13"/>
              <w:szCs w:val="13"/>
            </w:rPr>
            <w:t>1326802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FD713B" w:rsidRDefault="00E52EE9" w:rsidP="00FD713B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51100" cy="1657350"/>
                <wp:effectExtent l="0" t="0" r="6350" b="0"/>
                <wp:docPr id="371" name="Afbeelding 3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110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D713B" w:rsidRPr="00543A0D" w:rsidRDefault="00FD713B" w:rsidP="00FD713B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FD713B" w:rsidP="00FD713B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2C760D6E6C924DAFB56C10B88D230C6A&quot;/&gt;&lt;Field id=&quot;Author.1&quot; value=&quot;Wensing-Nieuwenhuijse&quot;/&gt;&lt;Field id=&quot;Author.2&quot; value=&quot;L.&quot;/&gt;&lt;Field id=&quot;Author.3&quot; value=&quot;&quot;/&gt;&lt;Field id=&quot;Author.4&quot; value=&quot;Linda&quot;/&gt;&lt;Field id=&quot;Author.5&quot; value=&quot;l.wensing@minocw.nl&quot;/&gt;&lt;Field id=&quot;Author.6&quot; value=&quot;&quot;/&gt;&lt;Field id=&quot;Author.7&quot; value=&quot;&quot;/&gt;&lt;Field id=&quot;Author.8&quot; value=&quot;&quot;/&gt;&lt;Field id=&quot;Author.9&quot; value=&quot;o203wen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Wensing-Nieuwenhuijse&quot;/&gt;&lt;Field id=&quot;Author.E72E562AD10E44CF8B0BB85626A7CED6&quot; value=&quot;&quot;/&gt;&lt;Field id=&quot;Author.2A7545B21CF14EEBBD8CE2FB110ECA76&quot; value=&quot;+31 6 46 84 90 84&quot;/&gt;&lt;Field id=&quot;Author.07A356D7877849EBA5C9C7CF16E58D5F&quot; value=&quot;&quot;/&gt;&lt;Field id=&quot;Author.316524BDEDA04B27B02489813A15B3D2&quot; value=&quot;&quot;/&gt;&lt;Field id=&quot;Author.764D5833F93D470E8E750B1DAEBD2873&quot; value=&quot;12651&quot;/&gt;&lt;Field id=&quot;Author.978504FDCABC4ECBB9ECA7D9D1C6BAF8&quot; value=&quot;Wetgevingsjurist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0 84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2C760D6E6C924DAFB56C10B88D230C6A&quot;/&gt;&lt;Field id=&quot;Typist.1&quot; value=&quot;Wensing-Nieuwenhuijse&quot;/&gt;&lt;Field id=&quot;Typist.2&quot; value=&quot;L.&quot;/&gt;&lt;Field id=&quot;Typist.3&quot; value=&quot;&quot;/&gt;&lt;Field id=&quot;Typist.4&quot; value=&quot;Linda&quot;/&gt;&lt;Field id=&quot;Typist.5&quot; value=&quot;l.wensing@minocw.nl&quot;/&gt;&lt;Field id=&quot;Typist.6&quot; value=&quot;&quot;/&gt;&lt;Field id=&quot;Typist.7&quot; value=&quot;&quot;/&gt;&lt;Field id=&quot;Typist.8&quot; value=&quot;&quot;/&gt;&lt;Field id=&quot;Typist.9&quot; value=&quot;o203wen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Wensing-Nieuwenhuijse&quot;/&gt;&lt;Field id=&quot;Typist.E72E562AD10E44CF8B0BB85626A7CED6&quot; value=&quot;&quot;/&gt;&lt;Field id=&quot;Typist.2A7545B21CF14EEBBD8CE2FB110ECA76&quot; value=&quot;+31 6 46 84 90 84&quot;/&gt;&lt;Field id=&quot;Typist.07A356D7877849EBA5C9C7CF16E58D5F&quot; value=&quot;&quot;/&gt;&lt;Field id=&quot;Typist.316524BDEDA04B27B02489813A15B3D2&quot; value=&quot;&quot;/&gt;&lt;Field id=&quot;Typist.764D5833F93D470E8E750B1DAEBD2873&quot; value=&quot;12651&quot;/&gt;&lt;Field id=&quot;Typist.978504FDCABC4ECBB9ECA7D9D1C6BAF8&quot; value=&quot;Wetgevingsjurist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0 84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3DD52438524749F3B6E3FEFF8B8E7C83&quot;/&gt;&lt;Field id=&quot;Template.1&quot; value=&quot;Brief TK&quot;/&gt;&lt;Field id=&quot;Template.2&quot; value=&quot;False&quot;/&gt;&lt;Field id=&quot;Template.3&quot; value=&quot;1&quot;/&gt;&lt;Field id=&quot;Template.4&quot; value=&quot;TP3DD52438524749F3B6E3FEFF8B8E7C83.sdp&quot;/&gt;&lt;Field id=&quot;Template.F7CF6B99D03B4E9BA5ADC2EAD0AF8DE8&quot; value=&quot;0.2&quot;/&gt;&lt;Field id=&quot;Template.C0486B6320E844FAB73B6A4011279223&quot; value=&quot;P&quot;/&gt;&lt;Field id=&quot;Template.1837871373234C94AE26FC6D93758E9C&quot; value=&quot;Marja Zirkzee-Flippo&quot;/&gt;&lt;Field id=&quot;Template.15D954F41372414FA0E4E16EE35B749F&quot; value=&quot;Versie 12-12-2017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Voorstel van wet xxx (xx xxx)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EGELEIDENDSCHRIJVEN&quot; mappedto=&quot;TYPE_ID&quot;/&gt;&lt;Field id=&quot;Template.9BC47C9B7214445DB3739239A0BA1B94&quot; value=&quot;&quot; mappedto=&quot;OCW_DOCVORM&quot;/&gt;&lt;Field id=&quot;Template.D2BC391A04AA4E3486CB26C52BDD0C02&quot; value=&quot;WETSVOORSTEL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A65D95D176A847C794C486332E61956D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1E9CCF9E10E84B0A9B1885119876CFF5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/Fields&gt;_x000d__x000a_"/>
  </w:docVars>
  <w:rsids>
    <w:rsidRoot w:val="00FD713B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267DF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866B1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2BD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A6DED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0A7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D351B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2EE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B7AF9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6704F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D713B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FD713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Default">
    <w:name w:val="Default"/>
    <w:rsid w:val="00FD7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adruk">
    <w:name w:val="Emphasis"/>
    <w:uiPriority w:val="20"/>
    <w:qFormat/>
    <w:rsid w:val="000866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FD713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Default">
    <w:name w:val="Default"/>
    <w:rsid w:val="00FD7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adruk">
    <w:name w:val="Emphasis"/>
    <w:uiPriority w:val="20"/>
    <w:qFormat/>
    <w:rsid w:val="000866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1900-12-31T23:00:00.0000000Z</lastPrinted>
  <dcterms:created xsi:type="dcterms:W3CDTF">2018-03-16T08:36:00.0000000Z</dcterms:created>
  <dcterms:modified xsi:type="dcterms:W3CDTF">2018-03-16T08:36:00.0000000Z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1326802</vt:lpwstr>
  </property>
  <property fmtid="{D5CDD505-2E9C-101B-9397-08002B2CF9AE}" pid="3" name="ContentTypeId">
    <vt:lpwstr>0x010100CBCEC3B37EAC6C4692561F00A313A6E7</vt:lpwstr>
  </property>
</Properties>
</file>