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AA" w:rsidP="0068313E" w:rsidRDefault="007B2EAA">
      <w:pPr>
        <w:tabs>
          <w:tab w:val="left" w:pos="426"/>
        </w:tabs>
      </w:pPr>
      <w:r>
        <w:t>Geachte Voorzitter,</w:t>
      </w:r>
    </w:p>
    <w:p w:rsidR="007B2EAA" w:rsidP="0068313E" w:rsidRDefault="007B2EAA">
      <w:pPr>
        <w:tabs>
          <w:tab w:val="left" w:pos="426"/>
        </w:tabs>
      </w:pPr>
    </w:p>
    <w:p w:rsidR="004704B3" w:rsidP="00453D8F" w:rsidRDefault="00453D8F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alsmede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nota van </w:t>
      </w:r>
      <w:proofErr w:type="spellStart"/>
      <w:r>
        <w:rPr>
          <w:lang w:val="en-US"/>
        </w:rPr>
        <w:t>wijziging</w:t>
      </w:r>
      <w:proofErr w:type="spellEnd"/>
      <w:r>
        <w:t>.</w:t>
      </w:r>
    </w:p>
    <w:p w:rsidR="004704B3" w:rsidP="0068313E" w:rsidRDefault="004704B3">
      <w:pPr>
        <w:tabs>
          <w:tab w:val="left" w:pos="426"/>
        </w:tabs>
      </w:pPr>
    </w:p>
    <w:p w:rsidR="002E3FD9" w:rsidP="002E3FD9" w:rsidRDefault="002E3FD9">
      <w:pPr>
        <w:tabs>
          <w:tab w:val="left" w:pos="5580"/>
        </w:tabs>
        <w:rPr>
          <w:szCs w:val="18"/>
        </w:rPr>
      </w:pPr>
      <w:r>
        <w:rPr>
          <w:szCs w:val="18"/>
        </w:rPr>
        <w:t>Hoogachtend,</w:t>
      </w:r>
    </w:p>
    <w:p w:rsidR="002E3FD9" w:rsidP="002E3FD9" w:rsidRDefault="002E3FD9">
      <w:pPr>
        <w:tabs>
          <w:tab w:val="left" w:pos="5580"/>
        </w:tabs>
        <w:rPr>
          <w:szCs w:val="18"/>
        </w:rPr>
      </w:pPr>
    </w:p>
    <w:p w:rsidR="002E3FD9" w:rsidP="002E3FD9" w:rsidRDefault="002E3FD9">
      <w:pPr>
        <w:tabs>
          <w:tab w:val="left" w:pos="5580"/>
        </w:tabs>
        <w:rPr>
          <w:szCs w:val="18"/>
        </w:rPr>
      </w:pPr>
    </w:p>
    <w:p w:rsidR="002E3FD9" w:rsidP="002E3FD9" w:rsidRDefault="002E3FD9">
      <w:pPr>
        <w:tabs>
          <w:tab w:val="left" w:pos="5580"/>
        </w:tabs>
        <w:rPr>
          <w:szCs w:val="18"/>
        </w:rPr>
      </w:pPr>
    </w:p>
    <w:p w:rsidR="002E3FD9" w:rsidP="002E3FD9" w:rsidRDefault="002E3FD9">
      <w:pPr>
        <w:tabs>
          <w:tab w:val="left" w:pos="5580"/>
        </w:tabs>
        <w:rPr>
          <w:szCs w:val="18"/>
        </w:rPr>
      </w:pPr>
    </w:p>
    <w:p w:rsidRPr="009B03CF" w:rsidR="002E3FD9" w:rsidP="002E3FD9" w:rsidRDefault="002E3FD9">
      <w:pPr>
        <w:tabs>
          <w:tab w:val="left" w:pos="5580"/>
        </w:tabs>
        <w:rPr>
          <w:szCs w:val="18"/>
        </w:rPr>
      </w:pPr>
      <w:r w:rsidRPr="009B03CF">
        <w:rPr>
          <w:szCs w:val="18"/>
        </w:rPr>
        <w:t>mr. drs. M.C.G. Keijzer</w:t>
      </w:r>
    </w:p>
    <w:p w:rsidR="002E3FD9" w:rsidP="002E3FD9" w:rsidRDefault="002E3FD9">
      <w:pPr>
        <w:tabs>
          <w:tab w:val="left" w:pos="426"/>
        </w:tabs>
      </w:pPr>
      <w:r w:rsidRPr="009B03CF">
        <w:rPr>
          <w:szCs w:val="18"/>
        </w:rPr>
        <w:t>Staatssecretaris van Economische Zaken en Klimaat</w:t>
      </w:r>
      <w:bookmarkStart w:name="_GoBack" w:id="0"/>
      <w:bookmarkEnd w:id="0"/>
    </w:p>
    <w:sectPr w:rsidR="002E3FD9" w:rsidSect="009B17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8F" w:rsidRDefault="00453D8F">
      <w:r>
        <w:separator/>
      </w:r>
    </w:p>
    <w:p w:rsidR="00453D8F" w:rsidRDefault="00453D8F"/>
  </w:endnote>
  <w:endnote w:type="continuationSeparator" w:id="0">
    <w:p w:rsidR="00453D8F" w:rsidRDefault="00453D8F">
      <w:r>
        <w:continuationSeparator/>
      </w:r>
    </w:p>
    <w:p w:rsidR="00453D8F" w:rsidRDefault="00453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453D8F" w:rsidP="00453D8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453D8F" w:rsidP="00453D8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2E3FD9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2E3FD9">
            <w:t>1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8F" w:rsidRDefault="00453D8F">
      <w:r>
        <w:separator/>
      </w:r>
    </w:p>
    <w:p w:rsidR="00453D8F" w:rsidRDefault="00453D8F"/>
  </w:footnote>
  <w:footnote w:type="continuationSeparator" w:id="0">
    <w:p w:rsidR="00453D8F" w:rsidRDefault="00453D8F">
      <w:r>
        <w:continuationSeparator/>
      </w:r>
    </w:p>
    <w:p w:rsidR="00453D8F" w:rsidRDefault="00453D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453D8F" w:rsidP="00453D8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453D8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18035213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53D8F" w:rsidRDefault="007B2EAA" w:rsidP="00453D8F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21461001" wp14:editId="17E0AA37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453D8F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453D8F" w:rsidRDefault="00453D8F" w:rsidP="00453D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453D8F" w:rsidRDefault="00453D8F" w:rsidP="00453D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453D8F" w:rsidRPr="005B3814" w:rsidRDefault="00453D8F" w:rsidP="00453D8F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BE5ED9" w:rsidRDefault="00453D8F" w:rsidP="00453D8F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  <w:p w:rsidR="003F7063" w:rsidRPr="004C2ACE" w:rsidRDefault="003F7063" w:rsidP="003F7063">
          <w:pPr>
            <w:pStyle w:val="Huisstijl-Adres"/>
            <w:rPr>
              <w:noProof w:val="0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453D8F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18035213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3F7063">
            <w:rPr>
              <w:b/>
              <w:noProof w:val="0"/>
            </w:rPr>
            <w:t>Bijlage(n)</w:t>
          </w:r>
        </w:p>
        <w:p w:rsidR="003F7063" w:rsidRPr="00F0379C" w:rsidRDefault="007B2EAA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453D8F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453D8F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453D8F">
            <w:rPr>
              <w:noProof w:val="0"/>
            </w:rPr>
            <w:t>Retouradres Postbus 20401 2500 EK Den Haag</w:t>
          </w:r>
        </w:p>
      </w:tc>
    </w:tr>
    <w:tr w:rsidR="002E3FD9" w:rsidTr="00453D8F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2E3FD9" w:rsidRPr="008F06CE" w:rsidRDefault="002E3FD9" w:rsidP="00AF08B2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:rsidR="002E3FD9" w:rsidRPr="008F06CE" w:rsidRDefault="002E3FD9" w:rsidP="00AF08B2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:rsidR="002E3FD9" w:rsidRPr="008F06CE" w:rsidRDefault="002E3FD9" w:rsidP="00AF08B2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Binnenhof 4</w:t>
          </w:r>
        </w:p>
        <w:p w:rsidR="002E3FD9" w:rsidRPr="008F06CE" w:rsidRDefault="002E3FD9" w:rsidP="00AF08B2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</w:tc>
    </w:tr>
    <w:tr w:rsidR="002E3FD9" w:rsidTr="00453D8F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2E3FD9" w:rsidRPr="00035E67" w:rsidRDefault="002E3FD9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E3FD9" w:rsidTr="00453D8F">
      <w:trPr>
        <w:trHeight w:val="240"/>
      </w:trPr>
      <w:tc>
        <w:tcPr>
          <w:tcW w:w="882" w:type="dxa"/>
          <w:shd w:val="clear" w:color="auto" w:fill="auto"/>
        </w:tcPr>
        <w:p w:rsidR="002E3FD9" w:rsidRPr="007709EF" w:rsidRDefault="002E3FD9" w:rsidP="00453D8F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2E3FD9" w:rsidRPr="007709EF" w:rsidRDefault="002E3FD9" w:rsidP="00A50CF6">
          <w:r>
            <w:t>1 maart 2018</w:t>
          </w:r>
        </w:p>
      </w:tc>
    </w:tr>
    <w:tr w:rsidR="002E3FD9" w:rsidRPr="008F3246" w:rsidTr="00453D8F">
      <w:trPr>
        <w:trHeight w:val="240"/>
      </w:trPr>
      <w:tc>
        <w:tcPr>
          <w:tcW w:w="882" w:type="dxa"/>
          <w:shd w:val="clear" w:color="auto" w:fill="auto"/>
        </w:tcPr>
        <w:p w:rsidR="002E3FD9" w:rsidRPr="007709EF" w:rsidRDefault="002E3FD9" w:rsidP="00453D8F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2E3FD9" w:rsidRPr="007709EF" w:rsidRDefault="002E3FD9" w:rsidP="009471C1">
          <w:r w:rsidRPr="00F83BC6">
            <w:t>Voorstel van wet</w:t>
          </w:r>
          <w:r>
            <w:t xml:space="preserve"> houdende wijziging van de Handelsregisterwet 2007 </w:t>
          </w:r>
          <w:r w:rsidRPr="00F83BC6">
            <w:t xml:space="preserve">(Kamerstuknummer </w:t>
          </w:r>
          <w:r>
            <w:t>34687)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35213"/>
    <w:docVar w:name="HC_HBLIB" w:val="DOMUS"/>
  </w:docVars>
  <w:rsids>
    <w:rsidRoot w:val="00453D8F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E3FD9"/>
    <w:rsid w:val="002F5147"/>
    <w:rsid w:val="002F7ABD"/>
    <w:rsid w:val="00302B4E"/>
    <w:rsid w:val="00303EC4"/>
    <w:rsid w:val="003055F7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3D8F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2EAA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534E"/>
    <w:rsid w:val="009244E6"/>
    <w:rsid w:val="00930341"/>
    <w:rsid w:val="00930B13"/>
    <w:rsid w:val="009311C8"/>
    <w:rsid w:val="00933376"/>
    <w:rsid w:val="00933A2F"/>
    <w:rsid w:val="009471C1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2018-02-26T10:14:00.0000000Z</lastPrinted>
  <dcterms:created xsi:type="dcterms:W3CDTF">2018-03-01T14:20:00.0000000Z</dcterms:created>
  <dcterms:modified xsi:type="dcterms:W3CDTF">2018-03-01T14:20:00.0000000Z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0x010100A88FC78226995A479DB5783111DF4E82</vt:lpwstr>
  </property>
</Properties>
</file>