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CF6" w:rsidP="00810C93" w:rsidRDefault="00810C93">
      <w:r>
        <w:br/>
      </w:r>
      <w:r w:rsidRPr="00855BF8" w:rsidR="00855BF8">
        <w:t>Geachte Voorzitter,</w:t>
      </w:r>
    </w:p>
    <w:p w:rsidR="00855BF8" w:rsidP="00810C93" w:rsidRDefault="00855BF8"/>
    <w:p w:rsidR="00B538D5" w:rsidP="00C4690E" w:rsidRDefault="00B538D5">
      <w:r w:rsidRPr="00B538D5">
        <w:t xml:space="preserve">De vaste commissie voor Landbouw, Natuur en Voedselkwaliteit heeft </w:t>
      </w:r>
      <w:r w:rsidR="00C4690E">
        <w:t xml:space="preserve">mij </w:t>
      </w:r>
      <w:r w:rsidRPr="00B538D5">
        <w:t>een aantal vragen voorgelegd over de PAS Monitoringsrapportage Stikstof: Stand van zaken 2016 (Kamerstuk 32670, nr. 127).</w:t>
      </w:r>
      <w:r w:rsidR="00C4690E">
        <w:t xml:space="preserve"> </w:t>
      </w:r>
      <w:r>
        <w:t xml:space="preserve">Hierbij stuur ik uw Kamer de antwoorden </w:t>
      </w:r>
      <w:r w:rsidR="00C4690E">
        <w:t>op deze vragen</w:t>
      </w:r>
      <w:r>
        <w:t xml:space="preserve">. </w:t>
      </w:r>
    </w:p>
    <w:p w:rsidRPr="008F06CE" w:rsidR="009415FA" w:rsidP="009415FA" w:rsidRDefault="009415FA">
      <w:pPr>
        <w:tabs>
          <w:tab w:val="left" w:pos="5580"/>
        </w:tabs>
        <w:rPr>
          <w:szCs w:val="18"/>
        </w:rPr>
      </w:pPr>
    </w:p>
    <w:p w:rsidRPr="008F06CE" w:rsidR="009415FA" w:rsidP="009415FA" w:rsidRDefault="009415FA">
      <w:pPr>
        <w:tabs>
          <w:tab w:val="left" w:pos="5580"/>
        </w:tabs>
        <w:rPr>
          <w:szCs w:val="18"/>
        </w:rPr>
      </w:pPr>
    </w:p>
    <w:p w:rsidRPr="008F06CE" w:rsidR="009415FA" w:rsidP="009415FA" w:rsidRDefault="009415FA">
      <w:pPr>
        <w:tabs>
          <w:tab w:val="left" w:pos="5580"/>
        </w:tabs>
        <w:rPr>
          <w:szCs w:val="18"/>
        </w:rPr>
      </w:pPr>
    </w:p>
    <w:p w:rsidRPr="008F06CE" w:rsidR="009415FA" w:rsidP="009415FA" w:rsidRDefault="009415FA">
      <w:pPr>
        <w:tabs>
          <w:tab w:val="left" w:pos="5580"/>
        </w:tabs>
        <w:rPr>
          <w:szCs w:val="18"/>
        </w:rPr>
      </w:pPr>
    </w:p>
    <w:p w:rsidRPr="008F06CE" w:rsidR="009415FA" w:rsidP="009415FA" w:rsidRDefault="009415FA">
      <w:pPr>
        <w:tabs>
          <w:tab w:val="left" w:pos="5580"/>
        </w:tabs>
        <w:rPr>
          <w:szCs w:val="18"/>
        </w:rPr>
      </w:pPr>
    </w:p>
    <w:p w:rsidRPr="009B03CF" w:rsidR="009415FA" w:rsidP="009415FA" w:rsidRDefault="009415FA">
      <w:pPr>
        <w:tabs>
          <w:tab w:val="left" w:pos="5580"/>
        </w:tabs>
        <w:rPr>
          <w:szCs w:val="18"/>
        </w:rPr>
      </w:pPr>
      <w:r w:rsidRPr="009B03CF">
        <w:rPr>
          <w:szCs w:val="18"/>
        </w:rPr>
        <w:t>Carola Schouten</w:t>
      </w:r>
    </w:p>
    <w:p w:rsidR="009415FA" w:rsidP="009415FA" w:rsidRDefault="009415FA">
      <w:r w:rsidRPr="009B03CF">
        <w:rPr>
          <w:szCs w:val="18"/>
        </w:rPr>
        <w:t>Minister van Landbouw, Natuur en Voedselkwaliteit</w:t>
      </w:r>
    </w:p>
    <w:sectPr w:rsidR="009415FA" w:rsidSect="00D60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F88" w:rsidRDefault="00675F88">
      <w:r>
        <w:separator/>
      </w:r>
    </w:p>
    <w:p w:rsidR="00675F88" w:rsidRDefault="00675F88"/>
  </w:endnote>
  <w:endnote w:type="continuationSeparator" w:id="0">
    <w:p w:rsidR="00675F88" w:rsidRDefault="00675F88">
      <w:r>
        <w:continuationSeparator/>
      </w:r>
    </w:p>
    <w:p w:rsidR="00675F88" w:rsidRDefault="00675F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28A" w:rsidRDefault="0036428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527BD4" w:rsidRPr="00645414" w:rsidRDefault="00675F88" w:rsidP="00675F88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527BD4" w:rsidRPr="00645414">
            <w:rPr>
              <w:noProof w:val="0"/>
            </w:rPr>
            <w:fldChar w:fldCharType="end"/>
          </w:r>
          <w:r w:rsidR="00527BD4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645414">
            <w:rPr>
              <w:noProof w:val="0"/>
            </w:rPr>
            <w:t xml:space="preserve"> </w:t>
          </w:r>
          <w:r w:rsidR="00D75078">
            <w:rPr>
              <w:noProof w:val="0"/>
            </w:rPr>
            <w:fldChar w:fldCharType="begin"/>
          </w:r>
          <w:r w:rsidR="00D75078">
            <w:rPr>
              <w:noProof w:val="0"/>
            </w:rPr>
            <w:instrText xml:space="preserve"> SECTIONPAGES   \* MERGEFORMAT </w:instrText>
          </w:r>
          <w:r w:rsidR="00D75078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D75078">
            <w:rPr>
              <w:noProof w:val="0"/>
            </w:rPr>
            <w:fldChar w:fldCharType="end"/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527BD4" w:rsidRPr="00ED539E" w:rsidRDefault="00675F88" w:rsidP="00675F88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36428A">
            <w:t>1</w:t>
          </w:r>
          <w:r w:rsidR="00527BD4" w:rsidRPr="00645414">
            <w:rPr>
              <w:noProof w:val="0"/>
            </w:rPr>
            <w:fldChar w:fldCharType="end"/>
          </w:r>
          <w:r w:rsidR="00527BD4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ED539E">
            <w:rPr>
              <w:noProof w:val="0"/>
            </w:rPr>
            <w:t xml:space="preserve"> </w:t>
          </w:r>
          <w:r w:rsidR="00D75078">
            <w:rPr>
              <w:noProof w:val="0"/>
            </w:rPr>
            <w:fldChar w:fldCharType="begin"/>
          </w:r>
          <w:r w:rsidR="00D75078">
            <w:rPr>
              <w:noProof w:val="0"/>
            </w:rPr>
            <w:instrText xml:space="preserve"> SECTIONPAGES   \* MERGEFORMAT </w:instrText>
          </w:r>
          <w:r w:rsidR="00D75078">
            <w:rPr>
              <w:noProof w:val="0"/>
            </w:rPr>
            <w:fldChar w:fldCharType="separate"/>
          </w:r>
          <w:r w:rsidR="0036428A">
            <w:t>1</w:t>
          </w:r>
          <w:r w:rsidR="00D75078">
            <w:rPr>
              <w:noProof w:val="0"/>
            </w:rPr>
            <w:fldChar w:fldCharType="end"/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F88" w:rsidRDefault="00675F88">
      <w:r>
        <w:separator/>
      </w:r>
    </w:p>
    <w:p w:rsidR="00675F88" w:rsidRDefault="00675F88"/>
  </w:footnote>
  <w:footnote w:type="continuationSeparator" w:id="0">
    <w:p w:rsidR="00675F88" w:rsidRDefault="00675F88">
      <w:r>
        <w:continuationSeparator/>
      </w:r>
    </w:p>
    <w:p w:rsidR="00675F88" w:rsidRDefault="00675F8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28A" w:rsidRDefault="0036428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27BD4" w:rsidRPr="005819CE" w:rsidTr="00A50CF6">
      <w:tc>
        <w:tcPr>
          <w:tcW w:w="2156" w:type="dxa"/>
          <w:shd w:val="clear" w:color="auto" w:fill="auto"/>
        </w:tcPr>
        <w:p w:rsidR="00527BD4" w:rsidRPr="005819CE" w:rsidRDefault="00675F88" w:rsidP="00675F88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Directoraat-generaal Agro en Natuur</w:t>
          </w:r>
          <w:r w:rsidR="00527BD4" w:rsidRPr="005819CE">
            <w:rPr>
              <w:b/>
              <w:noProof w:val="0"/>
            </w:rPr>
            <w:br/>
          </w:r>
          <w:r>
            <w:rPr>
              <w:noProof w:val="0"/>
            </w:rPr>
            <w:t>Directie Natuur en Biodiversiteit</w:t>
          </w:r>
        </w:p>
      </w:tc>
    </w:tr>
    <w:tr w:rsidR="00527BD4" w:rsidRPr="005819CE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527BD4" w:rsidRDefault="00675F88" w:rsidP="00675F88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502512" w:rsidRPr="00502512" w:rsidRDefault="00675F88" w:rsidP="003A5290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DGAN-NB</w:t>
          </w:r>
          <w:r w:rsidR="00502512" w:rsidRPr="00502512">
            <w:rPr>
              <w:b w:val="0"/>
              <w:noProof w:val="0"/>
            </w:rPr>
            <w:t xml:space="preserve"> / </w:t>
          </w:r>
          <w:r>
            <w:rPr>
              <w:b w:val="0"/>
              <w:noProof w:val="0"/>
            </w:rPr>
            <w:t>18013577</w:t>
          </w:r>
        </w:p>
        <w:p w:rsidR="00527BD4" w:rsidRPr="005819CE" w:rsidRDefault="00527BD4" w:rsidP="00361A56">
          <w:pPr>
            <w:pStyle w:val="Huisstijl-Kopje"/>
            <w:rPr>
              <w:noProof w:val="0"/>
            </w:rPr>
          </w:pPr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527BD4" w:rsidRPr="00275984" w:rsidRDefault="00527BD4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27BD4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27BD4" w:rsidRDefault="009415FA" w:rsidP="00675F88">
          <w:pPr>
            <w:framePr w:w="6340" w:h="2750" w:hRule="exact" w:hSpace="180" w:wrap="around" w:vAnchor="page" w:hAnchor="text" w:x="3873" w:y="-140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9769D32" wp14:editId="067987BF">
                <wp:simplePos x="0" y="0"/>
                <wp:positionH relativeFrom="column">
                  <wp:posOffset>156210</wp:posOffset>
                </wp:positionH>
                <wp:positionV relativeFrom="paragraph">
                  <wp:posOffset>166370</wp:posOffset>
                </wp:positionV>
                <wp:extent cx="2286000" cy="1544320"/>
                <wp:effectExtent l="0" t="0" r="0" b="0"/>
                <wp:wrapSquare wrapText="bothSides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44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27BD4" w:rsidRPr="005819CE" w:rsidTr="00A50CF6">
      <w:tc>
        <w:tcPr>
          <w:tcW w:w="2160" w:type="dxa"/>
          <w:shd w:val="clear" w:color="auto" w:fill="auto"/>
        </w:tcPr>
        <w:p w:rsidR="00527BD4" w:rsidRPr="005819CE" w:rsidRDefault="00675F88" w:rsidP="00675F88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Directoraat-generaal Agro en Natuur</w:t>
          </w:r>
          <w:r w:rsidR="00527BD4" w:rsidRPr="005819CE">
            <w:rPr>
              <w:b/>
              <w:noProof w:val="0"/>
            </w:rPr>
            <w:br/>
          </w:r>
          <w:r>
            <w:rPr>
              <w:noProof w:val="0"/>
            </w:rPr>
            <w:t>Directie Natuur en Biodiversiteit</w:t>
          </w:r>
        </w:p>
        <w:p w:rsidR="00675F88" w:rsidRDefault="00675F88" w:rsidP="00675F88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proofErr w:type="spellStart"/>
          <w:r>
            <w:rPr>
              <w:noProof w:val="0"/>
            </w:rPr>
            <w:t>Bezuidenhoutseweg</w:t>
          </w:r>
          <w:proofErr w:type="spellEnd"/>
          <w:r>
            <w:rPr>
              <w:noProof w:val="0"/>
            </w:rPr>
            <w:t xml:space="preserve">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675F88" w:rsidRDefault="00675F88" w:rsidP="00675F88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675F88" w:rsidRPr="005B3814" w:rsidRDefault="00675F88" w:rsidP="00675F88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527BD4" w:rsidRPr="00BE5ED9" w:rsidRDefault="00675F88" w:rsidP="00675F88">
          <w:pPr>
            <w:pStyle w:val="Huisstijl-Adres"/>
            <w:rPr>
              <w:noProof w:val="0"/>
            </w:rPr>
          </w:pPr>
          <w:r>
            <w:rPr>
              <w:noProof w:val="0"/>
            </w:rPr>
            <w:t>T</w:t>
          </w:r>
          <w:r>
            <w:rPr>
              <w:noProof w:val="0"/>
            </w:rPr>
            <w:tab/>
            <w:t>070 379 8911 (algemeen)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www.rijksoverheid.nl/lnv</w:t>
          </w:r>
        </w:p>
        <w:p w:rsidR="00527BD4" w:rsidRPr="005819CE" w:rsidRDefault="00527BD4" w:rsidP="00675F88">
          <w:pPr>
            <w:pStyle w:val="Huisstijl-Adres"/>
            <w:rPr>
              <w:noProof w:val="0"/>
            </w:rPr>
          </w:pPr>
        </w:p>
      </w:tc>
    </w:tr>
    <w:tr w:rsidR="00527BD4" w:rsidRPr="005819CE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A50CF6">
      <w:tc>
        <w:tcPr>
          <w:tcW w:w="2160" w:type="dxa"/>
          <w:shd w:val="clear" w:color="auto" w:fill="auto"/>
        </w:tcPr>
        <w:p w:rsidR="000C0163" w:rsidRPr="005819CE" w:rsidRDefault="00675F88" w:rsidP="00675F88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  <w:r w:rsidR="000C0163" w:rsidRPr="005819CE">
            <w:rPr>
              <w:noProof w:val="0"/>
            </w:rPr>
            <w:t xml:space="preserve"> </w:t>
          </w:r>
        </w:p>
        <w:p w:rsidR="000C0163" w:rsidRPr="005819CE" w:rsidRDefault="00675F88" w:rsidP="000C01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DGAN-NB</w:t>
          </w:r>
          <w:r w:rsidR="000C0163">
            <w:rPr>
              <w:noProof w:val="0"/>
            </w:rPr>
            <w:t xml:space="preserve"> / </w:t>
          </w:r>
          <w:r>
            <w:rPr>
              <w:noProof w:val="0"/>
            </w:rPr>
            <w:t>18013577</w:t>
          </w:r>
          <w:r w:rsidR="000C0163" w:rsidRPr="005819CE">
            <w:rPr>
              <w:noProof w:val="0"/>
            </w:rPr>
            <w:t xml:space="preserve"> </w:t>
          </w:r>
        </w:p>
        <w:p w:rsidR="00527BD4" w:rsidRPr="005819CE" w:rsidRDefault="00675F88" w:rsidP="00675F88">
          <w:pPr>
            <w:pStyle w:val="Huisstijl-Kopje"/>
            <w:rPr>
              <w:noProof w:val="0"/>
            </w:rPr>
          </w:pPr>
          <w:r>
            <w:rPr>
              <w:noProof w:val="0"/>
            </w:rPr>
            <w:t>Uw kenmerk</w:t>
          </w:r>
        </w:p>
        <w:p w:rsidR="00527BD4" w:rsidRPr="005819CE" w:rsidRDefault="00675F88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32670</w:t>
          </w:r>
          <w:r w:rsidR="00B538D5">
            <w:rPr>
              <w:noProof w:val="0"/>
            </w:rPr>
            <w:t xml:space="preserve"> nr. 127</w:t>
          </w:r>
        </w:p>
        <w:p w:rsidR="00527BD4" w:rsidRPr="005819CE" w:rsidRDefault="00675F88" w:rsidP="00675F88">
          <w:pPr>
            <w:pStyle w:val="Huisstijl-Kopje"/>
            <w:rPr>
              <w:noProof w:val="0"/>
            </w:rPr>
          </w:pPr>
          <w:r>
            <w:rPr>
              <w:noProof w:val="0"/>
            </w:rPr>
            <w:t>Bijlage(n)</w:t>
          </w:r>
        </w:p>
        <w:p w:rsidR="00527BD4" w:rsidRPr="005819CE" w:rsidRDefault="00675F88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1</w:t>
          </w:r>
        </w:p>
      </w:tc>
    </w:tr>
  </w:tbl>
  <w:p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527BD4" w:rsidTr="009415FA">
      <w:trPr>
        <w:trHeight w:val="400"/>
      </w:trPr>
      <w:tc>
        <w:tcPr>
          <w:tcW w:w="7371" w:type="dxa"/>
          <w:gridSpan w:val="2"/>
          <w:shd w:val="clear" w:color="auto" w:fill="auto"/>
        </w:tcPr>
        <w:p w:rsidR="00527BD4" w:rsidRPr="00BC3B53" w:rsidRDefault="00527BD4" w:rsidP="00675F88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675F88">
            <w:rPr>
              <w:noProof w:val="0"/>
            </w:rPr>
            <w:t>Retouradres Postbus 20401 2500 EK Den Haag</w:t>
          </w:r>
        </w:p>
      </w:tc>
    </w:tr>
    <w:tr w:rsidR="00527BD4" w:rsidTr="009415FA">
      <w:tc>
        <w:tcPr>
          <w:tcW w:w="7371" w:type="dxa"/>
          <w:gridSpan w:val="2"/>
          <w:shd w:val="clear" w:color="auto" w:fill="auto"/>
        </w:tcPr>
        <w:p w:rsidR="00527BD4" w:rsidRPr="00983E8F" w:rsidRDefault="00527BD4" w:rsidP="00A50CF6">
          <w:pPr>
            <w:pStyle w:val="Huisstijl-Rubricering"/>
            <w:rPr>
              <w:noProof w:val="0"/>
            </w:rPr>
          </w:pPr>
        </w:p>
      </w:tc>
    </w:tr>
    <w:tr w:rsidR="009415FA" w:rsidTr="009415FA">
      <w:trPr>
        <w:trHeight w:hRule="exact" w:val="2440"/>
      </w:trPr>
      <w:tc>
        <w:tcPr>
          <w:tcW w:w="7371" w:type="dxa"/>
          <w:gridSpan w:val="2"/>
          <w:shd w:val="clear" w:color="auto" w:fill="auto"/>
        </w:tcPr>
        <w:p w:rsidR="009415FA" w:rsidRPr="008F06CE" w:rsidRDefault="009415FA" w:rsidP="008A4B0B">
          <w:pPr>
            <w:tabs>
              <w:tab w:val="left" w:pos="5580"/>
            </w:tabs>
            <w:rPr>
              <w:szCs w:val="18"/>
            </w:rPr>
          </w:pPr>
          <w:r w:rsidRPr="008F06CE">
            <w:rPr>
              <w:szCs w:val="18"/>
            </w:rPr>
            <w:t xml:space="preserve">De Voorzitter van de </w:t>
          </w:r>
          <w:smartTag w:uri="urn:schemas-microsoft-com:office:smarttags" w:element="metricconverter">
            <w:smartTagPr>
              <w:attr w:name="ProductID" w:val="Tweede Kamer"/>
            </w:smartTagPr>
            <w:r w:rsidRPr="008F06CE">
              <w:rPr>
                <w:szCs w:val="18"/>
              </w:rPr>
              <w:t>Tweede Kamer</w:t>
            </w:r>
          </w:smartTag>
        </w:p>
        <w:p w:rsidR="009415FA" w:rsidRPr="008F06CE" w:rsidRDefault="009415FA" w:rsidP="008A4B0B">
          <w:pPr>
            <w:tabs>
              <w:tab w:val="left" w:pos="5580"/>
            </w:tabs>
            <w:rPr>
              <w:szCs w:val="18"/>
            </w:rPr>
          </w:pPr>
          <w:r w:rsidRPr="008F06CE">
            <w:rPr>
              <w:szCs w:val="18"/>
            </w:rPr>
            <w:t>der Staten-Generaal</w:t>
          </w:r>
        </w:p>
        <w:p w:rsidR="009415FA" w:rsidRPr="008F06CE" w:rsidRDefault="009415FA" w:rsidP="008A4B0B">
          <w:pPr>
            <w:tabs>
              <w:tab w:val="left" w:pos="5580"/>
            </w:tabs>
            <w:rPr>
              <w:szCs w:val="18"/>
            </w:rPr>
          </w:pPr>
          <w:r w:rsidRPr="008F06CE">
            <w:rPr>
              <w:szCs w:val="18"/>
            </w:rPr>
            <w:t>Binnenhof 4</w:t>
          </w:r>
        </w:p>
        <w:p w:rsidR="009415FA" w:rsidRPr="008F06CE" w:rsidRDefault="009415FA" w:rsidP="008A4B0B">
          <w:pPr>
            <w:tabs>
              <w:tab w:val="left" w:pos="5580"/>
            </w:tabs>
            <w:rPr>
              <w:szCs w:val="18"/>
            </w:rPr>
          </w:pPr>
          <w:r w:rsidRPr="008F06CE">
            <w:rPr>
              <w:szCs w:val="18"/>
            </w:rPr>
            <w:t xml:space="preserve">2513 AA  </w:t>
          </w:r>
          <w:r>
            <w:rPr>
              <w:szCs w:val="18"/>
            </w:rPr>
            <w:t>DEN HAAG</w:t>
          </w:r>
        </w:p>
      </w:tc>
    </w:tr>
    <w:tr w:rsidR="009415FA" w:rsidTr="009415FA">
      <w:trPr>
        <w:trHeight w:hRule="exact" w:val="400"/>
      </w:trPr>
      <w:tc>
        <w:tcPr>
          <w:tcW w:w="7371" w:type="dxa"/>
          <w:gridSpan w:val="2"/>
          <w:shd w:val="clear" w:color="auto" w:fill="auto"/>
        </w:tcPr>
        <w:p w:rsidR="009415FA" w:rsidRPr="00035E67" w:rsidRDefault="009415FA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9415FA" w:rsidTr="009415FA">
      <w:trPr>
        <w:trHeight w:val="240"/>
      </w:trPr>
      <w:tc>
        <w:tcPr>
          <w:tcW w:w="882" w:type="dxa"/>
          <w:shd w:val="clear" w:color="auto" w:fill="auto"/>
        </w:tcPr>
        <w:p w:rsidR="009415FA" w:rsidRPr="007709EF" w:rsidRDefault="009415FA" w:rsidP="00675F88">
          <w:r>
            <w:rPr>
              <w:szCs w:val="18"/>
            </w:rPr>
            <w:t>Datum</w:t>
          </w:r>
        </w:p>
      </w:tc>
      <w:tc>
        <w:tcPr>
          <w:tcW w:w="6489" w:type="dxa"/>
          <w:shd w:val="clear" w:color="auto" w:fill="auto"/>
        </w:tcPr>
        <w:p w:rsidR="009415FA" w:rsidRPr="007709EF" w:rsidRDefault="0036428A" w:rsidP="00A50CF6">
          <w:r>
            <w:t>16 februari 2018</w:t>
          </w:r>
        </w:p>
      </w:tc>
    </w:tr>
    <w:tr w:rsidR="009415FA" w:rsidRPr="008F3246" w:rsidTr="009415FA">
      <w:trPr>
        <w:trHeight w:val="240"/>
      </w:trPr>
      <w:tc>
        <w:tcPr>
          <w:tcW w:w="882" w:type="dxa"/>
          <w:shd w:val="clear" w:color="auto" w:fill="auto"/>
        </w:tcPr>
        <w:p w:rsidR="009415FA" w:rsidRPr="007709EF" w:rsidRDefault="009415FA" w:rsidP="00675F88">
          <w:r>
            <w:rPr>
              <w:szCs w:val="18"/>
            </w:rPr>
            <w:t>Betreft</w:t>
          </w:r>
        </w:p>
      </w:tc>
      <w:tc>
        <w:tcPr>
          <w:tcW w:w="6489" w:type="dxa"/>
          <w:shd w:val="clear" w:color="auto" w:fill="auto"/>
        </w:tcPr>
        <w:p w:rsidR="009415FA" w:rsidRPr="007709EF" w:rsidRDefault="009415FA" w:rsidP="00A50CF6">
          <w:bookmarkStart w:id="0" w:name="_GoBack"/>
          <w:r>
            <w:t>Beantwoording Lijst van vragen over de PAS Monitoringsrapportage Stikstof Stand van zaken 2016</w:t>
          </w:r>
          <w:bookmarkEnd w:id="0"/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89A9D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8013577"/>
    <w:docVar w:name="HC_HBLIB" w:val="DOMUS"/>
  </w:docVars>
  <w:rsids>
    <w:rsidRoot w:val="00675F88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28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6022"/>
    <w:rsid w:val="00521CEE"/>
    <w:rsid w:val="00527BD4"/>
    <w:rsid w:val="005403C8"/>
    <w:rsid w:val="005429DC"/>
    <w:rsid w:val="005565F9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75F88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709EF"/>
    <w:rsid w:val="00783559"/>
    <w:rsid w:val="00797AA5"/>
    <w:rsid w:val="007A26BD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5BF8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E0B3F"/>
    <w:rsid w:val="008E28AC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415FA"/>
    <w:rsid w:val="009716D8"/>
    <w:rsid w:val="009718F9"/>
    <w:rsid w:val="00972FB9"/>
    <w:rsid w:val="00975112"/>
    <w:rsid w:val="00981768"/>
    <w:rsid w:val="00983E8F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38D5"/>
    <w:rsid w:val="00B55014"/>
    <w:rsid w:val="00B62232"/>
    <w:rsid w:val="00B70BF3"/>
    <w:rsid w:val="00B71DC2"/>
    <w:rsid w:val="00B91CFC"/>
    <w:rsid w:val="00B9300F"/>
    <w:rsid w:val="00B93893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690E"/>
    <w:rsid w:val="00C5258E"/>
    <w:rsid w:val="00C530C9"/>
    <w:rsid w:val="00C619A7"/>
    <w:rsid w:val="00C73D5F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364F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9415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415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9415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41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296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2018-02-14T08:09:00.0000000Z</lastPrinted>
  <dcterms:created xsi:type="dcterms:W3CDTF">2018-02-14T08:12:00.0000000Z</dcterms:created>
  <dcterms:modified xsi:type="dcterms:W3CDTF">2018-02-16T14:55:00.0000000Z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0x0101008A6F53D4ED0513439878C97FDDC4A6D1</vt:lpwstr>
  </property>
</Properties>
</file>