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DD4BE9" w:rsidTr="00DD4BE9">
        <w:trPr>
          <w:trHeight w:val="284" w:hRule="exact"/>
        </w:trPr>
        <w:tc>
          <w:tcPr>
            <w:tcW w:w="929" w:type="dxa"/>
          </w:tcPr>
          <w:p w:rsidRPr="00434042" w:rsidR="00DD4BE9" w:rsidP="00DD4BE9" w:rsidRDefault="00DD4BE9">
            <w:bookmarkStart w:name="_GoBack" w:id="0"/>
            <w:bookmarkEnd w:id="0"/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DD4BE9" w:rsidP="00C34D19" w:rsidRDefault="008C40CE">
            <w:pPr>
              <w:tabs>
                <w:tab w:val="center" w:pos="3290"/>
              </w:tabs>
            </w:pPr>
            <w:r>
              <w:t>2 februari 2018</w:t>
            </w:r>
            <w:r w:rsidR="00DD4BE9">
              <w:tab/>
            </w:r>
          </w:p>
        </w:tc>
      </w:tr>
      <w:tr w:rsidRPr="00434042" w:rsidR="00DD4BE9" w:rsidTr="00DD4BE9">
        <w:trPr>
          <w:trHeight w:val="369"/>
        </w:trPr>
        <w:tc>
          <w:tcPr>
            <w:tcW w:w="929" w:type="dxa"/>
          </w:tcPr>
          <w:p w:rsidR="00DD4BE9" w:rsidP="00DD4BE9" w:rsidRDefault="00DD4BE9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DD4BE9" w:rsidP="00DD4BE9" w:rsidRDefault="00DD4BE9">
            <w:r>
              <w:t>Nota van wijziging bij voorstel van wet tot</w:t>
            </w:r>
          </w:p>
          <w:p w:rsidR="00DD4BE9" w:rsidP="00DD4BE9" w:rsidRDefault="00DD4BE9">
            <w:r>
              <w:t>wijziging van onder meer de Wet op het hoger</w:t>
            </w:r>
          </w:p>
          <w:p w:rsidR="00DD4BE9" w:rsidP="00DD4BE9" w:rsidRDefault="00DD4BE9">
            <w:r>
              <w:t xml:space="preserve">onderwijs en wetenschappelijk onderzoek met </w:t>
            </w:r>
          </w:p>
          <w:p w:rsidR="00DD4BE9" w:rsidP="00DD4BE9" w:rsidRDefault="00DD4BE9">
            <w:r>
              <w:t>het oog op het optimaliseren van het</w:t>
            </w:r>
          </w:p>
          <w:p w:rsidR="00DD4BE9" w:rsidP="00DD4BE9" w:rsidRDefault="00DD4BE9">
            <w:r>
              <w:t>accreditatiestelsel (Wet accreditatie op maat)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DD4BE9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D4BE9" w:rsidP="00D9561B" w:rsidRDefault="00DD4BE9">
            <w:r>
              <w:t>De Voorzitter van de Tweede Kamer der Staten-Generaal</w:t>
            </w:r>
          </w:p>
          <w:p w:rsidR="00DD4BE9" w:rsidP="00D9561B" w:rsidRDefault="00DD4BE9">
            <w:r>
              <w:t>Postbus 20018</w:t>
            </w:r>
          </w:p>
          <w:p w:rsidR="00DD4BE9" w:rsidP="00D9561B" w:rsidRDefault="00DD4BE9">
            <w:r>
              <w:t>2500 EA  DEN HAAG</w:t>
            </w:r>
          </w:p>
          <w:p w:rsidR="00DD4BE9" w:rsidP="00D9561B" w:rsidRDefault="00DD4BE9"/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DD4BE9" w:rsidTr="00DD7316">
        <w:tc>
          <w:tcPr>
            <w:tcW w:w="2160" w:type="dxa"/>
          </w:tcPr>
          <w:p w:rsidRPr="000176EE" w:rsidR="00DD4BE9" w:rsidP="00DD7316" w:rsidRDefault="00DD4BE9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DD4BE9" w:rsidP="00DD4BE9" w:rsidRDefault="00DD4BE9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DD4BE9" w:rsidP="00DD4BE9" w:rsidRDefault="00DD4BE9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DD4BE9" w:rsidP="00DD4BE9" w:rsidRDefault="00DD4BE9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DD4BE9" w:rsidP="00DD4BE9" w:rsidRDefault="00DD4BE9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F56956" w:rsidR="00DD4BE9" w:rsidP="00DD4BE9" w:rsidRDefault="00DD4BE9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DD4BE9" w:rsidTr="00DD7316">
        <w:trPr>
          <w:trHeight w:val="200" w:hRule="exact"/>
        </w:trPr>
        <w:tc>
          <w:tcPr>
            <w:tcW w:w="2160" w:type="dxa"/>
          </w:tcPr>
          <w:p w:rsidRPr="00D86CC6" w:rsidR="00DD4BE9" w:rsidP="00DD7316" w:rsidRDefault="00DD4BE9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DD4BE9" w:rsidTr="00DD7316">
        <w:trPr>
          <w:trHeight w:val="1680"/>
        </w:trPr>
        <w:tc>
          <w:tcPr>
            <w:tcW w:w="2160" w:type="dxa"/>
          </w:tcPr>
          <w:p w:rsidRPr="00D86CC6" w:rsidR="00DD4BE9" w:rsidP="00DD7316" w:rsidRDefault="00DD4BE9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DD4BE9" w:rsidP="00DD7316" w:rsidRDefault="00DD4BE9">
            <w:pPr>
              <w:spacing w:line="180" w:lineRule="exact"/>
              <w:rPr>
                <w:sz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1315673</w:t>
            </w:r>
            <w:r>
              <w:rPr>
                <w:sz w:val="13"/>
                <w:szCs w:val="13"/>
              </w:rPr>
              <w:fldChar w:fldCharType="end"/>
            </w:r>
          </w:p>
        </w:tc>
      </w:tr>
    </w:tbl>
    <w:p w:rsidR="00DD4BE9" w:rsidP="00AC28E2" w:rsidRDefault="00DD4BE9">
      <w:pPr>
        <w:pStyle w:val="standaard-tekst"/>
      </w:pPr>
      <w:bookmarkStart w:name="STDTXT__OCW_Tekstblokken_txtNahangEK2502" w:id="1"/>
    </w:p>
    <w:p w:rsidR="00DD4BE9" w:rsidP="00AC28E2" w:rsidRDefault="00DD4BE9">
      <w:pPr>
        <w:pStyle w:val="standaard-tekst"/>
      </w:pPr>
    </w:p>
    <w:p w:rsidRPr="00A93A5C" w:rsidR="00DD4BE9" w:rsidP="00AC28E2" w:rsidRDefault="00DD4BE9">
      <w:pPr>
        <w:pStyle w:val="standaard-tekst"/>
      </w:pPr>
      <w:r w:rsidRPr="00C668C0">
        <w:t>H</w:t>
      </w:r>
      <w:bookmarkEnd w:id="1"/>
      <w:r w:rsidRPr="000839CD">
        <w:t>ierbij bied i</w:t>
      </w:r>
      <w:r w:rsidRPr="00A93A5C">
        <w:t>k u aan</w:t>
      </w:r>
      <w:r>
        <w:t xml:space="preserve"> een nota van wijziging</w:t>
      </w:r>
      <w:r w:rsidRPr="00A93A5C">
        <w:t> inzake het bovengenoemde voorstel.</w:t>
      </w:r>
    </w:p>
    <w:p w:rsidRPr="00A93A5C" w:rsidR="00DD4BE9" w:rsidP="00AC28E2" w:rsidRDefault="00DD4BE9">
      <w:pPr>
        <w:pStyle w:val="standaard-tekst"/>
      </w:pPr>
    </w:p>
    <w:p w:rsidRPr="00A93A5C" w:rsidR="00DD4BE9" w:rsidP="00AC28E2" w:rsidRDefault="00DD4BE9">
      <w:pPr>
        <w:pStyle w:val="standaard-tekst"/>
      </w:pPr>
      <w:r w:rsidRPr="00A93A5C">
        <w:t> </w:t>
      </w:r>
    </w:p>
    <w:p w:rsidRPr="00A93A5C" w:rsidR="00DD4BE9" w:rsidP="00AC28E2" w:rsidRDefault="00DD4BE9">
      <w:pPr>
        <w:pStyle w:val="standaard-tekst"/>
      </w:pPr>
      <w:r w:rsidRPr="00A93A5C">
        <w:t>De Minister van Ond</w:t>
      </w:r>
      <w:r>
        <w:t xml:space="preserve">erwijs, Cultuur en Wetenschap, </w:t>
      </w:r>
    </w:p>
    <w:p w:rsidR="00DD4BE9" w:rsidP="00AC28E2" w:rsidRDefault="00DD4BE9">
      <w:pPr>
        <w:pStyle w:val="standaard-tekst"/>
      </w:pPr>
    </w:p>
    <w:p w:rsidRPr="000839CD" w:rsidR="00DD4BE9" w:rsidP="00AC28E2" w:rsidRDefault="00DD4BE9">
      <w:pPr>
        <w:pStyle w:val="standaard-tekst"/>
      </w:pPr>
    </w:p>
    <w:p w:rsidRPr="000839CD" w:rsidR="00DD4BE9" w:rsidP="00AC28E2" w:rsidRDefault="00DD4BE9">
      <w:pPr>
        <w:pStyle w:val="standaard-tekst"/>
      </w:pPr>
      <w:r w:rsidRPr="000839CD">
        <w:t> </w:t>
      </w:r>
    </w:p>
    <w:p w:rsidRPr="000839CD" w:rsidR="00DD4BE9" w:rsidP="00AC28E2" w:rsidRDefault="00DD4BE9">
      <w:pPr>
        <w:pStyle w:val="standaard-tekst"/>
      </w:pPr>
      <w:r w:rsidRPr="000839CD">
        <w:t> </w:t>
      </w:r>
    </w:p>
    <w:p w:rsidRPr="000839CD" w:rsidR="00DD4BE9" w:rsidP="00AC28E2" w:rsidRDefault="00DD4BE9">
      <w:pPr>
        <w:pStyle w:val="standaard-tekst"/>
      </w:pPr>
      <w:r w:rsidRPr="000839CD">
        <w:t> </w:t>
      </w:r>
    </w:p>
    <w:p w:rsidRPr="000839CD" w:rsidR="00DD4BE9" w:rsidP="00AC28E2" w:rsidRDefault="00DD4BE9">
      <w:pPr>
        <w:pStyle w:val="standaard-tekst"/>
      </w:pPr>
      <w:r w:rsidRPr="000839CD">
        <w:t> </w:t>
      </w:r>
    </w:p>
    <w:p w:rsidRPr="000839CD" w:rsidR="00DD4BE9" w:rsidP="00AC28E2" w:rsidRDefault="00DD4BE9">
      <w:pPr>
        <w:pStyle w:val="standaard-tekst"/>
      </w:pPr>
      <w:r w:rsidRPr="000839CD">
        <w:t> </w:t>
      </w:r>
    </w:p>
    <w:p w:rsidR="00DD4BE9" w:rsidP="00AC28E2" w:rsidRDefault="00DD4BE9">
      <w:pPr>
        <w:pStyle w:val="standaard-tekst"/>
      </w:pPr>
      <w:r>
        <w:t xml:space="preserve">Ingrid van </w:t>
      </w:r>
      <w:proofErr w:type="spellStart"/>
      <w:r>
        <w:t>Engelshoven</w:t>
      </w:r>
      <w:proofErr w:type="spellEnd"/>
    </w:p>
    <w:p w:rsidRPr="00263FD6" w:rsidR="00692BA9" w:rsidP="00263FD6" w:rsidRDefault="00692BA9"/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BE9" w:rsidRDefault="00DD4BE9">
      <w:r>
        <w:separator/>
      </w:r>
    </w:p>
    <w:p w:rsidR="00DD4BE9" w:rsidRDefault="00DD4BE9"/>
  </w:endnote>
  <w:endnote w:type="continuationSeparator" w:id="0">
    <w:p w:rsidR="00DD4BE9" w:rsidRDefault="00DD4BE9">
      <w:r>
        <w:continuationSeparator/>
      </w:r>
    </w:p>
    <w:p w:rsidR="00DD4BE9" w:rsidRDefault="00DD4B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BE9" w:rsidRDefault="00DD4BE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DD4BE9" w:rsidP="00DD4BE9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DD4BE9" w:rsidP="00DD4BE9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DF3012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DF3012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BE9" w:rsidRDefault="00DD4BE9">
      <w:r>
        <w:separator/>
      </w:r>
    </w:p>
    <w:p w:rsidR="00DD4BE9" w:rsidRDefault="00DD4BE9"/>
  </w:footnote>
  <w:footnote w:type="continuationSeparator" w:id="0">
    <w:p w:rsidR="00DD4BE9" w:rsidRDefault="00DD4BE9">
      <w:r>
        <w:continuationSeparator/>
      </w:r>
    </w:p>
    <w:p w:rsidR="00DD4BE9" w:rsidRDefault="00DD4BE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BE9" w:rsidRDefault="00DD4BE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DF3012">
            <w:rPr>
              <w:sz w:val="13"/>
              <w:szCs w:val="13"/>
            </w:rPr>
            <w:t>1315673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DD4BE9" w:rsidRDefault="00DD4BE9" w:rsidP="00DD4BE9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371" name="Afbeelding 3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D4BE9" w:rsidRPr="00543A0D" w:rsidRDefault="00DD4BE9" w:rsidP="00DD4BE9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DD4BE9" w:rsidP="00DD4BE9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70A54064B73F4F0C966125A48855551B&quot;/&gt;&lt;Field id=&quot;UserGroup.1&quot; value=&quot;Wetgeving en Juridische Zaken&quot;/&gt;&lt;Field id=&quot;UserGroup.2&quot; value=&quot;WJZ&quot;/&gt;&lt;Field id=&quot;UserGroup.3&quot; value=&quot;&quot;/&gt;&lt;Field id=&quot;UserGroup.815F2AA4BDBE427BB9EA923102C2FB70&quot; value=&quot;Wetgeving en Jurid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r. J.A.P. Veringa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23FC56C0A060489D9540A2F80E1307EE&quot;/&gt;&lt;Field id=&quot;Author.1&quot; value=&quot;Holsteijn&quot;/&gt;&lt;Field id=&quot;Author.2&quot; value=&quot;W.G.G.M.&quot;/&gt;&lt;Field id=&quot;Author.3&quot; value=&quot;van&quot;/&gt;&lt;Field id=&quot;Author.4&quot; value=&quot;Wim&quot;/&gt;&lt;Field id=&quot;Author.5&quot; value=&quot;w.g.g.m.vanholsteijn@minocw.nl&quot;/&gt;&lt;Field id=&quot;Author.6&quot; value=&quot;&quot;/&gt;&lt;Field id=&quot;Author.7&quot; value=&quot;&quot;/&gt;&lt;Field id=&quot;Author.8&quot; value=&quot;&quot;/&gt;&lt;Field id=&quot;Author.9&quot; value=&quot;o009hol&quot; mappedto=&quot;AUTHOR_ID&quot;/&gt;&lt;Field id=&quot;Author.10&quot; value=&quot;True&quot;/&gt;&lt;Field id=&quot;Author.11&quot; value=&quot;0&quot;/&gt;&lt;Field id=&quot;Author.12&quot; value=&quot;mr.&quot;/&gt;&lt;Field id=&quot;Author.13&quot; value=&quot;HOFT&quot;/&gt;&lt;Field id=&quot;Author.14&quot; value=&quot;van Holsteijn&quot;/&gt;&lt;Field id=&quot;Author.E72E562AD10E44CF8B0BB85626A7CED6&quot; value=&quot;&quot;/&gt;&lt;Field id=&quot;Author.2A7545B21CF14EEBBD8CE2FB110ECA76&quot; value=&quot;+31 6 46 84 91 07&quot;/&gt;&lt;Field id=&quot;Author.07A356D7877849EBA5C9C7CF16E58D5F&quot; value=&quot;+31-70-412 2969&quot;/&gt;&lt;Field id=&quot;Author.316524BDEDA04B27B02489813A15B3D2&quot; value=&quot;&quot;/&gt;&lt;Field id=&quot;Author.764D5833F93D470E8E750B1DAEBD2873&quot; value=&quot;1027&quot;/&gt;&lt;Field id=&quot;Author.978504FDCABC4ECBB9ECA7D9D1C6BAF8&quot; value=&quot;Senior juridisch adviseu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1 07&quot;/&gt;&lt;Field id=&quot;Author.9F10345A9CBA40549518EFEBF9616FE7&quot; value=&quot;WJZ&quot;/&gt;&lt;Field id=&quot;Author.A08FD3E3B58F4E81842FC68F44A9B386&quot; value=&quot;OCW&quot;/&gt;&lt;Field id=&quot;Author.8DC78BAD95DF4C7792B2965626F7CBF4&quot; value=&quot;1&quot;/&gt;&lt;Field id=&quot;Typist.0&quot; value=&quot;23FC56C0A060489D9540A2F80E1307EE&quot;/&gt;&lt;Field id=&quot;Typist.1&quot; value=&quot;Holsteijn&quot;/&gt;&lt;Field id=&quot;Typist.2&quot; value=&quot;W.G.G.M.&quot;/&gt;&lt;Field id=&quot;Typist.3&quot; value=&quot;van&quot;/&gt;&lt;Field id=&quot;Typist.4&quot; value=&quot;Wim&quot;/&gt;&lt;Field id=&quot;Typist.5&quot; value=&quot;w.g.g.m.vanholsteijn@minocw.nl&quot;/&gt;&lt;Field id=&quot;Typist.6&quot; value=&quot;&quot;/&gt;&lt;Field id=&quot;Typist.7&quot; value=&quot;&quot;/&gt;&lt;Field id=&quot;Typist.8&quot; value=&quot;&quot;/&gt;&lt;Field id=&quot;Typist.9&quot; value=&quot;o009hol&quot;/&gt;&lt;Field id=&quot;Typist.10&quot; value=&quot;True&quot;/&gt;&lt;Field id=&quot;Typist.11&quot; value=&quot;0&quot;/&gt;&lt;Field id=&quot;Typist.12&quot; value=&quot;mr.&quot;/&gt;&lt;Field id=&quot;Typist.13&quot; value=&quot;HOFT&quot;/&gt;&lt;Field id=&quot;Typist.14&quot; value=&quot;van Holsteijn&quot;/&gt;&lt;Field id=&quot;Typist.E72E562AD10E44CF8B0BB85626A7CED6&quot; value=&quot;&quot;/&gt;&lt;Field id=&quot;Typist.2A7545B21CF14EEBBD8CE2FB110ECA76&quot; value=&quot;+31 6 46 84 91 07&quot;/&gt;&lt;Field id=&quot;Typist.07A356D7877849EBA5C9C7CF16E58D5F&quot; value=&quot;+31-70-412 2969&quot;/&gt;&lt;Field id=&quot;Typist.316524BDEDA04B27B02489813A15B3D2&quot; value=&quot;&quot;/&gt;&lt;Field id=&quot;Typist.764D5833F93D470E8E750B1DAEBD2873&quot; value=&quot;1027&quot;/&gt;&lt;Field id=&quot;Typist.978504FDCABC4ECBB9ECA7D9D1C6BAF8&quot; value=&quot;Senior juridisch adviseu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1 07&quot;/&gt;&lt;Field id=&quot;Typist.9F10345A9CBA40549518EFEBF9616FE7&quot; value=&quot;WJZ&quot;/&gt;&lt;Field id=&quot;Typist.A08FD3E3B58F4E81842FC68F44A9B386&quot; value=&quot;OCW&quot;/&gt;&lt;Field id=&quot;Typist.8DC78BAD95DF4C7792B2965626F7CBF4&quot; value=&quot;1&quot;/&gt;&lt;Field id=&quot;TemplateGroup.0&quot; value=&quot;091CD66711D145CBAF548EF69FE073DC&quot;/&gt;&lt;Field id=&quot;TemplateGroup.1&quot; value=&quot;Algemene sjablonen Wet- en regelgeving&quot;/&gt;&lt;Field id=&quot;Template.0&quot; value=&quot;3DD52438524749F3B6E3FEFF8B8E7C83&quot;/&gt;&lt;Field id=&quot;Template.1&quot; value=&quot;Brief TK&quot;/&gt;&lt;Field id=&quot;Template.2&quot; value=&quot;False&quot;/&gt;&lt;Field id=&quot;Template.3&quot; value=&quot;1&quot;/&gt;&lt;Field id=&quot;Template.4&quot; value=&quot;TP3DD52438524749F3B6E3FEFF8B8E7C83.sdp&quot;/&gt;&lt;Field id=&quot;Template.F7CF6B99D03B4E9BA5ADC2EAD0AF8DE8&quot; value=&quot;0.2&quot;/&gt;&lt;Field id=&quot;Template.C0486B6320E844FAB73B6A4011279223&quot; value=&quot;P&quot;/&gt;&lt;Field id=&quot;Template.1837871373234C94AE26FC6D93758E9C&quot; value=&quot;Marja Zirkzee-Flippo&quot;/&gt;&lt;Field id=&quot;Template.15D954F41372414FA0E4E16EE35B749F&quot; value=&quot;Versie 12-12-2017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Voorstel van wet xxx (xx xxx)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EGELEIDENDSCHRIJVEN&quot; mappedto=&quot;TYPE_ID&quot;/&gt;&lt;Field id=&quot;Template.9BC47C9B7214445DB3739239A0BA1B94&quot; value=&quot;&quot; mappedto=&quot;OCW_DOCVORM&quot;/&gt;&lt;Field id=&quot;Template.D2BC391A04AA4E3486CB26C52BDD0C02&quot; value=&quot;WETSVOORSTEL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F88DBD5A563241119B15CA045EFE6EFF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1E9CCF9E10E84B0A9B1885119876CFF5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AECA873DFC804F9899E038CCB571CF8E&quot; description=&quot;Organisatie&quot; value=&quot;De Voorzitter van de Tweede Kamer der Staten-Generaal&quot;/&gt;&lt;Field id=&quot;C3E429983B2442448EF007A5DE0C8958&quot; description=&quot;Straatnaam&quot; value=&quot;Postbus&quot;/&gt;&lt;Field id=&quot;12F1743D109347079435623D214A03D6&quot; description=&quot;Nummer&quot; value=&quot;20018&quot;/&gt;&lt;Field id=&quot;1C885CAC4948497B9ED40EE05EFF8053&quot; description=&quot;Postcode&quot; value=&quot;2500 EA&quot;/&gt;&lt;Field id=&quot;DD2340C3EA3343679CB5B28F20486020&quot; description=&quot;Plaatsnaam&quot; value=&quot;DEN HAAG&quot;/&gt;&lt;/Fields&gt;_x000d__x000a_"/>
  </w:docVars>
  <w:rsids>
    <w:rsidRoot w:val="00DD4BE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C40CE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4BE9"/>
    <w:rsid w:val="00DD66F2"/>
    <w:rsid w:val="00DE1EB5"/>
    <w:rsid w:val="00DE3FE0"/>
    <w:rsid w:val="00DE578A"/>
    <w:rsid w:val="00DF2583"/>
    <w:rsid w:val="00DF3012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DD4BE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DD4BE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607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2018-02-02T10:23:00.0000000Z</lastPrinted>
  <dcterms:created xsi:type="dcterms:W3CDTF">2018-01-30T14:16:00.0000000Z</dcterms:created>
  <dcterms:modified xsi:type="dcterms:W3CDTF">2018-02-02T10:23:00.0000000Z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1315673</vt:lpwstr>
  </property>
  <property fmtid="{D5CDD505-2E9C-101B-9397-08002B2CF9AE}" pid="3" name="ContentTypeId">
    <vt:lpwstr>0x010100B0EDBE0356BA6C42A7485551D80E1BB6</vt:lpwstr>
  </property>
</Properties>
</file>