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710960" w:rsidP="00710960" w:rsidRDefault="00710960">
      <w:pPr>
        <w:pStyle w:val="Huisstijl-Aanhef"/>
        <w:spacing w:before="0" w:after="0"/>
        <w:contextualSpacing/>
      </w:pPr>
      <w:bookmarkStart w:name="_GoBack" w:id="0"/>
      <w:bookmarkEnd w:id="0"/>
      <w:r>
        <w:t>Geachte voorzitter,</w:t>
      </w:r>
    </w:p>
    <w:p w:rsidR="00710960" w:rsidP="00710960" w:rsidRDefault="00710960">
      <w:pPr>
        <w:pStyle w:val="Huisstijl-Slotzin"/>
        <w:spacing w:before="0"/>
        <w:contextualSpacing/>
      </w:pPr>
    </w:p>
    <w:p w:rsidR="00710960" w:rsidP="00710960" w:rsidRDefault="00710960">
      <w:pPr>
        <w:pStyle w:val="Huisstijl-Slotzin"/>
        <w:spacing w:before="0"/>
        <w:contextualSpacing/>
      </w:pPr>
      <w:r>
        <w:t xml:space="preserve">Hierbij zend ik u het verslag van de Eurogroep en </w:t>
      </w:r>
      <w:proofErr w:type="spellStart"/>
      <w:r>
        <w:t>Ecofinraad</w:t>
      </w:r>
      <w:proofErr w:type="spellEnd"/>
      <w:r>
        <w:t xml:space="preserve"> van 22 en 23 januari 201</w:t>
      </w:r>
      <w:r w:rsidR="00A91B10">
        <w:t>8</w:t>
      </w:r>
      <w:r>
        <w:t xml:space="preserve"> te Brussel.</w:t>
      </w:r>
    </w:p>
    <w:p w:rsidRPr="00CF3B09" w:rsidR="00710960" w:rsidP="00710960" w:rsidRDefault="00710960">
      <w:pPr>
        <w:pStyle w:val="Huisstijl-Ondertekening"/>
        <w:spacing w:before="0"/>
        <w:contextualSpacing/>
      </w:pPr>
    </w:p>
    <w:p w:rsidR="00710960" w:rsidP="00710960" w:rsidRDefault="00710960">
      <w:pPr>
        <w:pStyle w:val="Huisstijl-Slotzin"/>
        <w:spacing w:before="0"/>
        <w:contextualSpacing/>
      </w:pPr>
      <w:r>
        <w:t>Hoogachtend,</w:t>
      </w:r>
    </w:p>
    <w:p w:rsidR="00710960" w:rsidP="00710960" w:rsidRDefault="00710960">
      <w:pPr>
        <w:pStyle w:val="Huisstijl-Slotzin"/>
        <w:spacing w:before="0"/>
        <w:contextualSpacing/>
      </w:pPr>
      <w:r>
        <w:t>de minister van Financiën</w:t>
      </w:r>
      <w:r w:rsidR="009E1BB4">
        <w:t>,</w:t>
      </w:r>
    </w:p>
    <w:p w:rsidR="00710960" w:rsidP="00710960" w:rsidRDefault="00710960">
      <w:pPr>
        <w:pStyle w:val="Huisstijl-Slotzin"/>
        <w:spacing w:before="0"/>
        <w:contextualSpacing/>
      </w:pPr>
    </w:p>
    <w:p w:rsidR="00710960" w:rsidP="00710960" w:rsidRDefault="00710960">
      <w:pPr>
        <w:pStyle w:val="Huisstijl-Slotzin"/>
        <w:spacing w:before="0"/>
        <w:contextualSpacing/>
      </w:pPr>
    </w:p>
    <w:p w:rsidR="00710960" w:rsidP="00710960" w:rsidRDefault="00710960">
      <w:pPr>
        <w:pStyle w:val="Huisstijl-Slotzin"/>
        <w:spacing w:before="0"/>
        <w:contextualSpacing/>
      </w:pPr>
    </w:p>
    <w:p w:rsidR="00710960" w:rsidP="00710960" w:rsidRDefault="00710960">
      <w:pPr>
        <w:pStyle w:val="Huisstijl-Slotzin"/>
        <w:spacing w:before="0"/>
        <w:contextualSpacing/>
      </w:pPr>
      <w:r>
        <w:br/>
      </w:r>
      <w:r w:rsidRPr="002C2D79">
        <w:t>W.B. Hoekstra</w:t>
      </w:r>
    </w:p>
    <w:p w:rsidR="00170A06" w:rsidRDefault="00170A06"/>
    <w:sectPr w:rsidR="00170A06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3D9" w:rsidRDefault="004C53D9">
      <w:pPr>
        <w:spacing w:line="240" w:lineRule="auto"/>
      </w:pPr>
      <w:r>
        <w:separator/>
      </w:r>
    </w:p>
  </w:endnote>
  <w:endnote w:type="continuationSeparator" w:id="0">
    <w:p w:rsidR="004C53D9" w:rsidRDefault="004C53D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46" w:rsidRDefault="00B9674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A82F61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A82F61">
              <w:rPr>
                <w:noProof/>
              </w:rPr>
              <w:t>1</w:t>
            </w:r>
          </w:fldSimple>
        </w:p>
      </w:tc>
    </w:tr>
  </w:tbl>
  <w:p w:rsidR="00FD21B8" w:rsidRDefault="006A14CF">
    <w:pPr>
      <w:pStyle w:val="Huisstijl-Rubricering"/>
    </w:pPr>
    <w:r>
      <w:fldChar w:fldCharType="begin"/>
    </w:r>
    <w:r w:rsidR="00265C14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6A14C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265C14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A82F61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A82F61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3D9" w:rsidRDefault="004C53D9">
      <w:pPr>
        <w:spacing w:line="240" w:lineRule="auto"/>
      </w:pPr>
      <w:r>
        <w:separator/>
      </w:r>
    </w:p>
  </w:footnote>
  <w:footnote w:type="continuationSeparator" w:id="0">
    <w:p w:rsidR="004C53D9" w:rsidRDefault="004C53D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46" w:rsidRDefault="00B9674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6A14CF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A82F61">
        <w:t>2018-0000013348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6A14CF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A82F61">
        <w:t>2018-0000013348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6A14CF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65C14">
      <w:instrText xml:space="preserve"> DOCPROPERTY  UwKenmerk  \* MERGEFORMAT </w:instrText>
    </w:r>
    <w:r>
      <w:fldChar w:fldCharType="end"/>
    </w:r>
  </w:p>
  <w:p w:rsidR="00FD21B8" w:rsidRDefault="006A14CF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6A14C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265C14">
            <w:instrText xml:space="preserve"> DOCPROPERTY  Rubricering  \* MERGEFORMAT </w:instrText>
          </w:r>
          <w:r>
            <w:fldChar w:fldCharType="end"/>
          </w:r>
        </w:p>
        <w:p w:rsidR="00A82F61" w:rsidRDefault="006A14C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265C14">
            <w:instrText xml:space="preserve"> DOCPROPERTY  Aan  \* MERGEFORMAT </w:instrText>
          </w:r>
          <w:r>
            <w:fldChar w:fldCharType="separate"/>
          </w:r>
          <w:r w:rsidR="00A82F61">
            <w:t>Voorzitter van de Tweede Kamer der Staten-Generaal</w:t>
          </w:r>
        </w:p>
        <w:p w:rsidR="00A82F61" w:rsidRDefault="00A82F61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A82F61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6A14CF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A82F61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29 januari 2018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6A14CF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 w:rsidR="00265C14">
            <w:instrText xml:space="preserve"> DOCPROPERTY  Onderwerp  \* MERGEFORMAT </w:instrText>
          </w:r>
          <w:r>
            <w:fldChar w:fldCharType="separate"/>
          </w:r>
          <w:r w:rsidR="00A82F61">
            <w:t xml:space="preserve">Verslag Eurogroep en </w:t>
          </w:r>
          <w:proofErr w:type="spellStart"/>
          <w:r w:rsidR="00A82F61">
            <w:t>Ecofinraad</w:t>
          </w:r>
          <w:proofErr w:type="spellEnd"/>
          <w:r w:rsidR="00A82F61">
            <w:t xml:space="preserve"> van 22 en 23 januari 2018 te Brussel</w:t>
          </w:r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70A06"/>
    <w:rsid w:val="00191478"/>
    <w:rsid w:val="00265C14"/>
    <w:rsid w:val="0040714C"/>
    <w:rsid w:val="004B3AB8"/>
    <w:rsid w:val="004C53D9"/>
    <w:rsid w:val="00561F2D"/>
    <w:rsid w:val="00590386"/>
    <w:rsid w:val="005D7103"/>
    <w:rsid w:val="00623000"/>
    <w:rsid w:val="006A14CF"/>
    <w:rsid w:val="006C6495"/>
    <w:rsid w:val="00710960"/>
    <w:rsid w:val="00911C9F"/>
    <w:rsid w:val="0094716C"/>
    <w:rsid w:val="009D7BC1"/>
    <w:rsid w:val="009E1BB4"/>
    <w:rsid w:val="00A82F61"/>
    <w:rsid w:val="00A91B10"/>
    <w:rsid w:val="00AB3EF9"/>
    <w:rsid w:val="00AE70BA"/>
    <w:rsid w:val="00B96746"/>
    <w:rsid w:val="00BE3F1B"/>
    <w:rsid w:val="00C8655C"/>
    <w:rsid w:val="00C90F2C"/>
    <w:rsid w:val="00CE728B"/>
    <w:rsid w:val="00D67849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153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2018-01-29T15:36:00.0000000Z</lastPrinted>
  <dcterms:created xsi:type="dcterms:W3CDTF">2014-11-04T14:16:00.0000000Z</dcterms:created>
  <dcterms:modified xsi:type="dcterms:W3CDTF">2018-01-29T15:36:00.0000000Z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Verslag Eurogroep en Ecofinraad van 22 en 23 januari 2018 te Brussel</vt:lpwstr>
  </property>
  <property fmtid="{D5CDD505-2E9C-101B-9397-08002B2CF9AE}" pid="4" name="Datum">
    <vt:lpwstr>26 januari 2018</vt:lpwstr>
  </property>
  <property fmtid="{D5CDD505-2E9C-101B-9397-08002B2CF9AE}" pid="5" name="Kenmerk">
    <vt:lpwstr>2018-0000013348</vt:lpwstr>
  </property>
  <property fmtid="{D5CDD505-2E9C-101B-9397-08002B2CF9AE}" pid="6" name="UwKenmerk">
    <vt:lpwstr/>
  </property>
  <property fmtid="{D5CDD505-2E9C-101B-9397-08002B2CF9AE}" pid="7" name="Aan">
    <vt:lpwstr>Voorzitter van de Tweede Kamer der Staten-Generaal_x000d_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0x0101009E2399DA39BFB54F913C47E9880B77EA</vt:lpwstr>
  </property>
</Properties>
</file>