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60" w:rsidP="00A0160E" w:rsidRDefault="0000655E">
      <w:r>
        <w:t>Geachte Voorzitter,</w:t>
      </w:r>
    </w:p>
    <w:p w:rsidR="0000655E" w:rsidP="00A0160E" w:rsidRDefault="0000655E"/>
    <w:p w:rsidR="004704B3" w:rsidP="00A0160E" w:rsidRDefault="00A0160E"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="00587861"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BB13A6">
      <w:pPr>
        <w:tabs>
          <w:tab w:val="left" w:pos="426"/>
        </w:tabs>
      </w:pPr>
      <w:r>
        <w:t>Hoogachtend,</w:t>
      </w:r>
    </w:p>
    <w:p w:rsidR="00BB13A6" w:rsidP="0068313E" w:rsidRDefault="00BB13A6">
      <w:pPr>
        <w:tabs>
          <w:tab w:val="left" w:pos="426"/>
        </w:tabs>
      </w:pPr>
    </w:p>
    <w:p w:rsidR="00BB13A6" w:rsidP="0068313E" w:rsidRDefault="00BB13A6">
      <w:pPr>
        <w:tabs>
          <w:tab w:val="left" w:pos="426"/>
        </w:tabs>
      </w:pPr>
    </w:p>
    <w:p w:rsidR="00BB13A6" w:rsidP="0068313E" w:rsidRDefault="00BB13A6">
      <w:pPr>
        <w:tabs>
          <w:tab w:val="left" w:pos="426"/>
        </w:tabs>
      </w:pPr>
    </w:p>
    <w:p w:rsidR="00BB13A6" w:rsidP="0068313E" w:rsidRDefault="00BB13A6">
      <w:pPr>
        <w:tabs>
          <w:tab w:val="left" w:pos="426"/>
        </w:tabs>
      </w:pPr>
    </w:p>
    <w:p w:rsidR="00CD7F73" w:rsidP="0068313E" w:rsidRDefault="00CD7F73">
      <w:pPr>
        <w:tabs>
          <w:tab w:val="left" w:pos="426"/>
        </w:tabs>
      </w:pPr>
    </w:p>
    <w:p w:rsidR="00CD7F73" w:rsidP="0068313E" w:rsidRDefault="00CD7F73">
      <w:pPr>
        <w:tabs>
          <w:tab w:val="left" w:pos="426"/>
        </w:tabs>
      </w:pPr>
    </w:p>
    <w:p w:rsidR="00BB13A6" w:rsidP="0068313E" w:rsidRDefault="00BB13A6">
      <w:pPr>
        <w:tabs>
          <w:tab w:val="left" w:pos="426"/>
        </w:tabs>
      </w:pPr>
      <w:r>
        <w:t>mr. drs. M.C.G. Keijzer</w:t>
      </w:r>
    </w:p>
    <w:p w:rsidRPr="00BE7CD7" w:rsidR="00A0160E" w:rsidP="00A0160E" w:rsidRDefault="00CD0E60">
      <w:pPr>
        <w:tabs>
          <w:tab w:val="left" w:pos="360"/>
          <w:tab w:val="left" w:pos="2160"/>
          <w:tab w:val="left" w:pos="4320"/>
          <w:tab w:val="left" w:pos="6480"/>
        </w:tabs>
      </w:pPr>
      <w:r>
        <w:t>Staatssecretaris</w:t>
      </w:r>
      <w:r w:rsidRPr="00BE7CD7" w:rsidR="00A0160E">
        <w:t xml:space="preserve"> van Economische Zaken en Klimaat</w:t>
      </w:r>
    </w:p>
    <w:p w:rsidR="004704B3" w:rsidP="00587861" w:rsidRDefault="004704B3">
      <w:pPr>
        <w:tabs>
          <w:tab w:val="left" w:pos="426"/>
        </w:tabs>
      </w:pPr>
    </w:p>
    <w:sectPr w:rsidR="004704B3" w:rsidSect="009B17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0E" w:rsidRDefault="00A0160E">
      <w:r>
        <w:separator/>
      </w:r>
    </w:p>
    <w:p w:rsidR="00A0160E" w:rsidRDefault="00A0160E"/>
  </w:endnote>
  <w:endnote w:type="continuationSeparator" w:id="0">
    <w:p w:rsidR="00A0160E" w:rsidRDefault="00A0160E">
      <w:r>
        <w:continuationSeparator/>
      </w:r>
    </w:p>
    <w:p w:rsidR="00A0160E" w:rsidRDefault="00A01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5E" w:rsidRDefault="0000655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A0160E" w:rsidP="00A0160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87861"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587861">
            <w:t>2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A0160E" w:rsidP="00A0160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00655E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00655E">
            <w:t>1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0E" w:rsidRDefault="00A0160E">
      <w:r>
        <w:separator/>
      </w:r>
    </w:p>
    <w:p w:rsidR="00A0160E" w:rsidRDefault="00A0160E"/>
  </w:footnote>
  <w:footnote w:type="continuationSeparator" w:id="0">
    <w:p w:rsidR="00A0160E" w:rsidRDefault="00A0160E">
      <w:r>
        <w:continuationSeparator/>
      </w:r>
    </w:p>
    <w:p w:rsidR="00A0160E" w:rsidRDefault="00A016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5E" w:rsidRDefault="0000655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A0160E" w:rsidP="00A0160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A0160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17206314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0160E" w:rsidRDefault="001A440B" w:rsidP="00A0160E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50592A45" wp14:editId="07B76DAA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3810" b="0"/>
                <wp:wrapSquare wrapText="bothSides"/>
                <wp:docPr id="10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A0160E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A0160E" w:rsidRDefault="00A0160E" w:rsidP="00A0160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A0160E" w:rsidRDefault="00A0160E" w:rsidP="00A0160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A0160E" w:rsidRPr="005B3814" w:rsidRDefault="00A0160E" w:rsidP="00A0160E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4C2ACE" w:rsidRDefault="00A0160E" w:rsidP="00C2321A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A0160E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17206314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3F7063">
            <w:rPr>
              <w:b/>
              <w:noProof w:val="0"/>
            </w:rPr>
            <w:t>Bijlage(n)</w:t>
          </w:r>
        </w:p>
        <w:p w:rsidR="003F7063" w:rsidRPr="00F0379C" w:rsidRDefault="00A0160E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4F10" w:rsidTr="00A0160E">
      <w:trPr>
        <w:trHeight w:val="400"/>
      </w:trPr>
      <w:tc>
        <w:tcPr>
          <w:tcW w:w="7371" w:type="dxa"/>
          <w:gridSpan w:val="2"/>
          <w:shd w:val="clear" w:color="auto" w:fill="auto"/>
        </w:tcPr>
        <w:p w:rsidR="00074F10" w:rsidRPr="00BC3B53" w:rsidRDefault="00074F10" w:rsidP="00A0160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A0160E">
            <w:rPr>
              <w:noProof w:val="0"/>
            </w:rPr>
            <w:t>Retouradres Postbus 20401 2500 EK Den Haag</w:t>
          </w:r>
        </w:p>
      </w:tc>
    </w:tr>
    <w:tr w:rsidR="00074F10" w:rsidTr="00A0160E">
      <w:trPr>
        <w:cantSplit/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CD7F73" w:rsidRPr="00E3632A" w:rsidRDefault="00CD7F73" w:rsidP="00CD7F73">
          <w:pPr>
            <w:pStyle w:val="Huisstijl-NAW"/>
          </w:pPr>
          <w:r w:rsidRPr="00E3632A">
            <w:t xml:space="preserve">De Voorzitter van de Tweede Kamer </w:t>
          </w:r>
        </w:p>
        <w:p w:rsidR="00CD7F73" w:rsidRPr="00E3632A" w:rsidRDefault="00CD7F73" w:rsidP="00CD7F73">
          <w:pPr>
            <w:pStyle w:val="Huisstijl-NAW"/>
          </w:pPr>
          <w:r w:rsidRPr="00E3632A">
            <w:t>der Staten-Generaal</w:t>
          </w:r>
        </w:p>
        <w:p w:rsidR="00CD7F73" w:rsidRPr="00E3632A" w:rsidRDefault="00CD7F73" w:rsidP="00CD7F73">
          <w:pPr>
            <w:pStyle w:val="Huisstijl-NAW"/>
          </w:pPr>
          <w:r w:rsidRPr="00E3632A">
            <w:t xml:space="preserve">Binnenhof 4 </w:t>
          </w:r>
        </w:p>
        <w:p w:rsidR="00CD7F73" w:rsidRPr="00E3632A" w:rsidRDefault="00CD7F73" w:rsidP="00CD7F73">
          <w:r w:rsidRPr="00E3632A">
            <w:t>2513 AA  DEN HAAG</w:t>
          </w:r>
        </w:p>
        <w:p w:rsidR="00074F10" w:rsidRDefault="00074F10" w:rsidP="00A0160E"/>
      </w:tc>
    </w:tr>
    <w:tr w:rsidR="00074F10" w:rsidTr="00A0160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0160E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A0160E" w:rsidP="00A0160E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074F10" w:rsidRPr="007709EF" w:rsidRDefault="0000655E" w:rsidP="00A50CF6">
          <w:r>
            <w:t>25 januari 2018</w:t>
          </w:r>
          <w:bookmarkStart w:id="0" w:name="_GoBack"/>
          <w:bookmarkEnd w:id="0"/>
        </w:p>
      </w:tc>
    </w:tr>
    <w:tr w:rsidR="00074F10" w:rsidRPr="008F3246" w:rsidTr="00A0160E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A0160E" w:rsidP="00A0160E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074F10" w:rsidRPr="007709EF" w:rsidRDefault="00A0160E" w:rsidP="00CD0E60">
          <w:r w:rsidRPr="00F83BC6">
            <w:t>Voorstel van wet</w:t>
          </w:r>
          <w:r>
            <w:t xml:space="preserve"> tot </w:t>
          </w:r>
          <w:r w:rsidR="00CD0E60">
            <w:t xml:space="preserve">wijziging van de Telecommunicatiewet en van de Mediawet 2008 (gebruiksbeperking frequentieruimte en digitale radio-omroep) </w:t>
          </w:r>
          <w:r w:rsidRPr="00F83BC6">
            <w:t xml:space="preserve">(Kamerstuknummer </w:t>
          </w:r>
          <w:r>
            <w:t>34799)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206314"/>
    <w:docVar w:name="HC_HBLIB" w:val="DOMUS"/>
  </w:docVars>
  <w:rsids>
    <w:rsidRoot w:val="00A0160E"/>
    <w:rsid w:val="000054BB"/>
    <w:rsid w:val="0000655E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946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660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440B"/>
    <w:rsid w:val="001A6D93"/>
    <w:rsid w:val="001C32EC"/>
    <w:rsid w:val="001C38BD"/>
    <w:rsid w:val="001C4D5A"/>
    <w:rsid w:val="001D79FB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77045"/>
    <w:rsid w:val="00280F74"/>
    <w:rsid w:val="00286998"/>
    <w:rsid w:val="00291AB7"/>
    <w:rsid w:val="0029422B"/>
    <w:rsid w:val="002A3ACE"/>
    <w:rsid w:val="002A3F14"/>
    <w:rsid w:val="002B153C"/>
    <w:rsid w:val="002B52FC"/>
    <w:rsid w:val="002B56A5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1EDF"/>
    <w:rsid w:val="0058298D"/>
    <w:rsid w:val="00587861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16DB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3779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191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85368"/>
    <w:rsid w:val="00795AE2"/>
    <w:rsid w:val="00797AA5"/>
    <w:rsid w:val="007A26BD"/>
    <w:rsid w:val="007A4105"/>
    <w:rsid w:val="007A60B8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1F80"/>
    <w:rsid w:val="00867BC8"/>
    <w:rsid w:val="0087125D"/>
    <w:rsid w:val="00872271"/>
    <w:rsid w:val="0087600D"/>
    <w:rsid w:val="00883137"/>
    <w:rsid w:val="00891B07"/>
    <w:rsid w:val="008A1F5D"/>
    <w:rsid w:val="008A28F5"/>
    <w:rsid w:val="008A77A1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75FD8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3F20"/>
    <w:rsid w:val="009C4A62"/>
    <w:rsid w:val="009C7CA1"/>
    <w:rsid w:val="009D043D"/>
    <w:rsid w:val="009D3F72"/>
    <w:rsid w:val="009F3259"/>
    <w:rsid w:val="00A0160E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07F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0D72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3A6"/>
    <w:rsid w:val="00BB161F"/>
    <w:rsid w:val="00BC3B53"/>
    <w:rsid w:val="00BC3B96"/>
    <w:rsid w:val="00BC4AE3"/>
    <w:rsid w:val="00BC5B28"/>
    <w:rsid w:val="00BE2FED"/>
    <w:rsid w:val="00BE3F88"/>
    <w:rsid w:val="00BE4756"/>
    <w:rsid w:val="00BE5ED9"/>
    <w:rsid w:val="00BE7B41"/>
    <w:rsid w:val="00BE7D5A"/>
    <w:rsid w:val="00BF2DEC"/>
    <w:rsid w:val="00C02480"/>
    <w:rsid w:val="00C07D2A"/>
    <w:rsid w:val="00C15A91"/>
    <w:rsid w:val="00C206F1"/>
    <w:rsid w:val="00C217E1"/>
    <w:rsid w:val="00C219B1"/>
    <w:rsid w:val="00C2321A"/>
    <w:rsid w:val="00C27FF8"/>
    <w:rsid w:val="00C317CF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0E60"/>
    <w:rsid w:val="00CD233D"/>
    <w:rsid w:val="00CD362D"/>
    <w:rsid w:val="00CD7F73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0E77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0FFD"/>
    <w:rsid w:val="00E21DE3"/>
    <w:rsid w:val="00E307D1"/>
    <w:rsid w:val="00E3731D"/>
    <w:rsid w:val="00E51469"/>
    <w:rsid w:val="00E634E3"/>
    <w:rsid w:val="00E647FA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72D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2D6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A9207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9207F"/>
    <w:rPr>
      <w:rFonts w:ascii="Verdana" w:hAnsi="Verdana"/>
    </w:rPr>
  </w:style>
  <w:style w:type="character" w:styleId="Voetnootmarkering">
    <w:name w:val="footnote reference"/>
    <w:basedOn w:val="Standaardalinea-lettertype"/>
    <w:rsid w:val="00A9207F"/>
    <w:rPr>
      <w:vertAlign w:val="superscript"/>
    </w:rPr>
  </w:style>
  <w:style w:type="character" w:styleId="Verwijzingopmerking">
    <w:name w:val="annotation reference"/>
    <w:basedOn w:val="Standaardalinea-lettertype"/>
    <w:rsid w:val="00861F8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61F8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61F8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61F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61F80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A9207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9207F"/>
    <w:rPr>
      <w:rFonts w:ascii="Verdana" w:hAnsi="Verdana"/>
    </w:rPr>
  </w:style>
  <w:style w:type="character" w:styleId="Voetnootmarkering">
    <w:name w:val="footnote reference"/>
    <w:basedOn w:val="Standaardalinea-lettertype"/>
    <w:rsid w:val="00A9207F"/>
    <w:rPr>
      <w:vertAlign w:val="superscript"/>
    </w:rPr>
  </w:style>
  <w:style w:type="character" w:styleId="Verwijzingopmerking">
    <w:name w:val="annotation reference"/>
    <w:basedOn w:val="Standaardalinea-lettertype"/>
    <w:rsid w:val="00861F8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61F8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61F8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61F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61F80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2018-01-22T09:39:00.0000000Z</lastPrinted>
  <dcterms:created xsi:type="dcterms:W3CDTF">2018-01-25T11:09:00.0000000Z</dcterms:created>
  <dcterms:modified xsi:type="dcterms:W3CDTF">2018-01-25T11:09:00.0000000Z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0x010100B99A91410B664D42BDD77A572B4DB839</vt:lpwstr>
  </property>
</Properties>
</file>