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3E" w:rsidP="006E14F1" w:rsidRDefault="00377B3E">
      <w:pPr>
        <w:tabs>
          <w:tab w:val="left" w:pos="1095"/>
        </w:tabs>
      </w:pPr>
      <w:r>
        <w:t>Geachte Voorzitter,</w:t>
      </w:r>
    </w:p>
    <w:p w:rsidR="00377B3E" w:rsidP="006E14F1" w:rsidRDefault="00377B3E">
      <w:pPr>
        <w:tabs>
          <w:tab w:val="left" w:pos="1095"/>
        </w:tabs>
      </w:pPr>
    </w:p>
    <w:p w:rsidR="004704B3" w:rsidP="006E14F1" w:rsidRDefault="006E14F1">
      <w:pPr>
        <w:tabs>
          <w:tab w:val="left" w:pos="1095"/>
        </w:tabs>
      </w:pPr>
      <w:r>
        <w:t xml:space="preserve">Hierbij bied ik u de </w:t>
      </w:r>
      <w:r w:rsidR="00377B3E">
        <w:t xml:space="preserve">tweede </w:t>
      </w:r>
      <w:r>
        <w:t>nota van wijziging inzake het bovenvermelde voorstel aan.</w:t>
      </w:r>
    </w:p>
    <w:p w:rsidR="004704B3" w:rsidP="0068313E" w:rsidRDefault="004704B3">
      <w:pPr>
        <w:tabs>
          <w:tab w:val="left" w:pos="426"/>
        </w:tabs>
      </w:pPr>
    </w:p>
    <w:p w:rsidR="00377B3E" w:rsidP="0068313E" w:rsidRDefault="00377B3E">
      <w:pPr>
        <w:tabs>
          <w:tab w:val="left" w:pos="426"/>
        </w:tabs>
      </w:pPr>
      <w:bookmarkStart w:name="_GoBack" w:id="0"/>
      <w:bookmarkEnd w:id="0"/>
    </w:p>
    <w:p w:rsidR="00377B3E" w:rsidP="0068313E" w:rsidRDefault="00377B3E">
      <w:pPr>
        <w:tabs>
          <w:tab w:val="left" w:pos="426"/>
        </w:tabs>
      </w:pPr>
    </w:p>
    <w:p w:rsidR="00377B3E" w:rsidP="0068313E" w:rsidRDefault="00377B3E">
      <w:pPr>
        <w:tabs>
          <w:tab w:val="left" w:pos="426"/>
        </w:tabs>
      </w:pPr>
    </w:p>
    <w:p w:rsidR="00377B3E" w:rsidP="0068313E" w:rsidRDefault="00377B3E">
      <w:pPr>
        <w:tabs>
          <w:tab w:val="left" w:pos="426"/>
        </w:tabs>
      </w:pPr>
    </w:p>
    <w:p w:rsidR="00377B3E" w:rsidP="0068313E" w:rsidRDefault="00377B3E">
      <w:pPr>
        <w:tabs>
          <w:tab w:val="left" w:pos="426"/>
        </w:tabs>
      </w:pPr>
    </w:p>
    <w:p w:rsidR="00961018" w:rsidP="0068313E" w:rsidRDefault="00377B3E">
      <w:pPr>
        <w:tabs>
          <w:tab w:val="left" w:pos="426"/>
        </w:tabs>
      </w:pPr>
      <w:r>
        <w:t xml:space="preserve">Eric </w:t>
      </w:r>
      <w:proofErr w:type="spellStart"/>
      <w:r>
        <w:t>Wiebes</w:t>
      </w:r>
      <w:proofErr w:type="spellEnd"/>
    </w:p>
    <w:p w:rsidRPr="00BE7CD7" w:rsidR="006E14F1" w:rsidP="006E14F1" w:rsidRDefault="006E14F1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="004704B3" w:rsidP="0068313E" w:rsidRDefault="004704B3">
      <w:pPr>
        <w:tabs>
          <w:tab w:val="left" w:pos="426"/>
        </w:tabs>
      </w:pPr>
    </w:p>
    <w:sectPr w:rsidR="004704B3" w:rsidSect="009B173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F1" w:rsidRDefault="006E14F1">
      <w:r>
        <w:separator/>
      </w:r>
    </w:p>
    <w:p w:rsidR="006E14F1" w:rsidRDefault="006E14F1"/>
  </w:endnote>
  <w:endnote w:type="continuationSeparator" w:id="0">
    <w:p w:rsidR="006E14F1" w:rsidRDefault="006E14F1">
      <w:r>
        <w:continuationSeparator/>
      </w:r>
    </w:p>
    <w:p w:rsidR="006E14F1" w:rsidRDefault="006E1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6E14F1" w:rsidP="006E14F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6E14F1" w:rsidP="006E14F1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7B2F2F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D8233E">
            <w:rPr>
              <w:noProof w:val="0"/>
            </w:rPr>
            <w:fldChar w:fldCharType="begin"/>
          </w:r>
          <w:r w:rsidR="00D8233E">
            <w:rPr>
              <w:noProof w:val="0"/>
            </w:rPr>
            <w:instrText xml:space="preserve"> SECTIONPAGES   \* MERGEFORMAT </w:instrText>
          </w:r>
          <w:r w:rsidR="00D8233E">
            <w:rPr>
              <w:noProof w:val="0"/>
            </w:rPr>
            <w:fldChar w:fldCharType="separate"/>
          </w:r>
          <w:r w:rsidR="007B2F2F">
            <w:t>1</w:t>
          </w:r>
          <w:r w:rsidR="00D8233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F1" w:rsidRDefault="006E14F1">
      <w:r>
        <w:separator/>
      </w:r>
    </w:p>
    <w:p w:rsidR="006E14F1" w:rsidRDefault="006E14F1"/>
  </w:footnote>
  <w:footnote w:type="continuationSeparator" w:id="0">
    <w:p w:rsidR="006E14F1" w:rsidRDefault="006E14F1">
      <w:r>
        <w:continuationSeparator/>
      </w:r>
    </w:p>
    <w:p w:rsidR="006E14F1" w:rsidRDefault="006E14F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6E14F1" w:rsidP="006E14F1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6E14F1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18011547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6E14F1" w:rsidRDefault="00330B0E" w:rsidP="006E14F1">
          <w:pPr>
            <w:framePr w:w="6340" w:h="2750" w:hRule="exact" w:hSpace="180" w:wrap="around" w:vAnchor="page" w:hAnchor="text" w:x="3873" w:y="-140"/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3FE76D91" wp14:editId="2C632CD8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3810" b="0"/>
                <wp:wrapSquare wrapText="bothSides"/>
                <wp:docPr id="10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F7063" w:rsidRPr="00E40B80" w:rsidTr="003F7063">
      <w:tc>
        <w:tcPr>
          <w:tcW w:w="2160" w:type="dxa"/>
        </w:tcPr>
        <w:p w:rsidR="003F7063" w:rsidRPr="00F9751C" w:rsidRDefault="006E14F1" w:rsidP="003F706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Wetgeving en Juridische Zaken</w:t>
          </w:r>
          <w:r w:rsidR="003F7063" w:rsidRPr="00F9751C">
            <w:rPr>
              <w:b/>
              <w:noProof w:val="0"/>
            </w:rPr>
            <w:br/>
          </w:r>
        </w:p>
        <w:p w:rsidR="006E14F1" w:rsidRDefault="006E14F1" w:rsidP="006E14F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6E14F1" w:rsidRDefault="006E14F1" w:rsidP="006E14F1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6E14F1" w:rsidRPr="005B3814" w:rsidRDefault="006E14F1" w:rsidP="006E14F1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3F7063" w:rsidRPr="00CF622D" w:rsidRDefault="006E14F1" w:rsidP="003F7063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www.rijksoverheid.nl/ezk</w:t>
          </w:r>
        </w:p>
      </w:tc>
    </w:tr>
    <w:tr w:rsidR="003F7063" w:rsidRPr="00E40B80" w:rsidTr="003F7063">
      <w:tc>
        <w:tcPr>
          <w:tcW w:w="2160" w:type="dxa"/>
        </w:tcPr>
        <w:p w:rsidR="003F7063" w:rsidRPr="00377B3E" w:rsidRDefault="003F7063" w:rsidP="003F7063">
          <w:pPr>
            <w:rPr>
              <w:lang w:val="en-GB"/>
            </w:rPr>
          </w:pPr>
        </w:p>
      </w:tc>
    </w:tr>
    <w:tr w:rsidR="003F7063" w:rsidRPr="005819CE" w:rsidTr="003F7063">
      <w:tc>
        <w:tcPr>
          <w:tcW w:w="2160" w:type="dxa"/>
        </w:tcPr>
        <w:p w:rsidR="003F7063" w:rsidRPr="00F9751C" w:rsidRDefault="003F7063" w:rsidP="003F7063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Ons kenmerk</w:t>
          </w:r>
        </w:p>
        <w:p w:rsidR="003F7063" w:rsidRDefault="006E14F1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3F7063">
            <w:rPr>
              <w:noProof w:val="0"/>
            </w:rPr>
            <w:t xml:space="preserve"> / </w:t>
          </w:r>
          <w:r>
            <w:rPr>
              <w:noProof w:val="0"/>
            </w:rPr>
            <w:t>18011547</w:t>
          </w:r>
        </w:p>
        <w:p w:rsidR="003F7063" w:rsidRPr="003F7063" w:rsidRDefault="003F7063" w:rsidP="003F7063">
          <w:pPr>
            <w:pStyle w:val="Huisstijl-NotaGegeven"/>
            <w:rPr>
              <w:b/>
              <w:noProof w:val="0"/>
            </w:rPr>
          </w:pPr>
          <w:r w:rsidRPr="00F9751C">
            <w:rPr>
              <w:noProof w:val="0"/>
            </w:rPr>
            <w:t xml:space="preserve"> </w:t>
          </w:r>
          <w:r w:rsidRPr="003F7063">
            <w:rPr>
              <w:b/>
              <w:noProof w:val="0"/>
            </w:rPr>
            <w:t>Bijlage(n)</w:t>
          </w:r>
        </w:p>
        <w:p w:rsidR="003F7063" w:rsidRPr="00F0379C" w:rsidRDefault="006E14F1" w:rsidP="003F70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74F10" w:rsidTr="006E14F1">
      <w:trPr>
        <w:trHeight w:val="400"/>
      </w:trPr>
      <w:tc>
        <w:tcPr>
          <w:tcW w:w="7371" w:type="dxa"/>
          <w:gridSpan w:val="2"/>
          <w:shd w:val="clear" w:color="auto" w:fill="auto"/>
        </w:tcPr>
        <w:p w:rsidR="00074F10" w:rsidRPr="00BC3B53" w:rsidRDefault="00074F10" w:rsidP="006E14F1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6E14F1">
            <w:rPr>
              <w:noProof w:val="0"/>
            </w:rPr>
            <w:t>Retouradres Postbus 20401 2500 EK Den Haag</w:t>
          </w:r>
        </w:p>
      </w:tc>
    </w:tr>
    <w:tr w:rsidR="00074F10" w:rsidTr="006E14F1">
      <w:trPr>
        <w:cantSplit/>
        <w:trHeight w:hRule="exact" w:val="2440"/>
      </w:trPr>
      <w:tc>
        <w:tcPr>
          <w:tcW w:w="7371" w:type="dxa"/>
          <w:gridSpan w:val="2"/>
          <w:shd w:val="clear" w:color="auto" w:fill="auto"/>
        </w:tcPr>
        <w:p w:rsidR="00492374" w:rsidRDefault="00492374" w:rsidP="006E14F1">
          <w:r>
            <w:t>De V</w:t>
          </w:r>
          <w:r w:rsidR="006E14F1" w:rsidRPr="00D24199">
            <w:t xml:space="preserve">oorzitter van de Tweede Kamer </w:t>
          </w:r>
        </w:p>
        <w:p w:rsidR="006E14F1" w:rsidRPr="00D24199" w:rsidRDefault="006E14F1" w:rsidP="006E14F1">
          <w:r w:rsidRPr="00D24199">
            <w:t>der Staten-Generaal</w:t>
          </w:r>
        </w:p>
        <w:p w:rsidR="006E14F1" w:rsidRPr="00D24199" w:rsidRDefault="006E14F1" w:rsidP="006E14F1">
          <w:r w:rsidRPr="00D24199">
            <w:t>Binnenhof 4</w:t>
          </w:r>
        </w:p>
        <w:p w:rsidR="00074F10" w:rsidRDefault="006E14F1" w:rsidP="00492374">
          <w:r w:rsidRPr="00D24199">
            <w:t xml:space="preserve">2513 AA </w:t>
          </w:r>
          <w:r>
            <w:t xml:space="preserve"> </w:t>
          </w:r>
          <w:r w:rsidR="00492374">
            <w:t>DEN HAAG</w:t>
          </w:r>
        </w:p>
      </w:tc>
    </w:tr>
    <w:tr w:rsidR="00074F10" w:rsidTr="006E14F1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6E14F1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6E14F1" w:rsidP="006E14F1"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:rsidR="00074F10" w:rsidRPr="007709EF" w:rsidRDefault="007B2F2F" w:rsidP="00A50CF6">
          <w:r>
            <w:t>24 januari 2018</w:t>
          </w:r>
        </w:p>
      </w:tc>
    </w:tr>
    <w:tr w:rsidR="00074F10" w:rsidRPr="008F3246" w:rsidTr="006E14F1">
      <w:trPr>
        <w:trHeight w:val="240"/>
      </w:trPr>
      <w:tc>
        <w:tcPr>
          <w:tcW w:w="882" w:type="dxa"/>
          <w:shd w:val="clear" w:color="auto" w:fill="auto"/>
        </w:tcPr>
        <w:p w:rsidR="00074F10" w:rsidRPr="007709EF" w:rsidRDefault="006E14F1" w:rsidP="006E14F1"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:rsidR="00074F10" w:rsidRPr="007709EF" w:rsidRDefault="006E14F1" w:rsidP="006E14F1">
          <w:r w:rsidRPr="00F83BC6">
            <w:t>Voorstel van wet</w:t>
          </w:r>
          <w:r>
            <w:t xml:space="preserve"> tot wijziging van de Elektriciteitswet 1998 en van de Gaswet (voortgang energietransitie) </w:t>
          </w:r>
          <w:r w:rsidRPr="00F83BC6">
            <w:t xml:space="preserve">(Kamerstuknummer </w:t>
          </w:r>
          <w:r>
            <w:t>34627)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8011547"/>
    <w:docVar w:name="HC_HBLIB" w:val="DOMUS"/>
  </w:docVars>
  <w:rsids>
    <w:rsidRoot w:val="006E14F1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30B0E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77B3E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15E2E"/>
    <w:rsid w:val="00427C26"/>
    <w:rsid w:val="004328EF"/>
    <w:rsid w:val="00436489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2374"/>
    <w:rsid w:val="00496319"/>
    <w:rsid w:val="00497279"/>
    <w:rsid w:val="004B5465"/>
    <w:rsid w:val="004B70F0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14F1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63A6B"/>
    <w:rsid w:val="007709EF"/>
    <w:rsid w:val="00783559"/>
    <w:rsid w:val="00795AE2"/>
    <w:rsid w:val="00797AA5"/>
    <w:rsid w:val="007A26BD"/>
    <w:rsid w:val="007A4105"/>
    <w:rsid w:val="007B2F2F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67BC8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3F20"/>
    <w:rsid w:val="009C7CA1"/>
    <w:rsid w:val="009D043D"/>
    <w:rsid w:val="009D3F72"/>
    <w:rsid w:val="009F3259"/>
    <w:rsid w:val="00A056DE"/>
    <w:rsid w:val="00A128AD"/>
    <w:rsid w:val="00A13C59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22D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4DF4"/>
    <w:rsid w:val="00D87D03"/>
    <w:rsid w:val="00D91515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0B8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144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2018-01-22T09:48:00.0000000Z</lastPrinted>
  <dcterms:created xsi:type="dcterms:W3CDTF">2018-01-23T13:53:00.0000000Z</dcterms:created>
  <dcterms:modified xsi:type="dcterms:W3CDTF">2018-01-24T07:26:00.0000000Z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0x010100D88AC414203EA34BA09A4F99421BB1C7</vt:lpwstr>
  </property>
</Properties>
</file>