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dt>
      <w:sdtPr>
        <w:id w:val="5798297"/>
        <w:docPartObj>
          <w:docPartGallery w:val="Cover Pages"/>
          <w:docPartUnique/>
        </w:docPartObj>
      </w:sdtPr>
      <w:sdtContent>
        <w:p w:rsidR="00EE2A9D" w:rsidP="00EE2A9D" w:rsidRDefault="00EE2A9D"/>
        <w:p w:rsidR="00241BB9" w:rsidRDefault="00524C46">
          <w:pPr>
            <w:spacing w:line="240" w:lineRule="auto"/>
          </w:pPr>
        </w:p>
      </w:sdtContent>
    </w:sdt>
    <w:p w:rsidR="00CD5856" w:rsidRDefault="00CD5856">
      <w:pPr>
        <w:spacing w:line="240" w:lineRule="auto"/>
      </w:pPr>
    </w:p>
    <w:p w:rsidR="00CD5856" w:rsidRDefault="00CD5856"/>
    <w:p w:rsidR="00CD5856" w:rsidRDefault="00CD5856"/>
    <w:p w:rsidR="00CD5856" w:rsidRDefault="00CD5856">
      <w:pPr>
        <w:sectPr w:rsidR="00CD5856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type w:val="continuous"/>
          <w:pgSz w:w="11905" w:h="16837"/>
          <w:pgMar w:top="2948" w:right="2778" w:bottom="1049" w:left="1588" w:header="6521" w:footer="709" w:gutter="0"/>
          <w:pgNumType w:start="0"/>
          <w:cols w:space="708"/>
          <w:docGrid w:linePitch="326"/>
        </w:sectPr>
      </w:pPr>
    </w:p>
    <w:p w:rsidR="00CD5856" w:rsidRDefault="00E1490C">
      <w:pPr>
        <w:pStyle w:val="Huisstijl-Aanhef"/>
      </w:pPr>
      <w:r>
        <w:lastRenderedPageBreak/>
        <w:t>Geachte voorzitter,</w:t>
      </w:r>
    </w:p>
    <w:p w:rsidR="008D59C5" w:rsidP="008D59C5" w:rsidRDefault="009E20BC">
      <w:r>
        <w:t xml:space="preserve">De leden van de Tweede Kamer hebben vragen gesteld over </w:t>
      </w:r>
      <w:r w:rsidR="00BF2A67">
        <w:t xml:space="preserve">de </w:t>
      </w:r>
      <w:r w:rsidR="00DE4160">
        <w:t>tweede</w:t>
      </w:r>
      <w:r w:rsidR="00BF2A67">
        <w:t xml:space="preserve"> suppletoire begroting 201</w:t>
      </w:r>
      <w:r w:rsidR="005A5817">
        <w:t>7</w:t>
      </w:r>
      <w:r w:rsidR="00BF2A67">
        <w:t xml:space="preserve"> van </w:t>
      </w:r>
      <w:r>
        <w:t xml:space="preserve">het </w:t>
      </w:r>
      <w:r w:rsidR="00BF2A67">
        <w:t xml:space="preserve">ministerie van </w:t>
      </w:r>
      <w:r>
        <w:t>VWS</w:t>
      </w:r>
      <w:r w:rsidR="00BF2A67">
        <w:t>.</w:t>
      </w:r>
      <w:r>
        <w:t xml:space="preserve"> </w:t>
      </w:r>
    </w:p>
    <w:p w:rsidR="009E20BC" w:rsidP="008D59C5" w:rsidRDefault="009E20BC"/>
    <w:p w:rsidRPr="008D59C5" w:rsidR="009E20BC" w:rsidP="008D59C5" w:rsidRDefault="00154322">
      <w:r>
        <w:t>Mede namens de</w:t>
      </w:r>
      <w:r w:rsidR="00DE4160">
        <w:t xml:space="preserve"> staatssecretaris van VWS, bieden wij</w:t>
      </w:r>
      <w:r>
        <w:t xml:space="preserve"> u d</w:t>
      </w:r>
      <w:r w:rsidR="009E20BC">
        <w:t>e antwoorden op de vragen hierbij aan.</w:t>
      </w:r>
    </w:p>
    <w:p w:rsidRPr="008D59C5" w:rsidR="00334C45" w:rsidRDefault="00334C45"/>
    <w:p w:rsidRPr="009A31BF" w:rsidR="00CD5856" w:rsidRDefault="00E1490C">
      <w:pPr>
        <w:pStyle w:val="Huisstijl-Slotzin"/>
      </w:pPr>
      <w:r w:rsidRPr="009A31BF">
        <w:t>Hoogachtend,</w:t>
      </w:r>
    </w:p>
    <w:p w:rsidR="00050D5B" w:rsidP="00113778" w:rsidRDefault="00F847BF">
      <w:pPr>
        <w:pStyle w:val="Huisstijl-Ondertekening"/>
      </w:pPr>
      <w:r>
        <w:t>De Minister van Volksgezondheid,</w:t>
      </w:r>
      <w:r>
        <w:br/>
        <w:t>Welzijn en Sport,</w:t>
      </w:r>
      <w:r>
        <w:br/>
      </w:r>
      <w:r>
        <w:br/>
      </w:r>
      <w:r>
        <w:br/>
      </w:r>
      <w:r>
        <w:br/>
      </w:r>
      <w:r>
        <w:br/>
      </w:r>
      <w:r w:rsidR="00DE4160">
        <w:t>Hugo de Jonge</w:t>
      </w:r>
    </w:p>
    <w:p w:rsidR="00DE4160" w:rsidP="00DE4160" w:rsidRDefault="00DE4160">
      <w:pPr>
        <w:pStyle w:val="Huisstijl-Ondertekeningvervolg"/>
      </w:pPr>
    </w:p>
    <w:p w:rsidR="00DE4160" w:rsidP="00DE4160" w:rsidRDefault="00DE4160">
      <w:pPr>
        <w:pStyle w:val="Huisstijl-Ondertekeningvervolg"/>
      </w:pPr>
    </w:p>
    <w:p w:rsidRPr="00DE4160" w:rsidR="00DE4160" w:rsidP="00DE4160" w:rsidRDefault="00DE4160">
      <w:pPr>
        <w:pStyle w:val="Huisstijl-Ondertekeningvervolg"/>
        <w:rPr>
          <w:i w:val="0"/>
        </w:rPr>
      </w:pPr>
    </w:p>
    <w:p w:rsidRPr="00DE4160" w:rsidR="00DE4160" w:rsidP="00DE4160" w:rsidRDefault="00DE4160">
      <w:pPr>
        <w:pStyle w:val="Huisstijl-Ondertekeningvervolg"/>
        <w:rPr>
          <w:i w:val="0"/>
        </w:rPr>
      </w:pPr>
      <w:r w:rsidRPr="00DE4160">
        <w:rPr>
          <w:i w:val="0"/>
        </w:rPr>
        <w:t>De Minister voor Medische Zorg</w:t>
      </w:r>
    </w:p>
    <w:p w:rsidRPr="00DE4160" w:rsidR="00DE4160" w:rsidP="00DE4160" w:rsidRDefault="00DE4160">
      <w:pPr>
        <w:pStyle w:val="Huisstijl-Ondertekeningvervolg"/>
        <w:rPr>
          <w:i w:val="0"/>
        </w:rPr>
      </w:pPr>
      <w:r w:rsidRPr="00DE4160">
        <w:rPr>
          <w:i w:val="0"/>
        </w:rPr>
        <w:t>en Sport</w:t>
      </w:r>
    </w:p>
    <w:p w:rsidRPr="00DE4160" w:rsidR="00DE4160" w:rsidP="00DE4160" w:rsidRDefault="00DE4160">
      <w:pPr>
        <w:pStyle w:val="Huisstijl-Ondertekeningvervolg"/>
        <w:rPr>
          <w:i w:val="0"/>
        </w:rPr>
      </w:pPr>
    </w:p>
    <w:p w:rsidRPr="009A31BF" w:rsidR="00CD5856" w:rsidRDefault="00CD5856">
      <w:pPr>
        <w:pStyle w:val="Huisstijl-Ondertekeningvervolg"/>
        <w:rPr>
          <w:i w:val="0"/>
        </w:rPr>
      </w:pPr>
    </w:p>
    <w:p w:rsidR="00CD5856" w:rsidRDefault="00CD5856">
      <w:pPr>
        <w:pStyle w:val="Huisstijl-Ondertekeningvervolg"/>
        <w:rPr>
          <w:i w:val="0"/>
        </w:rPr>
      </w:pPr>
    </w:p>
    <w:p w:rsidRPr="009A31BF" w:rsidR="00DE4160" w:rsidRDefault="00DE4160">
      <w:pPr>
        <w:pStyle w:val="Huisstijl-Ondertekeningvervolg"/>
        <w:rPr>
          <w:i w:val="0"/>
        </w:rPr>
      </w:pPr>
    </w:p>
    <w:p w:rsidRPr="009A31BF" w:rsidR="00CD5856" w:rsidRDefault="00DE4160">
      <w:pPr>
        <w:pStyle w:val="Huisstijl-Ondertekeningvervolg"/>
        <w:rPr>
          <w:i w:val="0"/>
        </w:rPr>
      </w:pPr>
      <w:r>
        <w:rPr>
          <w:i w:val="0"/>
        </w:rPr>
        <w:t>Bruno Bruins</w:t>
      </w:r>
    </w:p>
    <w:p w:rsidRPr="009A31BF" w:rsidR="00CD5856" w:rsidRDefault="00CD5856">
      <w:pPr>
        <w:pStyle w:val="Huisstijl-Ondertekeningvervolg"/>
        <w:rPr>
          <w:i w:val="0"/>
        </w:rPr>
      </w:pPr>
    </w:p>
    <w:sectPr w:rsidRPr="009A31BF" w:rsidR="00CD5856" w:rsidSect="008D59C5">
      <w:headerReference w:type="default" r:id="rId15"/>
      <w:headerReference w:type="first" r:id="rId16"/>
      <w:type w:val="continuous"/>
      <w:pgSz w:w="11905" w:h="16837"/>
      <w:pgMar w:top="2948" w:right="2778" w:bottom="1049" w:left="1588" w:header="2750" w:footer="709" w:gutter="0"/>
      <w:pgNumType w:start="1"/>
      <w:cols w:space="708"/>
      <w:titlePg/>
      <w:docGrid w:linePitch="326"/>
      <w:paperSrc w:first="4" w:other="4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061FB" w:rsidRDefault="005061FB">
      <w:r>
        <w:separator/>
      </w:r>
    </w:p>
  </w:endnote>
  <w:endnote w:type="continuationSeparator" w:id="0">
    <w:p w:rsidR="005061FB" w:rsidRDefault="005061F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0EFF" w:usb1="5200FDFF" w:usb2="0A042021" w:usb3="00000000" w:csb0="000001BF" w:csb1="00000000"/>
  </w:font>
  <w:font w:name="Lohit Hindi">
    <w:altName w:val="Times New Roman"/>
    <w:charset w:val="00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217" w:rsidRDefault="00F20217">
    <w:pPr>
      <w:pStyle w:val="Voettekst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217" w:rsidRDefault="00F20217">
    <w:pPr>
      <w:pStyle w:val="Voetteks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217" w:rsidRDefault="00F20217">
    <w:pPr>
      <w:pStyle w:val="Voetteks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061FB" w:rsidRDefault="005061FB">
      <w:r>
        <w:rPr>
          <w:color w:val="000000"/>
        </w:rPr>
        <w:separator/>
      </w:r>
    </w:p>
  </w:footnote>
  <w:footnote w:type="continuationSeparator" w:id="0">
    <w:p w:rsidR="005061FB" w:rsidRDefault="005061F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217" w:rsidRDefault="00F20217">
    <w:pPr>
      <w:pStyle w:val="Koptekst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1FB" w:rsidRDefault="005061FB">
    <w:pPr>
      <w:pStyle w:val="Koptekst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524C46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style="mso-next-textbox:#Text Box 30" inset="0,0,0,0">
            <w:txbxContent>
              <w:p w:rsidR="005061FB" w:rsidRDefault="005061FB">
                <w:pPr>
                  <w:pStyle w:val="Huisstijl-AfzendgegevensW1"/>
                </w:pPr>
                <w:r>
                  <w:t>Bezoekadres:</w:t>
                </w:r>
              </w:p>
              <w:p w:rsidR="005061FB" w:rsidRDefault="005061FB">
                <w:pPr>
                  <w:pStyle w:val="Huisstijl-Afzendgegevens"/>
                </w:pPr>
                <w:r w:rsidRPr="008D59C5">
                  <w:t>Parnassusplein 5</w:t>
                </w:r>
              </w:p>
              <w:p w:rsidR="005061FB" w:rsidRDefault="005061FB">
                <w:pPr>
                  <w:pStyle w:val="Huisstijl-Afzendgegevens"/>
                </w:pPr>
                <w:r w:rsidRPr="008D59C5">
                  <w:t>2511 VX</w:t>
                </w:r>
                <w:r>
                  <w:t xml:space="preserve">  </w:t>
                </w:r>
                <w:r w:rsidRPr="008D59C5">
                  <w:t>Den Haag</w:t>
                </w:r>
              </w:p>
              <w:p w:rsidR="005061FB" w:rsidRDefault="005061FB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5061FB" w:rsidRDefault="005061FB">
                <w:pPr>
                  <w:pStyle w:val="Huisstijl-ReferentiegegevenskopW2"/>
                </w:pPr>
                <w:r w:rsidRPr="008D59C5">
                  <w:t>Kenmerk</w:t>
                </w:r>
              </w:p>
              <w:p w:rsidR="00A55D10" w:rsidRPr="00A55D10" w:rsidRDefault="00A55D10" w:rsidP="00A55D10">
                <w:pPr>
                  <w:pStyle w:val="Huisstijl-Referentiegegevens"/>
                </w:pPr>
                <w:r w:rsidRPr="00A55D10">
                  <w:t>1276562-171768-FEZ</w:t>
                </w:r>
              </w:p>
              <w:p w:rsidR="005061FB" w:rsidRDefault="005061FB">
                <w:pPr>
                  <w:pStyle w:val="Huisstijl-ReferentiegegevenskopW1"/>
                </w:pPr>
                <w:r w:rsidRPr="008D59C5">
                  <w:t>Bijlage(n)</w:t>
                </w:r>
              </w:p>
              <w:p w:rsidR="00F20217" w:rsidRPr="00F20217" w:rsidRDefault="00F20217" w:rsidP="00F20217">
                <w:pPr>
                  <w:pStyle w:val="Huisstijl-Referentiegegevens"/>
                </w:pPr>
                <w:r>
                  <w:t>1</w:t>
                </w:r>
              </w:p>
              <w:p w:rsidR="005061FB" w:rsidRDefault="005061FB">
                <w:pPr>
                  <w:pStyle w:val="Huisstijl-Algemenevoorwaarden"/>
                </w:pPr>
                <w:r>
                  <w:t>Correspondentie uitsluitend richten aan het retouradres met vermelding van de datum en het kenmerk van deze brief.</w:t>
                </w:r>
              </w:p>
              <w:p w:rsidR="005061FB" w:rsidRDefault="005061FB"/>
            </w:txbxContent>
          </v:textbox>
          <w10:wrap anchorx="page" anchory="page"/>
        </v:shape>
      </w:pict>
    </w:r>
    <w:r w:rsidR="00524C46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next-textbox:#Text Box 29;mso-fit-shape-to-text:t" inset="0,0,0,0">
            <w:txbxContent>
              <w:p w:rsidR="005061FB" w:rsidRDefault="005061F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572D29">
                  <w:t xml:space="preserve"> 14 december 2017</w:t>
                </w:r>
                <w:r>
                  <w:tab/>
                </w:r>
              </w:p>
              <w:p w:rsidR="005061FB" w:rsidRDefault="005061FB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Betreft Beantwoording schriftelijke Kamervragen bij de tweede suppletoire begroting 2017 van VWS</w:t>
                </w:r>
                <w:r>
                  <w:tab/>
                </w:r>
              </w:p>
              <w:p w:rsidR="005061FB" w:rsidRDefault="005061F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524C46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style="mso-next-textbox:#Text Box 28" inset="0,0,0,0">
            <w:txbxContent>
              <w:p w:rsidR="005061FB" w:rsidRDefault="005061FB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524C46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style="mso-next-textbox:#Text Box 27" inset="0,0,0,0">
            <w:txbxContent>
              <w:p w:rsidR="005061FB" w:rsidRDefault="005061FB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Postbus 20018</w:t>
                </w:r>
                <w:r>
                  <w:br/>
                  <w:t>2500 EA DEN HAAG</w:t>
                </w:r>
              </w:p>
            </w:txbxContent>
          </v:textbox>
          <w10:wrap anchorx="page" anchory="page"/>
        </v:shape>
      </w:pict>
    </w:r>
    <w:r w:rsidR="00524C46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5061FB" w:rsidRDefault="005061FB">
                <w:pPr>
                  <w:pStyle w:val="Huisstijl-Retouradres"/>
                </w:pPr>
                <w:r w:rsidRPr="008D59C5">
                  <w:t>&gt; Retouradres</w:t>
                </w:r>
                <w:r>
                  <w:t xml:space="preserve"> Postbus 20350 2500 EJ  Den Haag</w:t>
                </w: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20217" w:rsidRDefault="00F20217">
    <w:pPr>
      <w:pStyle w:val="Koptekst"/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1FB" w:rsidRDefault="00524C46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5061FB" w:rsidRDefault="005061FB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5061FB" w:rsidRDefault="005061FB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 w:rsidR="00F20217">
                    <w:rPr>
                      <w:noProof/>
                    </w:rPr>
                    <w:t>0</w:t>
                  </w:r>
                </w:fldSimple>
                <w:r>
                  <w:t xml:space="preserve"> van </w:t>
                </w:r>
                <w:fldSimple w:instr=" SECTIONPAGES  \* Arabic  \* MERGEFORMAT ">
                  <w:r w:rsidR="00F20217">
                    <w:rPr>
                      <w:noProof/>
                    </w:rPr>
                    <w:t>1</w:t>
                  </w:r>
                </w:fldSimple>
              </w:p>
              <w:p w:rsidR="005061FB" w:rsidRDefault="005061FB"/>
              <w:p w:rsidR="005061FB" w:rsidRDefault="005061FB">
                <w:pPr>
                  <w:pStyle w:val="Huisstijl-Paginanummer"/>
                </w:pPr>
              </w:p>
              <w:p w:rsidR="005061FB" w:rsidRDefault="005061FB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061FB" w:rsidRDefault="00524C46">
    <w:pPr>
      <w:pStyle w:val="Koptekst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5061FB" w:rsidRDefault="005061F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Datum</w:t>
                </w:r>
                <w:r>
                  <w:tab/>
                </w:r>
                <w:sdt>
                  <w:sdtPr>
                    <w:alias w:val="Date"/>
                    <w:tag w:val="Date"/>
                    <w:id w:val="16636049"/>
                    <w:dataBinding w:prefixMappings="xmlns:dg='http://docgen.org/date' " w:xpath="/dg:DocgenData[1]/dg:Date[1]" w:storeItemID="{372294C3-194C-43B1-9294-DC2F5239CBB1}"/>
                    <w:date w:fullDate="2015-06-10T00:00:00Z"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Content>
                    <w:r>
                      <w:t>10 juni 2015</w:t>
                    </w:r>
                  </w:sdtContent>
                </w:sdt>
              </w:p>
              <w:p w:rsidR="005061FB" w:rsidRDefault="005061F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</w:r>
              </w:p>
              <w:p w:rsidR="005061FB" w:rsidRDefault="005061FB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5061FB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5061FB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5061FB" w:rsidRDefault="005061FB">
                <w:pPr>
                  <w:pStyle w:val="Huisstijl-Afzendgegevens"/>
                </w:pPr>
                <w:r w:rsidRPr="008D59C5">
                  <w:t>Parnassusplein 5</w:t>
                </w:r>
              </w:p>
              <w:p w:rsidR="005061FB" w:rsidRDefault="005061FB">
                <w:pPr>
                  <w:pStyle w:val="Huisstijl-Afzendgegevens"/>
                </w:pPr>
                <w:r w:rsidRPr="008D59C5">
                  <w:t>Den Haag</w:t>
                </w:r>
              </w:p>
              <w:p w:rsidR="005061FB" w:rsidRDefault="005061FB">
                <w:pPr>
                  <w:pStyle w:val="Huisstijl-Afzendgegevens"/>
                </w:pPr>
                <w:r w:rsidRPr="008D59C5">
                  <w:t>www.rijksoverheid.nl</w:t>
                </w:r>
              </w:p>
              <w:p w:rsidR="005061FB" w:rsidRDefault="005061FB">
                <w:pPr>
                  <w:pStyle w:val="Huisstijl-AfzendgegevenskopW1"/>
                </w:pPr>
                <w:r>
                  <w:t>Contactpersoon</w:t>
                </w:r>
              </w:p>
              <w:p w:rsidR="005061FB" w:rsidRDefault="005061FB">
                <w:pPr>
                  <w:pStyle w:val="Huisstijl-Afzendgegevens"/>
                </w:pPr>
                <w:r w:rsidRPr="008D59C5">
                  <w:t>ir. D. Swart</w:t>
                </w:r>
              </w:p>
              <w:p w:rsidR="005061FB" w:rsidRDefault="005061FB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</w:r>
                <w:r w:rsidRPr="008D59C5">
                  <w:t>070-3407076</w:t>
                </w:r>
              </w:p>
              <w:p w:rsidR="005061FB" w:rsidRDefault="005061FB">
                <w:pPr>
                  <w:pStyle w:val="Huisstijl-Afzendgegevens"/>
                </w:pPr>
                <w:r w:rsidRPr="008D59C5">
                  <w:t>d.swart@minvws.nl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5061FB" w:rsidRDefault="005061FB">
                <w:pPr>
                  <w:pStyle w:val="Huisstijl-Toezendgegevens"/>
                </w:pPr>
                <w:r w:rsidRPr="008D59C5">
                  <w:t>De Voorzitter van de Tweede Kamer</w:t>
                </w:r>
                <w:r w:rsidRPr="008D59C5">
                  <w:br/>
                  <w:t>der Staten-Generaal</w:t>
                </w:r>
                <w:r w:rsidRPr="008D59C5">
                  <w:br/>
                  <w:t>Postbus 20018</w:t>
                </w:r>
                <w:r w:rsidRPr="008D59C5">
                  <w:br/>
                  <w:t>2500 EA DEN HAAG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5061FB" w:rsidRDefault="005061FB">
                <w:pPr>
                  <w:pStyle w:val="Huisstijl-Paginanummer"/>
                </w:pPr>
                <w:r>
                  <w:t xml:space="preserve">Pagina </w:t>
                </w:r>
                <w:fldSimple w:instr=" PAGE    \* MERGEFORMAT ">
                  <w:r w:rsidR="00F20217">
                    <w:rPr>
                      <w:noProof/>
                    </w:rPr>
                    <w:t>0</w:t>
                  </w:r>
                </w:fldSimple>
                <w:r>
                  <w:t xml:space="preserve"> van </w:t>
                </w:r>
                <w:fldSimple w:instr=" SECTIONPAGES  \* Arabic  \* MERGEFORMAT ">
                  <w:r w:rsidR="00F20217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5061FB" w:rsidRDefault="005061FB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5061FB" w:rsidRDefault="005061FB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/>
  <w:rsids>
    <w:rsidRoot w:val="00914457"/>
    <w:rsid w:val="00050D5B"/>
    <w:rsid w:val="000B45B1"/>
    <w:rsid w:val="000E54B6"/>
    <w:rsid w:val="00113778"/>
    <w:rsid w:val="00144734"/>
    <w:rsid w:val="00154322"/>
    <w:rsid w:val="00172CD9"/>
    <w:rsid w:val="001B41E1"/>
    <w:rsid w:val="00201954"/>
    <w:rsid w:val="00241BB9"/>
    <w:rsid w:val="002B1D9F"/>
    <w:rsid w:val="002B504F"/>
    <w:rsid w:val="0032103B"/>
    <w:rsid w:val="00334C45"/>
    <w:rsid w:val="003451E2"/>
    <w:rsid w:val="00347F1B"/>
    <w:rsid w:val="003C6ED5"/>
    <w:rsid w:val="0045486D"/>
    <w:rsid w:val="004A3463"/>
    <w:rsid w:val="005061FB"/>
    <w:rsid w:val="00524C46"/>
    <w:rsid w:val="00572D29"/>
    <w:rsid w:val="00582E97"/>
    <w:rsid w:val="005A5817"/>
    <w:rsid w:val="005D327A"/>
    <w:rsid w:val="00697032"/>
    <w:rsid w:val="00776965"/>
    <w:rsid w:val="007D0F21"/>
    <w:rsid w:val="007D23C6"/>
    <w:rsid w:val="007F380D"/>
    <w:rsid w:val="00893C24"/>
    <w:rsid w:val="008A21F4"/>
    <w:rsid w:val="008D59C5"/>
    <w:rsid w:val="008D618A"/>
    <w:rsid w:val="00914457"/>
    <w:rsid w:val="009A31BF"/>
    <w:rsid w:val="009E20BC"/>
    <w:rsid w:val="00A52DBE"/>
    <w:rsid w:val="00A55D10"/>
    <w:rsid w:val="00AA61EA"/>
    <w:rsid w:val="00B65EA9"/>
    <w:rsid w:val="00B76A83"/>
    <w:rsid w:val="00B8296E"/>
    <w:rsid w:val="00B84D17"/>
    <w:rsid w:val="00BA2522"/>
    <w:rsid w:val="00BA7566"/>
    <w:rsid w:val="00BC3D3A"/>
    <w:rsid w:val="00BF2A67"/>
    <w:rsid w:val="00C3438D"/>
    <w:rsid w:val="00CA061B"/>
    <w:rsid w:val="00CD4AED"/>
    <w:rsid w:val="00CD5856"/>
    <w:rsid w:val="00D37D07"/>
    <w:rsid w:val="00D67BAF"/>
    <w:rsid w:val="00DE4160"/>
    <w:rsid w:val="00E1490C"/>
    <w:rsid w:val="00EE2A9D"/>
    <w:rsid w:val="00F20217"/>
    <w:rsid w:val="00F847BF"/>
    <w:rsid w:val="00F87E88"/>
    <w:rsid w:val="00FD6F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  <w:rsid w:val="00CD5856"/>
    <w:pPr>
      <w:spacing w:line="240" w:lineRule="exact"/>
    </w:pPr>
    <w:rPr>
      <w:rFonts w:ascii="Verdana" w:hAnsi="Verdana"/>
      <w:sz w:val="1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Heading">
    <w:name w:val="Heading"/>
    <w:basedOn w:val="Standaard"/>
    <w:next w:val="Textbody"/>
    <w:rsid w:val="00CD5856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Standaard"/>
    <w:rsid w:val="00CD5856"/>
    <w:pPr>
      <w:spacing w:after="120"/>
    </w:pPr>
  </w:style>
  <w:style w:type="paragraph" w:styleId="Lijst">
    <w:name w:val="List"/>
    <w:basedOn w:val="Textbody"/>
    <w:rsid w:val="00CD5856"/>
  </w:style>
  <w:style w:type="paragraph" w:customStyle="1" w:styleId="Caption1">
    <w:name w:val="Caption1"/>
    <w:basedOn w:val="Standaard"/>
    <w:rsid w:val="00CD5856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Standaard"/>
    <w:rsid w:val="00CD5856"/>
    <w:pPr>
      <w:suppressLineNumbers/>
    </w:pPr>
  </w:style>
  <w:style w:type="paragraph" w:customStyle="1" w:styleId="Heading11">
    <w:name w:val="Heading 11"/>
    <w:basedOn w:val="Heading"/>
    <w:next w:val="Textbody"/>
    <w:rsid w:val="00CD5856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CD5856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CD5856"/>
    <w:pPr>
      <w:spacing w:before="340" w:after="170"/>
      <w:ind w:left="-850"/>
    </w:pPr>
    <w:rPr>
      <w:b/>
      <w:bCs/>
    </w:rPr>
  </w:style>
  <w:style w:type="paragraph" w:styleId="Titel">
    <w:name w:val="Title"/>
    <w:basedOn w:val="Heading"/>
    <w:next w:val="Subtitel"/>
    <w:rsid w:val="00CD5856"/>
    <w:rPr>
      <w:b/>
      <w:bCs/>
      <w:sz w:val="48"/>
      <w:szCs w:val="36"/>
    </w:rPr>
  </w:style>
  <w:style w:type="paragraph" w:styleId="Subtitel">
    <w:name w:val="Subtitle"/>
    <w:basedOn w:val="Heading"/>
    <w:next w:val="Textbody"/>
    <w:rsid w:val="00CD5856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CD5856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CD5856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CD5856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CD5856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Standaard"/>
    <w:rsid w:val="00CD5856"/>
    <w:pPr>
      <w:suppressLineNumbers/>
    </w:pPr>
  </w:style>
  <w:style w:type="paragraph" w:customStyle="1" w:styleId="Huisstijl-Retouradres">
    <w:name w:val="Huisstijl - Retouradres"/>
    <w:basedOn w:val="Standaard"/>
    <w:next w:val="Huisstijl-Rubricering"/>
    <w:rsid w:val="00CD5856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Standaard"/>
    <w:next w:val="Huisstijl-Toezendgegevens"/>
    <w:rsid w:val="00CD5856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Standaard"/>
    <w:rsid w:val="00CD5856"/>
  </w:style>
  <w:style w:type="paragraph" w:customStyle="1" w:styleId="Huisstijl-Datumenbetreft">
    <w:name w:val="Huisstijl - Datum en betreft"/>
    <w:basedOn w:val="Standaard"/>
    <w:rsid w:val="00CD5856"/>
    <w:pPr>
      <w:tabs>
        <w:tab w:val="left" w:pos="737"/>
      </w:tabs>
    </w:pPr>
  </w:style>
  <w:style w:type="paragraph" w:customStyle="1" w:styleId="Huisstijl-Aanhef">
    <w:name w:val="Huisstijl - Aanhef"/>
    <w:basedOn w:val="Standaard"/>
    <w:rsid w:val="00CD5856"/>
    <w:pPr>
      <w:spacing w:before="100" w:after="240"/>
    </w:pPr>
  </w:style>
  <w:style w:type="paragraph" w:customStyle="1" w:styleId="Huisstijl-Slotzin">
    <w:name w:val="Huisstijl - Slotzin"/>
    <w:basedOn w:val="Standaard"/>
    <w:next w:val="Huisstijl-Ondertekening"/>
    <w:rsid w:val="00CD5856"/>
    <w:pPr>
      <w:spacing w:before="240"/>
    </w:pPr>
  </w:style>
  <w:style w:type="paragraph" w:customStyle="1" w:styleId="Header1">
    <w:name w:val="Head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CD5856"/>
  </w:style>
  <w:style w:type="paragraph" w:customStyle="1" w:styleId="Huisstijl-Afzendgegevenskop">
    <w:name w:val="Huisstijl - Afzendgegevens kop"/>
    <w:basedOn w:val="Standaard"/>
    <w:rsid w:val="00CD5856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Standaard"/>
    <w:rsid w:val="00CD5856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2B504F"/>
    <w:pPr>
      <w:spacing w:before="90"/>
    </w:pPr>
    <w:rPr>
      <w:b/>
    </w:rPr>
  </w:style>
  <w:style w:type="paragraph" w:customStyle="1" w:styleId="Huisstijl-ReferentiegegevenskopW1">
    <w:name w:val="Huisstijl - Referentiegegevens kop W1"/>
    <w:basedOn w:val="Standaard"/>
    <w:next w:val="Huisstijl-Referentiegegevens"/>
    <w:rsid w:val="00CD5856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Standaard"/>
    <w:rsid w:val="00CD5856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Standaard"/>
    <w:next w:val="Huisstijl-Referentiegegevens"/>
    <w:rsid w:val="00CD5856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Standaard"/>
    <w:rsid w:val="00CD5856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Standaard"/>
    <w:next w:val="Huisstijl-Ondertekeningvervolg"/>
    <w:rsid w:val="00CD5856"/>
  </w:style>
  <w:style w:type="paragraph" w:customStyle="1" w:styleId="Huisstijl-Ondertekeningvervolg">
    <w:name w:val="Huisstijl - Ondertekening vervolg"/>
    <w:basedOn w:val="Huisstijl-Ondertekening"/>
    <w:rsid w:val="00CD5856"/>
    <w:rPr>
      <w:i/>
    </w:rPr>
  </w:style>
  <w:style w:type="paragraph" w:customStyle="1" w:styleId="Footer1">
    <w:name w:val="Footer1"/>
    <w:basedOn w:val="Standaard"/>
    <w:rsid w:val="00CD5856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Standaard"/>
    <w:rsid w:val="00CD5856"/>
    <w:pPr>
      <w:spacing w:line="240" w:lineRule="auto"/>
    </w:pPr>
    <w:rPr>
      <w:sz w:val="13"/>
    </w:rPr>
  </w:style>
  <w:style w:type="character" w:customStyle="1" w:styleId="Placeholder">
    <w:name w:val="Placeholder"/>
    <w:rsid w:val="00CD5856"/>
    <w:rPr>
      <w:smallCaps/>
      <w:color w:val="008080"/>
      <w:u w:val="dotted"/>
    </w:rPr>
  </w:style>
  <w:style w:type="character" w:customStyle="1" w:styleId="NumberingSymbols">
    <w:name w:val="Numbering Symbols"/>
    <w:rsid w:val="00CD5856"/>
    <w:rPr>
      <w:rFonts w:ascii="Verdana" w:hAnsi="Verdana"/>
      <w:sz w:val="18"/>
    </w:rPr>
  </w:style>
  <w:style w:type="character" w:customStyle="1" w:styleId="BulletSymbols">
    <w:name w:val="Bullet Symbols"/>
    <w:rsid w:val="00CD5856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CD5856"/>
    <w:rPr>
      <w:rFonts w:ascii="Verdana" w:hAnsi="Verdana"/>
      <w:sz w:val="26"/>
    </w:rPr>
  </w:style>
  <w:style w:type="paragraph" w:styleId="Koptekst">
    <w:name w:val="header"/>
    <w:basedOn w:val="Standaard"/>
    <w:link w:val="Kop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KoptekstChar">
    <w:name w:val="Koptekst Char"/>
    <w:basedOn w:val="Standaardalinea-lettertype"/>
    <w:link w:val="Koptekst"/>
    <w:uiPriority w:val="99"/>
    <w:rsid w:val="00CD5856"/>
    <w:rPr>
      <w:rFonts w:cs="Mangal"/>
      <w:szCs w:val="21"/>
    </w:rPr>
  </w:style>
  <w:style w:type="paragraph" w:styleId="Voettekst">
    <w:name w:val="footer"/>
    <w:basedOn w:val="Standaard"/>
    <w:link w:val="VoettekstChar"/>
    <w:uiPriority w:val="99"/>
    <w:unhideWhenUsed/>
    <w:rsid w:val="00CD5856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VoettekstChar">
    <w:name w:val="Voettekst Char"/>
    <w:basedOn w:val="Standaardalinea-lettertype"/>
    <w:link w:val="Voettekst"/>
    <w:uiPriority w:val="99"/>
    <w:rsid w:val="00CD5856"/>
    <w:rPr>
      <w:rFonts w:cs="Mangal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CD5856"/>
    <w:rPr>
      <w:rFonts w:ascii="Tahoma" w:hAnsi="Tahoma" w:cs="Mangal"/>
      <w:sz w:val="16"/>
      <w:szCs w:val="14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CD5856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CD5856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CD5856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CD5856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CD5856"/>
    <w:rPr>
      <w:i w:val="0"/>
      <w:noProof/>
    </w:rPr>
  </w:style>
  <w:style w:type="table" w:styleId="Tabelraster">
    <w:name w:val="Table Grid"/>
    <w:basedOn w:val="Standaardtabel"/>
    <w:uiPriority w:val="59"/>
    <w:rsid w:val="00CD585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Huisstijl-Minuutgegevenskop">
    <w:name w:val="Huisstijl - Minuutgegevens kop"/>
    <w:basedOn w:val="Standaard"/>
    <w:qFormat/>
    <w:rsid w:val="00CD5856"/>
    <w:rPr>
      <w:b/>
      <w:noProof/>
      <w:sz w:val="13"/>
      <w:szCs w:val="13"/>
    </w:rPr>
  </w:style>
  <w:style w:type="paragraph" w:customStyle="1" w:styleId="Huisstijl-Minuutgegevens">
    <w:name w:val="Huisstijl - Minuutgegevens"/>
    <w:basedOn w:val="Standaard"/>
    <w:qFormat/>
    <w:rsid w:val="00CD5856"/>
  </w:style>
  <w:style w:type="paragraph" w:customStyle="1" w:styleId="Huisstijl-Gegevenskop">
    <w:name w:val="Huisstijl - Gegevens kop"/>
    <w:basedOn w:val="Standaard"/>
    <w:qFormat/>
    <w:rsid w:val="00CD5856"/>
    <w:pPr>
      <w:textAlignment w:val="auto"/>
    </w:pPr>
    <w:rPr>
      <w:sz w:val="13"/>
    </w:rPr>
  </w:style>
  <w:style w:type="paragraph" w:customStyle="1" w:styleId="Huisstijl-Gegevens">
    <w:name w:val="Huisstijl - Gegevens"/>
    <w:basedOn w:val="Huisstijl-Gegevenskop"/>
    <w:qFormat/>
    <w:rsid w:val="00CD5856"/>
    <w:rPr>
      <w:sz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1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6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1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theme" Target="theme/theme1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fontTable" Target="fontTable.xml" Id="rId17" /><Relationship Type="http://schemas.openxmlformats.org/officeDocument/2006/relationships/header" Target="header5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header" Target="header4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WARTD\AppData\Local\Microsoft\Windows\Temporary%20Internet%20Files\Content.IE5\NFPB0CFQ\Tijdelijk_bestand_Brief_Aan_Parlement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59</ap:Words>
  <ap:Characters>330</ap:Characters>
  <ap:DocSecurity>0</ap:DocSecurity>
  <ap:Lines>2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388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2010-10-07T13:46:00.0000000Z</lastPrinted>
  <dcterms:created xsi:type="dcterms:W3CDTF">2017-12-14T16:33:00.0000000Z</dcterms:created>
  <dcterms:modified xsi:type="dcterms:W3CDTF">2017-12-14T16:33:00.0000000Z</dcterms:modified>
  <dc:description>------------------------</dc:description>
  <dc:subject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0x010100B94EDA55836FFE49983C7469B58A7E73</vt:lpwstr>
  </property>
</Properties>
</file>