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1C6F22" w:rsidTr="001C6F22">
        <w:trPr>
          <w:trHeight w:val="289" w:hRule="exact"/>
        </w:trPr>
        <w:tc>
          <w:tcPr>
            <w:tcW w:w="929" w:type="dxa"/>
          </w:tcPr>
          <w:p w:rsidRPr="00434042" w:rsidR="001C6F22" w:rsidP="001C6F22" w:rsidRDefault="001C6F22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1C6F22" w:rsidP="000A54E7" w:rsidRDefault="001C6F22">
            <w:r>
              <w:t>14 december 2017</w:t>
            </w:r>
          </w:p>
        </w:tc>
      </w:tr>
      <w:tr w:rsidRPr="00434042" w:rsidR="001C6F22" w:rsidTr="001C6F22">
        <w:trPr>
          <w:trHeight w:val="368"/>
        </w:trPr>
        <w:tc>
          <w:tcPr>
            <w:tcW w:w="929" w:type="dxa"/>
          </w:tcPr>
          <w:p w:rsidR="001C6F22" w:rsidP="001C6F22" w:rsidRDefault="001C6F22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1C6F22" w:rsidP="005873BF" w:rsidRDefault="001C6F22">
            <w:r>
              <w:t xml:space="preserve">Antwoord Kamervragen </w:t>
            </w:r>
            <w:r w:rsidRPr="00403D51" w:rsidR="005873BF">
              <w:rPr>
                <w:szCs w:val="18"/>
              </w:rPr>
              <w:t xml:space="preserve"> over de </w:t>
            </w:r>
            <w:r w:rsidR="005873BF">
              <w:rPr>
                <w:szCs w:val="18"/>
              </w:rPr>
              <w:t xml:space="preserve">wijziging van de begrotingsstaten </w:t>
            </w:r>
            <w:r w:rsidRPr="00403D51" w:rsidR="005873BF">
              <w:rPr>
                <w:szCs w:val="18"/>
              </w:rPr>
              <w:t xml:space="preserve">van het Ministerie van Onderwijs, Cultuur en Wetenschap </w:t>
            </w:r>
            <w:r w:rsidR="005873BF">
              <w:rPr>
                <w:szCs w:val="18"/>
              </w:rPr>
              <w:t xml:space="preserve">(VIII) </w:t>
            </w:r>
            <w:r w:rsidRPr="00403D51" w:rsidR="005873BF">
              <w:rPr>
                <w:szCs w:val="18"/>
              </w:rPr>
              <w:t>voor het jaar 2017</w:t>
            </w:r>
            <w:r w:rsidR="005873BF">
              <w:rPr>
                <w:szCs w:val="18"/>
              </w:rPr>
              <w:t xml:space="preserve"> (wijziging samenhangende met de Najaarsnota)</w:t>
            </w:r>
            <w:r w:rsidRPr="00403D51" w:rsidR="005873BF">
              <w:rPr>
                <w:szCs w:val="18"/>
              </w:rPr>
              <w:t>.</w:t>
            </w:r>
            <w:r>
              <w:t xml:space="preserve"> 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C6F2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C6F22" w:rsidP="001C6F22" w:rsidRDefault="001C6F22">
            <w:r>
              <w:t>De Voorzitter van de Tweede Kamer der Staten-Generaal</w:t>
            </w:r>
          </w:p>
          <w:p w:rsidR="001C6F22" w:rsidP="001C6F22" w:rsidRDefault="001C6F22">
            <w:r>
              <w:t xml:space="preserve">Postbus 20018 </w:t>
            </w:r>
          </w:p>
          <w:p w:rsidR="001C6F22" w:rsidP="001C6F22" w:rsidRDefault="001C6F22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73BF" w:rsidR="001C6F22" w:rsidTr="00461257">
        <w:tc>
          <w:tcPr>
            <w:tcW w:w="2160" w:type="dxa"/>
          </w:tcPr>
          <w:p w:rsidRPr="004E6BCF" w:rsidR="001C6F22" w:rsidP="001C6F22" w:rsidRDefault="001C6F22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1C6F22" w:rsidP="001C6F22" w:rsidRDefault="001C6F2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1C6F22" w:rsidP="001C6F22" w:rsidRDefault="001C6F2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1C6F22" w:rsidP="001C6F22" w:rsidRDefault="001C6F2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1C6F22" w:rsidP="001C6F22" w:rsidRDefault="001C6F2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1C6F22" w:rsidP="001C6F22" w:rsidRDefault="001C6F22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5873BF" w:rsidR="001C6F22" w:rsidP="00461257" w:rsidRDefault="001C6F22">
            <w:pPr>
              <w:spacing w:line="180" w:lineRule="exact"/>
              <w:rPr>
                <w:sz w:val="13"/>
                <w:szCs w:val="13"/>
                <w:lang w:val="en-US"/>
              </w:rPr>
            </w:pPr>
            <w:bookmarkStart w:name="_GoBack" w:id="0"/>
            <w:bookmarkEnd w:id="0"/>
          </w:p>
        </w:tc>
      </w:tr>
      <w:tr w:rsidRPr="005873BF" w:rsidR="001C6F22" w:rsidTr="00461257">
        <w:trPr>
          <w:trHeight w:val="200" w:hRule="exact"/>
        </w:trPr>
        <w:tc>
          <w:tcPr>
            <w:tcW w:w="2160" w:type="dxa"/>
          </w:tcPr>
          <w:p w:rsidRPr="005873BF" w:rsidR="001C6F22" w:rsidP="00461257" w:rsidRDefault="001C6F22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1C6F22" w:rsidTr="00461257">
        <w:trPr>
          <w:trHeight w:val="450"/>
        </w:trPr>
        <w:tc>
          <w:tcPr>
            <w:tcW w:w="2160" w:type="dxa"/>
          </w:tcPr>
          <w:p w:rsidR="001C6F22" w:rsidP="001C6F22" w:rsidRDefault="001C6F2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1C6F22" w:rsidP="00461257" w:rsidRDefault="001C6F22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1293324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1C6F22" w:rsidTr="00461257">
        <w:trPr>
          <w:trHeight w:val="113"/>
        </w:trPr>
        <w:tc>
          <w:tcPr>
            <w:tcW w:w="2160" w:type="dxa"/>
          </w:tcPr>
          <w:p w:rsidRPr="00D86CC6" w:rsidR="001C6F22" w:rsidP="001C6F22" w:rsidRDefault="001C6F2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1C6F22" w:rsidP="00461257" w:rsidRDefault="001C6F2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403D51" w:rsidR="001C6F22" w:rsidP="001C6F22" w:rsidRDefault="001C6F22">
      <w:pPr>
        <w:rPr>
          <w:szCs w:val="18"/>
        </w:rPr>
      </w:pPr>
      <w:r w:rsidRPr="00403D51">
        <w:rPr>
          <w:szCs w:val="18"/>
        </w:rPr>
        <w:t xml:space="preserve">Hierbij bieden wij u het antwoord aan op de Kamervragen over de </w:t>
      </w:r>
      <w:r w:rsidR="005873BF">
        <w:rPr>
          <w:szCs w:val="18"/>
        </w:rPr>
        <w:t xml:space="preserve">wijziging van de begrotingsstaten </w:t>
      </w:r>
      <w:r w:rsidRPr="00403D51" w:rsidR="005873BF">
        <w:rPr>
          <w:szCs w:val="18"/>
        </w:rPr>
        <w:t xml:space="preserve">van het Ministerie van Onderwijs, Cultuur en Wetenschap </w:t>
      </w:r>
      <w:r w:rsidR="005873BF">
        <w:rPr>
          <w:szCs w:val="18"/>
        </w:rPr>
        <w:t xml:space="preserve">(VIII) </w:t>
      </w:r>
      <w:r w:rsidRPr="00403D51" w:rsidR="005873BF">
        <w:rPr>
          <w:szCs w:val="18"/>
        </w:rPr>
        <w:t>voor het jaar 2017</w:t>
      </w:r>
      <w:r w:rsidR="005873BF">
        <w:rPr>
          <w:szCs w:val="18"/>
        </w:rPr>
        <w:t xml:space="preserve"> (wijziging samenhangende met de Najaarsnota)</w:t>
      </w:r>
      <w:r w:rsidRPr="00403D51">
        <w:rPr>
          <w:szCs w:val="18"/>
        </w:rPr>
        <w:t>.</w:t>
      </w:r>
    </w:p>
    <w:p w:rsidR="001C6F22" w:rsidP="001C6F22" w:rsidRDefault="001C6F22"/>
    <w:p w:rsidR="001C6F22" w:rsidP="001C6F22" w:rsidRDefault="001C6F22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1C6F22" w:rsidP="001C6F22" w:rsidRDefault="001C6F22">
      <w:pPr>
        <w:rPr>
          <w:szCs w:val="20"/>
        </w:rPr>
      </w:pPr>
    </w:p>
    <w:p w:rsidR="001C6F22" w:rsidP="001C6F22" w:rsidRDefault="001C6F22">
      <w:pPr>
        <w:rPr>
          <w:szCs w:val="20"/>
        </w:rPr>
      </w:pPr>
    </w:p>
    <w:p w:rsidR="001C6F22" w:rsidP="001C6F22" w:rsidRDefault="001C6F22">
      <w:pPr>
        <w:rPr>
          <w:szCs w:val="20"/>
        </w:rPr>
      </w:pPr>
    </w:p>
    <w:p w:rsidR="001C6F22" w:rsidP="001C6F22" w:rsidRDefault="001C6F22">
      <w:pPr>
        <w:rPr>
          <w:szCs w:val="20"/>
        </w:rPr>
      </w:pPr>
    </w:p>
    <w:p w:rsidR="001C6F22" w:rsidP="001C6F22" w:rsidRDefault="001C6F22">
      <w:pPr>
        <w:rPr>
          <w:szCs w:val="20"/>
        </w:rPr>
      </w:pPr>
    </w:p>
    <w:p w:rsidRPr="005873BF" w:rsidR="001C6F22" w:rsidP="001C6F22" w:rsidRDefault="001C6F22">
      <w:pPr>
        <w:pStyle w:val="standaard-tekst"/>
        <w:rPr>
          <w:sz w:val="18"/>
          <w:szCs w:val="18"/>
          <w:lang w:val="nl-NL"/>
        </w:rPr>
      </w:pPr>
      <w:r w:rsidRPr="005873BF">
        <w:rPr>
          <w:sz w:val="18"/>
          <w:szCs w:val="18"/>
          <w:lang w:val="nl-NL"/>
        </w:rPr>
        <w:t xml:space="preserve">Ingrid van </w:t>
      </w:r>
      <w:proofErr w:type="spellStart"/>
      <w:r w:rsidRPr="005873BF">
        <w:rPr>
          <w:sz w:val="18"/>
          <w:szCs w:val="18"/>
          <w:lang w:val="nl-NL"/>
        </w:rPr>
        <w:t>Engelshoven</w:t>
      </w:r>
      <w:proofErr w:type="spellEnd"/>
    </w:p>
    <w:p w:rsidRPr="005873BF" w:rsidR="001C6F22" w:rsidP="001C6F22" w:rsidRDefault="001C6F22">
      <w:pPr>
        <w:pStyle w:val="standaard-tekst"/>
        <w:rPr>
          <w:sz w:val="18"/>
          <w:szCs w:val="18"/>
          <w:lang w:val="nl-NL"/>
        </w:rPr>
      </w:pPr>
    </w:p>
    <w:p w:rsidRPr="00403D51" w:rsidR="001C6F22" w:rsidP="001C6F22" w:rsidRDefault="001C6F22">
      <w:pPr>
        <w:spacing w:line="360" w:lineRule="auto"/>
        <w:rPr>
          <w:rFonts w:cs="Arial"/>
          <w:szCs w:val="18"/>
        </w:rPr>
      </w:pPr>
      <w:r w:rsidRPr="00403D51">
        <w:rPr>
          <w:rFonts w:cs="Arial"/>
          <w:szCs w:val="18"/>
        </w:rPr>
        <w:t>de Minister voor Basis- en Voortgezet Onderwijs en Media,</w:t>
      </w:r>
    </w:p>
    <w:p w:rsidRPr="00403D51" w:rsidR="001C6F22" w:rsidP="001C6F22" w:rsidRDefault="001C6F22">
      <w:pPr>
        <w:spacing w:line="276" w:lineRule="auto"/>
        <w:rPr>
          <w:rFonts w:cs="Arial"/>
          <w:szCs w:val="18"/>
        </w:rPr>
      </w:pPr>
    </w:p>
    <w:p w:rsidRPr="00403D51" w:rsidR="001C6F22" w:rsidP="001C6F22" w:rsidRDefault="001C6F22">
      <w:pPr>
        <w:spacing w:line="276" w:lineRule="auto"/>
        <w:rPr>
          <w:rFonts w:cs="Arial"/>
          <w:szCs w:val="18"/>
        </w:rPr>
      </w:pPr>
    </w:p>
    <w:p w:rsidRPr="00403D51" w:rsidR="001C6F22" w:rsidP="001C6F22" w:rsidRDefault="001C6F22">
      <w:pPr>
        <w:spacing w:line="276" w:lineRule="auto"/>
        <w:rPr>
          <w:rFonts w:cs="Arial"/>
          <w:szCs w:val="18"/>
        </w:rPr>
      </w:pPr>
    </w:p>
    <w:p w:rsidRPr="00403D51" w:rsidR="001C6F22" w:rsidP="001C6F22" w:rsidRDefault="001C6F22">
      <w:pPr>
        <w:spacing w:line="276" w:lineRule="auto"/>
        <w:rPr>
          <w:rFonts w:cs="Arial"/>
          <w:szCs w:val="18"/>
        </w:rPr>
      </w:pPr>
    </w:p>
    <w:p w:rsidRPr="00403D51" w:rsidR="001C6F22" w:rsidP="001C6F22" w:rsidRDefault="001C6F22">
      <w:pPr>
        <w:spacing w:line="276" w:lineRule="auto"/>
        <w:rPr>
          <w:rFonts w:cs="Arial"/>
          <w:szCs w:val="18"/>
        </w:rPr>
      </w:pPr>
    </w:p>
    <w:p w:rsidRPr="00403D51" w:rsidR="001C6F22" w:rsidP="001C6F22" w:rsidRDefault="001C6F22">
      <w:pPr>
        <w:spacing w:line="276" w:lineRule="auto"/>
        <w:rPr>
          <w:rFonts w:cs="Arial"/>
          <w:szCs w:val="18"/>
        </w:rPr>
      </w:pPr>
      <w:r w:rsidRPr="00403D51">
        <w:rPr>
          <w:rFonts w:cs="Arial"/>
          <w:szCs w:val="18"/>
        </w:rPr>
        <w:t>A. Slob</w:t>
      </w:r>
    </w:p>
    <w:sectPr w:rsidRPr="00403D51" w:rsidR="001C6F22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22" w:rsidRDefault="001C6F22">
      <w:r>
        <w:separator/>
      </w:r>
    </w:p>
    <w:p w:rsidR="001C6F22" w:rsidRDefault="001C6F22"/>
  </w:endnote>
  <w:endnote w:type="continuationSeparator" w:id="0">
    <w:p w:rsidR="001C6F22" w:rsidRDefault="001C6F22">
      <w:r>
        <w:continuationSeparator/>
      </w:r>
    </w:p>
    <w:p w:rsidR="001C6F22" w:rsidRDefault="001C6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2" w:rsidRDefault="001C6F2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C6F22" w:rsidP="001C6F2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C6F22" w:rsidP="001C6F2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F3C0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F3C0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22" w:rsidRDefault="001C6F22">
      <w:r>
        <w:separator/>
      </w:r>
    </w:p>
    <w:p w:rsidR="001C6F22" w:rsidRDefault="001C6F22"/>
  </w:footnote>
  <w:footnote w:type="continuationSeparator" w:id="0">
    <w:p w:rsidR="001C6F22" w:rsidRDefault="001C6F22">
      <w:r>
        <w:continuationSeparator/>
      </w:r>
    </w:p>
    <w:p w:rsidR="001C6F22" w:rsidRDefault="001C6F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2" w:rsidRDefault="001C6F2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1C6F22" w:rsidP="001C6F2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655FE6">
            <w:rPr>
              <w:sz w:val="13"/>
              <w:szCs w:val="13"/>
            </w:rPr>
            <w:t>1293324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C6F22" w:rsidRDefault="001C6F22" w:rsidP="001C6F22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97" name="Afbeelding 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C6F22" w:rsidRPr="00543A0D" w:rsidRDefault="001C6F22" w:rsidP="001C6F22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C6F22" w:rsidP="001C6F22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C0D8C902CE004B68B4601C2B92A06C8B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tweede suppletoire begroting 2017&quot;/&gt;&lt;Field id=&quot;79EF07FF29B04ACD90F5BFF4D325E8A4&quot; description=&quot;Datum document&quot; mappedto=&quot;OCW_DATE&quot; value=&quot;12/14/2017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1C6F22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1FF6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C6F22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3D51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73BF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5FE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C07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1C6F22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1C6F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1C6F22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1C6F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5C5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776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2017-12-14T07:36:00.0000000Z</lastPrinted>
  <dcterms:created xsi:type="dcterms:W3CDTF">2017-12-14T16:16:00.0000000Z</dcterms:created>
  <dcterms:modified xsi:type="dcterms:W3CDTF">2017-12-14T16:16:00.0000000Z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1293324</vt:lpwstr>
  </property>
  <property fmtid="{D5CDD505-2E9C-101B-9397-08002B2CF9AE}" pid="3" name="ContentTypeId">
    <vt:lpwstr>0x010100B94EDA55836FFE49983C7469B58A7E73</vt:lpwstr>
  </property>
</Properties>
</file>