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D54" w:rsidP="00CA3D54" w:rsidRDefault="00CA3D54">
      <w:r>
        <w:t>Geachte Voorzitter,</w:t>
      </w:r>
    </w:p>
    <w:p w:rsidR="00CA3D54" w:rsidP="00CA3D54" w:rsidRDefault="00CA3D54"/>
    <w:p w:rsidR="0079526E" w:rsidP="00CA3D54" w:rsidRDefault="00CA3D54">
      <w:r>
        <w:t xml:space="preserve">Hierbij stuur ik uw Kamer de antwoorden op een deel van de vragen die leden van uw Kamer hebben gesteld in de eerste termijn van de behandeling van de begroting </w:t>
      </w:r>
      <w:r w:rsidR="00E43525">
        <w:t xml:space="preserve">van Economische Zaken </w:t>
      </w:r>
      <w:r>
        <w:t>2018</w:t>
      </w:r>
      <w:r w:rsidR="00E43525">
        <w:t>, onderdeel Landbouw en Natuur</w:t>
      </w:r>
      <w:r>
        <w:t xml:space="preserve">. </w:t>
      </w:r>
    </w:p>
    <w:p w:rsidR="00A50CF6" w:rsidP="00CA3D54" w:rsidRDefault="00CA3D54">
      <w:r>
        <w:t>De resterende vragen zal ik beantwoorden tijdens mijn eerste termijn.</w:t>
      </w:r>
    </w:p>
    <w:p w:rsidR="00CA3D54" w:rsidP="00CA3D54" w:rsidRDefault="00CA3D54"/>
    <w:p w:rsidR="00CA3D54" w:rsidP="00CA3D54" w:rsidRDefault="00CA3D54"/>
    <w:p w:rsidR="00CA3D54" w:rsidP="00CA3D54" w:rsidRDefault="00CA3D54"/>
    <w:p w:rsidR="00CA3D54" w:rsidP="00CA3D54" w:rsidRDefault="00CA3D54"/>
    <w:p w:rsidR="0079526E" w:rsidP="00CA3D54" w:rsidRDefault="0079526E"/>
    <w:p w:rsidR="0079526E" w:rsidP="00CA3D54" w:rsidRDefault="0079526E"/>
    <w:p w:rsidR="00CA3D54" w:rsidP="00CA3D54" w:rsidRDefault="00CA3D54">
      <w:r>
        <w:t>Carola Schouten</w:t>
      </w:r>
    </w:p>
    <w:p w:rsidR="00CA3D54" w:rsidP="00CA3D54" w:rsidRDefault="00CA3D54">
      <w:r>
        <w:t>Minister van Landbouw, Natuur en Voedselkwaliteit</w:t>
      </w:r>
    </w:p>
    <w:sectPr w:rsidR="00CA3D54" w:rsidSect="00D6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474" w:rsidRDefault="001E4474">
      <w:r>
        <w:separator/>
      </w:r>
    </w:p>
    <w:p w:rsidR="001E4474" w:rsidRDefault="001E4474"/>
  </w:endnote>
  <w:endnote w:type="continuationSeparator" w:id="0">
    <w:p w:rsidR="001E4474" w:rsidRDefault="001E4474">
      <w:r>
        <w:continuationSeparator/>
      </w:r>
    </w:p>
    <w:p w:rsidR="001E4474" w:rsidRDefault="001E44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56D" w:rsidRDefault="006A256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1E4474" w:rsidP="001E4474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D75078">
            <w:rPr>
              <w:noProof w:val="0"/>
            </w:rPr>
            <w:fldChar w:fldCharType="begin"/>
          </w:r>
          <w:r w:rsidR="00D75078">
            <w:rPr>
              <w:noProof w:val="0"/>
            </w:rPr>
            <w:instrText xml:space="preserve"> SECTIONPAGES   \* MERGEFORMAT </w:instrText>
          </w:r>
          <w:r w:rsidR="00D75078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D75078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1E4474" w:rsidP="001E4474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6A256D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D75078">
            <w:rPr>
              <w:noProof w:val="0"/>
            </w:rPr>
            <w:fldChar w:fldCharType="begin"/>
          </w:r>
          <w:r w:rsidR="00D75078">
            <w:rPr>
              <w:noProof w:val="0"/>
            </w:rPr>
            <w:instrText xml:space="preserve"> SECTIONPAGES   \* MERGEFORMAT </w:instrText>
          </w:r>
          <w:r w:rsidR="00D75078">
            <w:rPr>
              <w:noProof w:val="0"/>
            </w:rPr>
            <w:fldChar w:fldCharType="separate"/>
          </w:r>
          <w:r w:rsidR="006A256D">
            <w:t>1</w:t>
          </w:r>
          <w:r w:rsidR="00D75078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474" w:rsidRDefault="001E4474">
      <w:r>
        <w:separator/>
      </w:r>
    </w:p>
    <w:p w:rsidR="001E4474" w:rsidRDefault="001E4474"/>
  </w:footnote>
  <w:footnote w:type="continuationSeparator" w:id="0">
    <w:p w:rsidR="001E4474" w:rsidRDefault="001E4474">
      <w:r>
        <w:continuationSeparator/>
      </w:r>
    </w:p>
    <w:p w:rsidR="001E4474" w:rsidRDefault="001E447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56D" w:rsidRDefault="006A256D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1E4474" w:rsidP="001E4474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Bureau Bestuursraad</w:t>
          </w:r>
          <w:r w:rsidR="00527BD4" w:rsidRPr="005819CE">
            <w:rPr>
              <w:b/>
              <w:noProof w:val="0"/>
            </w:rPr>
            <w:br/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1E4474" w:rsidP="001E4474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1E4474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BBR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17197345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79526E" w:rsidP="001E4474">
          <w:pPr>
            <w:framePr w:w="6340" w:h="2750" w:hRule="exact" w:hSpace="180" w:wrap="around" w:vAnchor="page" w:hAnchor="text" w:x="3873" w:y="-140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5AC5196" wp14:editId="4EC2BC89">
                <wp:simplePos x="0" y="0"/>
                <wp:positionH relativeFrom="column">
                  <wp:posOffset>156210</wp:posOffset>
                </wp:positionH>
                <wp:positionV relativeFrom="paragraph">
                  <wp:posOffset>166370</wp:posOffset>
                </wp:positionV>
                <wp:extent cx="2286000" cy="1544320"/>
                <wp:effectExtent l="0" t="0" r="0" b="0"/>
                <wp:wrapSquare wrapText="bothSides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44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5819CE" w:rsidTr="00A50CF6">
      <w:tc>
        <w:tcPr>
          <w:tcW w:w="2160" w:type="dxa"/>
          <w:shd w:val="clear" w:color="auto" w:fill="auto"/>
        </w:tcPr>
        <w:p w:rsidR="00527BD4" w:rsidRPr="005819CE" w:rsidRDefault="001E4474" w:rsidP="001E4474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Bureau Bestuursraad</w:t>
          </w:r>
          <w:r w:rsidR="00527BD4" w:rsidRPr="005819CE">
            <w:rPr>
              <w:b/>
              <w:noProof w:val="0"/>
            </w:rPr>
            <w:br/>
          </w:r>
        </w:p>
        <w:p w:rsidR="001E4474" w:rsidRDefault="001E4474" w:rsidP="001E4474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1E4474" w:rsidRDefault="001E4474" w:rsidP="001E4474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1E4474" w:rsidRPr="005B3814" w:rsidRDefault="001E4474" w:rsidP="001E4474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79526E" w:rsidRDefault="001E4474" w:rsidP="001E4474">
          <w:pPr>
            <w:pStyle w:val="Huisstijl-Adres"/>
            <w:rPr>
              <w:noProof w:val="0"/>
              <w:lang w:val="fr-FR"/>
            </w:rPr>
          </w:pPr>
          <w:r w:rsidRPr="00CA3D54">
            <w:rPr>
              <w:noProof w:val="0"/>
              <w:lang w:val="fr-FR"/>
            </w:rPr>
            <w:t>T</w:t>
          </w:r>
          <w:r w:rsidRPr="00CA3D54">
            <w:rPr>
              <w:noProof w:val="0"/>
              <w:lang w:val="fr-FR"/>
            </w:rPr>
            <w:tab/>
            <w:t>070 379 8911 (</w:t>
          </w:r>
          <w:proofErr w:type="spellStart"/>
          <w:r w:rsidRPr="00CA3D54">
            <w:rPr>
              <w:noProof w:val="0"/>
              <w:lang w:val="fr-FR"/>
            </w:rPr>
            <w:t>algemeen</w:t>
          </w:r>
          <w:proofErr w:type="spellEnd"/>
          <w:r w:rsidRPr="00CA3D54">
            <w:rPr>
              <w:noProof w:val="0"/>
              <w:lang w:val="fr-FR"/>
            </w:rPr>
            <w:t>)</w:t>
          </w:r>
          <w:r w:rsidRPr="00CA3D54">
            <w:rPr>
              <w:noProof w:val="0"/>
              <w:lang w:val="fr-FR"/>
            </w:rPr>
            <w:br/>
            <w:t>www.rijksoverheid.nl/lnv</w:t>
          </w:r>
        </w:p>
      </w:tc>
    </w:tr>
    <w:tr w:rsidR="00527BD4" w:rsidRPr="005819CE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1E4474" w:rsidP="001E4474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1E4474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BBR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17197345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1E4474" w:rsidP="001E4474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Bijlage(n)</w:t>
          </w:r>
        </w:p>
        <w:p w:rsidR="00527BD4" w:rsidRPr="005819CE" w:rsidRDefault="001E4474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527BD4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527BD4" w:rsidP="001E4474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1E4474">
            <w:rPr>
              <w:noProof w:val="0"/>
            </w:rPr>
            <w:t>Retouradres Postbus 20401 2500 EK Den Haag</w:t>
          </w:r>
        </w:p>
      </w:tc>
    </w:tr>
    <w:tr w:rsidR="00527BD4" w:rsidTr="009E2051">
      <w:tc>
        <w:tcPr>
          <w:tcW w:w="7520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  <w:rPr>
              <w:noProof w:val="0"/>
            </w:rPr>
          </w:pPr>
        </w:p>
      </w:tc>
    </w:tr>
    <w:tr w:rsidR="00527BD4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F4B53" w:rsidRDefault="001E4474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De Voorzitter van de Tweede Kamer </w:t>
          </w:r>
        </w:p>
        <w:p w:rsidR="001E4474" w:rsidRDefault="001E4474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1E4474" w:rsidRDefault="001E4474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Binnenhof 4</w:t>
          </w:r>
        </w:p>
        <w:p w:rsidR="00527BD4" w:rsidRDefault="001E4474" w:rsidP="0079526E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2513 AA </w:t>
          </w:r>
          <w:r w:rsidR="0079526E">
            <w:rPr>
              <w:noProof w:val="0"/>
            </w:rPr>
            <w:t xml:space="preserve"> DEN HAAG</w:t>
          </w:r>
        </w:p>
      </w:tc>
    </w:tr>
    <w:tr w:rsidR="00527BD4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9E2051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1E4474" w:rsidP="001E4474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6A256D" w:rsidP="00A50CF6">
          <w:r>
            <w:t>7 december 2017</w:t>
          </w:r>
        </w:p>
      </w:tc>
    </w:tr>
    <w:tr w:rsidR="00527BD4" w:rsidRPr="008F3246" w:rsidTr="009E2051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1E4474" w:rsidP="001E4474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1E4474" w:rsidP="00E43525">
          <w:bookmarkStart w:id="0" w:name="_GoBack"/>
          <w:r>
            <w:t xml:space="preserve">Beantwoording vragen gesteld tijdens de begrotingsbehandeling </w:t>
          </w:r>
          <w:r w:rsidR="00E43525">
            <w:t xml:space="preserve">Economische Zaken </w:t>
          </w:r>
          <w:r>
            <w:t>2018</w:t>
          </w:r>
          <w:r w:rsidR="0079526E">
            <w:t>, onderdeel Landbouw en Natuur</w:t>
          </w:r>
          <w:bookmarkEnd w:id="0"/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F61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7197345"/>
    <w:docVar w:name="HC_HBLIB" w:val="DOMUS"/>
  </w:docVars>
  <w:rsids>
    <w:rsidRoot w:val="001E4474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4474"/>
    <w:rsid w:val="001E5581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256D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83559"/>
    <w:rsid w:val="0079526E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3D54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43525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1900-12-31T23:00:00.0000000Z</lastPrinted>
  <dcterms:created xsi:type="dcterms:W3CDTF">2017-12-07T13:19:00.0000000Z</dcterms:created>
  <dcterms:modified xsi:type="dcterms:W3CDTF">2017-12-07T13:23:00.0000000Z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0x010100FB0B1589120D5E469A7FEEDFE984540B</vt:lpwstr>
  </property>
</Properties>
</file>