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5954B9" w:rsidTr="005954B9">
        <w:trPr>
          <w:trHeight w:val="289" w:hRule="exact"/>
        </w:trPr>
        <w:tc>
          <w:tcPr>
            <w:tcW w:w="929" w:type="dxa"/>
          </w:tcPr>
          <w:p w:rsidRPr="00434042" w:rsidR="005954B9" w:rsidP="005954B9" w:rsidRDefault="005954B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5954B9" w:rsidP="000A54E7" w:rsidRDefault="007B73EA">
            <w:r>
              <w:t>6 december 2017</w:t>
            </w:r>
            <w:bookmarkStart w:name="_GoBack" w:id="0"/>
            <w:bookmarkEnd w:id="0"/>
          </w:p>
        </w:tc>
      </w:tr>
      <w:tr w:rsidRPr="00434042" w:rsidR="005954B9" w:rsidTr="005954B9">
        <w:trPr>
          <w:trHeight w:val="368"/>
        </w:trPr>
        <w:tc>
          <w:tcPr>
            <w:tcW w:w="929" w:type="dxa"/>
          </w:tcPr>
          <w:p w:rsidR="005954B9" w:rsidP="005954B9" w:rsidRDefault="005954B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5954B9" w:rsidP="000A54E7" w:rsidRDefault="0061734A">
            <w:r>
              <w:t>Schriftelijk overleg inzake analyse van het onderwijsaanbod in het voortgezet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954B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54B9" w:rsidP="005954B9" w:rsidRDefault="005954B9">
            <w:r>
              <w:t>De voorzitter van de Tweede Kamer der Staten-Generaal</w:t>
            </w:r>
          </w:p>
          <w:p w:rsidR="005954B9" w:rsidP="005954B9" w:rsidRDefault="005954B9">
            <w:r>
              <w:t>Postbus 20018</w:t>
            </w:r>
          </w:p>
          <w:p w:rsidR="005954B9" w:rsidP="005954B9" w:rsidRDefault="005954B9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5954B9" w:rsidTr="00461257">
        <w:tc>
          <w:tcPr>
            <w:tcW w:w="2160" w:type="dxa"/>
          </w:tcPr>
          <w:p w:rsidRPr="004E6BCF" w:rsidR="005954B9" w:rsidP="005954B9" w:rsidRDefault="005954B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5954B9" w:rsidP="005954B9" w:rsidRDefault="005954B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5954B9" w:rsidP="005954B9" w:rsidRDefault="005954B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5954B9" w:rsidP="005954B9" w:rsidRDefault="005954B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5954B9" w:rsidP="005954B9" w:rsidRDefault="005954B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5954B9" w:rsidP="005954B9" w:rsidRDefault="005954B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5954B9" w:rsidP="00461257" w:rsidRDefault="005954B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5954B9" w:rsidTr="00461257">
        <w:trPr>
          <w:trHeight w:val="200" w:hRule="exact"/>
        </w:trPr>
        <w:tc>
          <w:tcPr>
            <w:tcW w:w="2160" w:type="dxa"/>
          </w:tcPr>
          <w:p w:rsidRPr="00356D2B" w:rsidR="005954B9" w:rsidP="00461257" w:rsidRDefault="005954B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5954B9" w:rsidTr="00461257">
        <w:trPr>
          <w:trHeight w:val="450"/>
        </w:trPr>
        <w:tc>
          <w:tcPr>
            <w:tcW w:w="2160" w:type="dxa"/>
          </w:tcPr>
          <w:p w:rsidR="005954B9" w:rsidP="005954B9" w:rsidRDefault="005954B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5954B9" w:rsidP="00461257" w:rsidRDefault="0061734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1262293</w:t>
            </w:r>
          </w:p>
        </w:tc>
      </w:tr>
      <w:tr w:rsidRPr="005819CE" w:rsidR="005954B9" w:rsidTr="00461257">
        <w:trPr>
          <w:trHeight w:val="135"/>
        </w:trPr>
        <w:tc>
          <w:tcPr>
            <w:tcW w:w="2160" w:type="dxa"/>
          </w:tcPr>
          <w:p w:rsidR="005954B9" w:rsidP="005954B9" w:rsidRDefault="005954B9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5954B9" w:rsidP="0061734A" w:rsidRDefault="0061734A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28</w:t>
            </w:r>
            <w:r w:rsidR="005954B9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september</w:t>
            </w:r>
            <w:proofErr w:type="spellEnd"/>
            <w:r w:rsidR="005954B9">
              <w:rPr>
                <w:sz w:val="13"/>
                <w:szCs w:val="13"/>
                <w:lang w:val="en-US"/>
              </w:rPr>
              <w:t xml:space="preserve"> 2017</w:t>
            </w:r>
          </w:p>
        </w:tc>
      </w:tr>
      <w:tr w:rsidRPr="005819CE" w:rsidR="005954B9" w:rsidTr="00461257">
        <w:trPr>
          <w:trHeight w:val="225"/>
        </w:trPr>
        <w:tc>
          <w:tcPr>
            <w:tcW w:w="2160" w:type="dxa"/>
          </w:tcPr>
          <w:p w:rsidRPr="004A65A5" w:rsidR="005954B9" w:rsidP="005954B9" w:rsidRDefault="005954B9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5954B9" w:rsidP="00461257" w:rsidRDefault="005954B9">
            <w:pPr>
              <w:spacing w:after="90" w:line="180" w:lineRule="exact"/>
              <w:rPr>
                <w:sz w:val="13"/>
              </w:rPr>
            </w:pPr>
          </w:p>
        </w:tc>
      </w:tr>
      <w:tr w:rsidRPr="005819CE" w:rsidR="005954B9" w:rsidTr="00461257">
        <w:trPr>
          <w:trHeight w:val="113"/>
        </w:trPr>
        <w:tc>
          <w:tcPr>
            <w:tcW w:w="2160" w:type="dxa"/>
          </w:tcPr>
          <w:p w:rsidRPr="00D86CC6" w:rsidR="005954B9" w:rsidP="005954B9" w:rsidRDefault="005954B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5954B9" w:rsidP="00461257" w:rsidRDefault="005954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5954B9" w:rsidP="005954B9" w:rsidRDefault="005954B9"/>
    <w:p w:rsidR="005954B9" w:rsidP="005954B9" w:rsidRDefault="005954B9"/>
    <w:p w:rsidRPr="006A0C96" w:rsidR="005954B9" w:rsidRDefault="0061734A">
      <w:r w:rsidRPr="00C668C0">
        <w:t xml:space="preserve">Hierbij bied ik u </w:t>
      </w:r>
      <w:r>
        <w:t xml:space="preserve">mijn reactie </w:t>
      </w:r>
      <w:r w:rsidRPr="00C668C0">
        <w:t>aan</w:t>
      </w:r>
      <w:r>
        <w:t xml:space="preserve"> op de vragen en opmerkingen in het kader van het schriftelijk overleg met de vaste commissie van Onderwijs, Cultuur en Wetenschap inzake</w:t>
      </w:r>
      <w:r w:rsidRPr="0061734A">
        <w:t xml:space="preserve"> </w:t>
      </w:r>
      <w:r>
        <w:t>de analyse van het onderwijsaanbod in het voortgezet onderwijs.</w:t>
      </w:r>
      <w:r>
        <w:tab/>
      </w:r>
    </w:p>
    <w:p w:rsidR="005954B9" w:rsidP="005954B9" w:rsidRDefault="005954B9"/>
    <w:p w:rsidR="005954B9" w:rsidP="005954B9" w:rsidRDefault="005954B9"/>
    <w:p w:rsidR="005954B9" w:rsidP="005954B9" w:rsidRDefault="00132D1B">
      <w:r>
        <w:t>D</w:t>
      </w:r>
      <w:r w:rsidRPr="00A12BC2" w:rsidR="005954B9">
        <w:t xml:space="preserve">e </w:t>
      </w:r>
      <w:r>
        <w:t>minister voor Basis- en Voortgezet Onderwijs en Media</w:t>
      </w:r>
      <w:r w:rsidRPr="00A12BC2" w:rsidR="005954B9">
        <w:t>,</w:t>
      </w:r>
    </w:p>
    <w:p w:rsidRPr="0061786D" w:rsidR="005954B9" w:rsidP="005954B9" w:rsidRDefault="005954B9"/>
    <w:p w:rsidRPr="0061786D" w:rsidR="005954B9" w:rsidP="005954B9" w:rsidRDefault="005954B9"/>
    <w:p w:rsidRPr="0061786D" w:rsidR="005954B9" w:rsidP="005954B9" w:rsidRDefault="005954B9"/>
    <w:p w:rsidR="005954B9" w:rsidP="005954B9" w:rsidRDefault="00132D1B">
      <w:pPr>
        <w:rPr>
          <w:lang w:val="en-US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p w:rsidRPr="00D318C3" w:rsidR="00C36915" w:rsidP="00D318C3" w:rsidRDefault="00C36915">
      <w:pPr>
        <w:spacing w:line="240" w:lineRule="auto"/>
        <w:rPr>
          <w:lang w:val="en-US"/>
        </w:rPr>
      </w:pPr>
    </w:p>
    <w:sectPr w:rsidRPr="00D318C3" w:rsidR="00C3691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B9" w:rsidRDefault="005954B9">
      <w:r>
        <w:separator/>
      </w:r>
    </w:p>
    <w:p w:rsidR="005954B9" w:rsidRDefault="005954B9"/>
  </w:endnote>
  <w:endnote w:type="continuationSeparator" w:id="0">
    <w:p w:rsidR="005954B9" w:rsidRDefault="005954B9">
      <w:r>
        <w:continuationSeparator/>
      </w:r>
    </w:p>
    <w:p w:rsidR="005954B9" w:rsidRDefault="00595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B9" w:rsidRDefault="005954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954B9" w:rsidP="005954B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D318C3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D318C3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954B9" w:rsidP="005954B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B73E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B73E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B9" w:rsidRDefault="005954B9">
      <w:r>
        <w:separator/>
      </w:r>
    </w:p>
    <w:p w:rsidR="005954B9" w:rsidRDefault="005954B9"/>
  </w:footnote>
  <w:footnote w:type="continuationSeparator" w:id="0">
    <w:p w:rsidR="005954B9" w:rsidRDefault="005954B9">
      <w:r>
        <w:continuationSeparator/>
      </w:r>
    </w:p>
    <w:p w:rsidR="005954B9" w:rsidRDefault="00595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B9" w:rsidRDefault="005954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5954B9" w:rsidRPr="002F71BB" w:rsidRDefault="005954B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5954B9">
            <w:rPr>
              <w:sz w:val="13"/>
              <w:szCs w:val="13"/>
            </w:rPr>
            <w:t>1261313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954B9" w:rsidRDefault="005954B9" w:rsidP="005954B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2" name="Afbeelding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54B9" w:rsidRPr="00543A0D" w:rsidRDefault="005954B9" w:rsidP="005954B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5954B9" w:rsidP="005954B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6641FCC9DA342A5A915689A1B56BE92&quot;/&gt;&lt;Field id=&quot;Author.1&quot; value=&quot;Toet&quot;/&gt;&lt;Field id=&quot;Author.2&quot; value=&quot;J.&quot;/&gt;&lt;Field id=&quot;Author.3&quot; value=&quot;&quot;/&gt;&lt;Field id=&quot;Author.4&quot; value=&quot;Hans&quot;/&gt;&lt;Field id=&quot;Author.5&quot; value=&quot;j.toet@minocw.nl&quot;/&gt;&lt;Field id=&quot;Author.6&quot; value=&quot;&quot;/&gt;&lt;Field id=&quot;Author.7&quot; value=&quot;&quot;/&gt;&lt;Field id=&quot;Author.8&quot; value=&quot;&quot;/&gt;&lt;Field id=&quot;Author.9&quot; value=&quot;o002to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Toet&quot;/&gt;&lt;Field id=&quot;Author.E72E562AD10E44CF8B0BB85626A7CED6&quot; value=&quot;&quot;/&gt;&lt;Field id=&quot;Author.2A7545B21CF14EEBBD8CE2FB110ECA76&quot; value=&quot;+31 6 51 85 07 01&quot;/&gt;&lt;Field id=&quot;Author.07A356D7877849EBA5C9C7CF16E58D5F&quot; value=&quot;+31-70-412 3450&quot;/&gt;&lt;Field id=&quot;Author.316524BDEDA04B27B02489813A15B3D2&quot; value=&quot;&quot;/&gt;&lt;Field id=&quot;Author.764D5833F93D470E8E750B1DAEBD2873&quot; value=&quot;1802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51 85 07 01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66641FCC9DA342A5A915689A1B56BE92&quot;/&gt;&lt;Field id=&quot;Typist.1&quot; value=&quot;Toet&quot;/&gt;&lt;Field id=&quot;Typist.2&quot; value=&quot;J.&quot;/&gt;&lt;Field id=&quot;Typist.3&quot; value=&quot;&quot;/&gt;&lt;Field id=&quot;Typist.4&quot; value=&quot;Hans&quot;/&gt;&lt;Field id=&quot;Typist.5&quot; value=&quot;j.toet@minocw.nl&quot;/&gt;&lt;Field id=&quot;Typist.6&quot; value=&quot;&quot;/&gt;&lt;Field id=&quot;Typist.7&quot; value=&quot;&quot;/&gt;&lt;Field id=&quot;Typist.8&quot; value=&quot;&quot;/&gt;&lt;Field id=&quot;Typist.9&quot; value=&quot;o002to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Toet&quot;/&gt;&lt;Field id=&quot;Typist.E72E562AD10E44CF8B0BB85626A7CED6&quot; value=&quot;&quot;/&gt;&lt;Field id=&quot;Typist.2A7545B21CF14EEBBD8CE2FB110ECA76&quot; value=&quot;+31 6 51 85 07 01&quot;/&gt;&lt;Field id=&quot;Typist.07A356D7877849EBA5C9C7CF16E58D5F&quot; value=&quot;+31-70-412 3450&quot;/&gt;&lt;Field id=&quot;Typist.316524BDEDA04B27B02489813A15B3D2&quot; value=&quot;&quot;/&gt;&lt;Field id=&quot;Typist.764D5833F93D470E8E750B1DAEBD2873&quot; value=&quot;1802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51 85 07 01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8CC4BB589E49488B9A167F4AD3AA3C80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Kamervragen over regeling bekostiging exploitatiekosten vo, kalenderjaar 2017 en 2018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mevrouw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mevrouw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V&quot;/&gt;&lt;Field id=&quot;E2BE550C90CD4EC1A3EE5000EA00A0C9&quot; description=&quot;Aantal bijlagen&quot; value=&quot;1&quot;/&gt;&lt;Field id=&quot;66B30B843B0E45B38B23F8C9992CA435&quot; description=&quot;Datum&quot; value=&quot;10/4/2017 10:27:07 AM&quot;/&gt;&lt;Field id=&quot;A746841F87014F8D85F9ED5676961DEF&quot; description=&quot;Uw referentie&quot; value=&quot;31289, nr.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1289, nr.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5954B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2D1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D7286"/>
    <w:rsid w:val="002E0F69"/>
    <w:rsid w:val="002E1572"/>
    <w:rsid w:val="002E2142"/>
    <w:rsid w:val="002E2DA3"/>
    <w:rsid w:val="002E4479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4B9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34A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73EA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4C0C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36915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18C3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602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2017-12-06T08:29:00.0000000Z</dcterms:created>
  <dcterms:modified xsi:type="dcterms:W3CDTF">2017-12-06T08:29:00.0000000Z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1261313</vt:lpwstr>
  </property>
  <property fmtid="{D5CDD505-2E9C-101B-9397-08002B2CF9AE}" pid="3" name="ContentTypeId">
    <vt:lpwstr>0x0101007EA0E956D7C7694883A74C2F0E1B50AA</vt:lpwstr>
  </property>
</Properties>
</file>