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4E" w:rsidRDefault="00E3204E">
      <w:bookmarkStart w:name="_GoBack" w:id="0"/>
      <w:bookmarkEnd w:id="0"/>
      <w:r>
        <w:t>Geachte voorzitter,</w:t>
      </w:r>
    </w:p>
    <w:p w:rsidR="00E3204E" w:rsidRDefault="00E3204E"/>
    <w:p w:rsidR="00E3204E" w:rsidRDefault="00E3204E"/>
    <w:p w:rsidR="00E3204E" w:rsidRDefault="00E3204E"/>
    <w:p w:rsidR="00725DBB" w:rsidRDefault="00F452B1">
      <w:r>
        <w:t xml:space="preserve">Hierbij doe ik u de antwoorden toekomen op de gestelde vragen en opmerkingen naar aanleiding van het conceptbesluit EMU-tekortnorm decentrale overheden 2018. </w:t>
      </w:r>
    </w:p>
    <w:p w:rsidR="00F452B1" w:rsidRDefault="00F452B1"/>
    <w:p w:rsidR="00E3204E" w:rsidRDefault="00E3204E"/>
    <w:p w:rsidR="00E3204E" w:rsidRDefault="00E3204E"/>
    <w:p w:rsidR="00E3204E" w:rsidRDefault="00E3204E">
      <w:r>
        <w:t>Hoogachtend,</w:t>
      </w:r>
    </w:p>
    <w:p w:rsidR="00E3204E" w:rsidRDefault="00E3204E"/>
    <w:p w:rsidR="00F452B1" w:rsidRDefault="00E3204E">
      <w:r>
        <w:t>de Staatssecretaris van Financiën</w:t>
      </w:r>
    </w:p>
    <w:p w:rsidR="005C5D4A" w:rsidRDefault="005C5D4A"/>
    <w:p w:rsidR="00E3204E" w:rsidRDefault="00E3204E"/>
    <w:p w:rsidR="00E3204E" w:rsidRDefault="00E3204E"/>
    <w:p w:rsidR="00E3204E" w:rsidRDefault="00E3204E"/>
    <w:p w:rsidR="00E3204E" w:rsidRDefault="00E3204E"/>
    <w:p w:rsidR="005C5D4A" w:rsidRDefault="00E3204E">
      <w:r>
        <w:t xml:space="preserve">Menno Snel </w:t>
      </w:r>
    </w:p>
    <w:sectPr w:rsidR="005C5D4A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55" w:rsidRDefault="00B43655">
      <w:pPr>
        <w:spacing w:line="240" w:lineRule="auto"/>
      </w:pPr>
      <w:r>
        <w:separator/>
      </w:r>
    </w:p>
  </w:endnote>
  <w:endnote w:type="continuationSeparator" w:id="0">
    <w:p w:rsidR="00B43655" w:rsidRDefault="00B43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63" w:rsidRDefault="00F41D6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452B1">
      <w:trPr>
        <w:trHeight w:hRule="exact" w:val="240"/>
      </w:trPr>
      <w:tc>
        <w:tcPr>
          <w:tcW w:w="7752" w:type="dxa"/>
          <w:shd w:val="clear" w:color="auto" w:fill="auto"/>
        </w:tcPr>
        <w:p w:rsidR="00F452B1" w:rsidRDefault="00F452B1"/>
      </w:tc>
      <w:tc>
        <w:tcPr>
          <w:tcW w:w="2148" w:type="dxa"/>
        </w:tcPr>
        <w:p w:rsidR="00F452B1" w:rsidRDefault="00F452B1">
          <w:pPr>
            <w:pStyle w:val="Huisstijl-Paginanummer"/>
          </w:pPr>
          <w:r>
            <w:t>Pagina </w:t>
          </w:r>
          <w:fldSimple w:instr=" PAGE    \* MERGEFORMAT ">
            <w:r w:rsidR="00F41D6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41D63">
              <w:rPr>
                <w:noProof/>
              </w:rPr>
              <w:t>1</w:t>
            </w:r>
          </w:fldSimple>
        </w:p>
      </w:tc>
    </w:tr>
  </w:tbl>
  <w:p w:rsidR="00F452B1" w:rsidRDefault="00F50050">
    <w:pPr>
      <w:pStyle w:val="Huisstijl-Rubricering"/>
    </w:pPr>
    <w:r>
      <w:fldChar w:fldCharType="begin"/>
    </w:r>
    <w:r w:rsidR="00F452B1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452B1">
      <w:trPr>
        <w:trHeight w:hRule="exact" w:val="240"/>
      </w:trPr>
      <w:tc>
        <w:tcPr>
          <w:tcW w:w="7752" w:type="dxa"/>
          <w:shd w:val="clear" w:color="auto" w:fill="auto"/>
        </w:tcPr>
        <w:p w:rsidR="00F452B1" w:rsidRDefault="00F5005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452B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452B1" w:rsidRDefault="00F452B1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F41D6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41D63">
              <w:rPr>
                <w:noProof/>
              </w:rPr>
              <w:t>1</w:t>
            </w:r>
          </w:fldSimple>
        </w:p>
      </w:tc>
    </w:tr>
  </w:tbl>
  <w:p w:rsidR="00F452B1" w:rsidRDefault="00F452B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55" w:rsidRDefault="00B43655">
      <w:pPr>
        <w:spacing w:line="240" w:lineRule="auto"/>
      </w:pPr>
      <w:r>
        <w:separator/>
      </w:r>
    </w:p>
  </w:footnote>
  <w:footnote w:type="continuationSeparator" w:id="0">
    <w:p w:rsidR="00B43655" w:rsidRDefault="00B436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63" w:rsidRDefault="00F41D6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B1" w:rsidRDefault="00F452B1" w:rsidP="00F452B1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F452B1" w:rsidRDefault="00F452B1" w:rsidP="00F452B1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452B1" w:rsidRPr="00FD21B8" w:rsidRDefault="00F50050" w:rsidP="00F452B1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41D63">
        <w:t>2017-0000226468</w:t>
      </w:r>
    </w:fldSimple>
    <w:r w:rsidR="00F452B1" w:rsidRPr="00C8655C">
      <w:t xml:space="preserve"> </w:t>
    </w:r>
  </w:p>
  <w:p w:rsidR="00F452B1" w:rsidRDefault="00F452B1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B1" w:rsidRDefault="00F452B1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452B1" w:rsidRDefault="00F452B1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452B1" w:rsidRDefault="00F452B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452B1" w:rsidRDefault="00F452B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452B1" w:rsidRDefault="00F452B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452B1" w:rsidRDefault="00F452B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452B1" w:rsidRDefault="00F452B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452B1" w:rsidRDefault="00F452B1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452B1" w:rsidRDefault="00F5005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41D63">
        <w:t>2017-0000226468</w:t>
      </w:r>
    </w:fldSimple>
    <w:r w:rsidR="00F452B1" w:rsidRPr="00C8655C">
      <w:t xml:space="preserve"> </w:t>
    </w:r>
  </w:p>
  <w:p w:rsidR="00F452B1" w:rsidRDefault="00F452B1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452B1" w:rsidRDefault="00F50050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452B1">
      <w:instrText xml:space="preserve"> DOCPROPERTY  UwKenmerk  \* MERGEFORMAT </w:instrText>
    </w:r>
    <w:r>
      <w:fldChar w:fldCharType="end"/>
    </w:r>
  </w:p>
  <w:p w:rsidR="00F452B1" w:rsidRDefault="00F452B1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452B1" w:rsidRDefault="00F452B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452B1" w:rsidRDefault="00F50050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452B1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452B1" w:rsidRDefault="00F452B1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452B1" w:rsidRDefault="00F452B1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452B1" w:rsidRDefault="00F452B1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452B1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452B1" w:rsidRDefault="00F452B1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452B1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452B1" w:rsidRDefault="00F50050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452B1">
            <w:instrText xml:space="preserve"> DOCPROPERTY  Rubricering  \* MERGEFORMAT </w:instrText>
          </w:r>
          <w:r>
            <w:fldChar w:fldCharType="end"/>
          </w:r>
        </w:p>
        <w:p w:rsidR="00F41D63" w:rsidRDefault="00F5005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452B1">
            <w:instrText xml:space="preserve"> DOCPROPERTY  Aan  \* MERGEFORMAT </w:instrText>
          </w:r>
          <w:r>
            <w:fldChar w:fldCharType="separate"/>
          </w:r>
          <w:r w:rsidR="00F41D63">
            <w:t>Voorzitter van de Tweede Kamer der Staten Generaal</w:t>
          </w:r>
        </w:p>
        <w:p w:rsidR="00F41D63" w:rsidRDefault="00F41D6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Vaste commissie voor Financien</w:t>
          </w:r>
        </w:p>
        <w:p w:rsidR="00F41D63" w:rsidRDefault="00F41D6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452B1" w:rsidRDefault="00F41D6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 Den Haag</w:t>
          </w:r>
          <w:r w:rsidR="00F50050">
            <w:fldChar w:fldCharType="end"/>
          </w:r>
        </w:p>
      </w:tc>
    </w:tr>
    <w:tr w:rsidR="00F452B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452B1" w:rsidRDefault="00F452B1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452B1">
      <w:trPr>
        <w:trHeight w:val="240"/>
      </w:trPr>
      <w:tc>
        <w:tcPr>
          <w:tcW w:w="742" w:type="dxa"/>
          <w:shd w:val="clear" w:color="auto" w:fill="auto"/>
        </w:tcPr>
        <w:p w:rsidR="00F452B1" w:rsidRDefault="00F452B1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452B1" w:rsidRDefault="00F41D63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4 december 2017</w:t>
          </w:r>
        </w:p>
      </w:tc>
    </w:tr>
    <w:tr w:rsidR="00F452B1">
      <w:trPr>
        <w:trHeight w:val="240"/>
      </w:trPr>
      <w:tc>
        <w:tcPr>
          <w:tcW w:w="742" w:type="dxa"/>
          <w:shd w:val="clear" w:color="auto" w:fill="auto"/>
        </w:tcPr>
        <w:p w:rsidR="00F452B1" w:rsidRDefault="00F452B1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452B1" w:rsidRDefault="00F50050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41D63">
              <w:t>Beantwoording vragen en opmerkingen inzake conceptbesluit EMU-norm 2018 decentrale overheden</w:t>
            </w:r>
          </w:fldSimple>
        </w:p>
      </w:tc>
    </w:tr>
  </w:tbl>
  <w:p w:rsidR="00F452B1" w:rsidRDefault="00F452B1">
    <w:pPr>
      <w:pStyle w:val="Koptekst"/>
    </w:pPr>
  </w:p>
  <w:p w:rsidR="00F452B1" w:rsidRDefault="00F452B1">
    <w:pPr>
      <w:pStyle w:val="Koptekst"/>
    </w:pPr>
  </w:p>
  <w:p w:rsidR="00F452B1" w:rsidRDefault="00F452B1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62D99"/>
    <w:rsid w:val="00191478"/>
    <w:rsid w:val="00304C38"/>
    <w:rsid w:val="0040714C"/>
    <w:rsid w:val="00453A6F"/>
    <w:rsid w:val="004B3AB8"/>
    <w:rsid w:val="00561F2D"/>
    <w:rsid w:val="005C5D4A"/>
    <w:rsid w:val="005D7103"/>
    <w:rsid w:val="00623000"/>
    <w:rsid w:val="006C6495"/>
    <w:rsid w:val="007244D5"/>
    <w:rsid w:val="00725DBB"/>
    <w:rsid w:val="00911C9F"/>
    <w:rsid w:val="0094716C"/>
    <w:rsid w:val="009D7BC1"/>
    <w:rsid w:val="00AB3EF9"/>
    <w:rsid w:val="00AE70BA"/>
    <w:rsid w:val="00B10D6F"/>
    <w:rsid w:val="00B43655"/>
    <w:rsid w:val="00B96746"/>
    <w:rsid w:val="00BE3F1B"/>
    <w:rsid w:val="00C8655C"/>
    <w:rsid w:val="00C90F2C"/>
    <w:rsid w:val="00CE728B"/>
    <w:rsid w:val="00D67849"/>
    <w:rsid w:val="00E05A5B"/>
    <w:rsid w:val="00E3204E"/>
    <w:rsid w:val="00E81A4D"/>
    <w:rsid w:val="00F41D63"/>
    <w:rsid w:val="00F452B1"/>
    <w:rsid w:val="00F50050"/>
    <w:rsid w:val="00F875B1"/>
    <w:rsid w:val="00F93787"/>
    <w:rsid w:val="00FD21B8"/>
    <w:rsid w:val="00FE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2017-12-04T16:07:00.0000000Z</lastPrinted>
  <dcterms:created xsi:type="dcterms:W3CDTF">2017-12-04T15:09:00.0000000Z</dcterms:created>
  <dcterms:modified xsi:type="dcterms:W3CDTF">2017-12-04T16:07:00.0000000Z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en opmerkingen inzake conceptbesluit EMU-norm 2018 decentrale overheden</vt:lpwstr>
  </property>
  <property fmtid="{D5CDD505-2E9C-101B-9397-08002B2CF9AE}" pid="4" name="Datum">
    <vt:lpwstr>28 november 2017</vt:lpwstr>
  </property>
  <property fmtid="{D5CDD505-2E9C-101B-9397-08002B2CF9AE}" pid="5" name="Kenmerk">
    <vt:lpwstr>2017-0000226468</vt:lpwstr>
  </property>
  <property fmtid="{D5CDD505-2E9C-101B-9397-08002B2CF9AE}" pid="6" name="UwKenmerk">
    <vt:lpwstr/>
  </property>
  <property fmtid="{D5CDD505-2E9C-101B-9397-08002B2CF9AE}" pid="7" name="Aan">
    <vt:lpwstr>Voorzitter van de Tweede Kamer der Staten Generaal_x000d_
Vaste commissie voor Financien_x000d_
Postbus 20018_x000d_
2500 EA   Den Haag</vt:lpwstr>
  </property>
  <property fmtid="{D5CDD505-2E9C-101B-9397-08002B2CF9AE}" pid="8" name="Rubricering">
    <vt:lpwstr/>
  </property>
  <property fmtid="{D5CDD505-2E9C-101B-9397-08002B2CF9AE}" pid="9" name="ContentTypeId">
    <vt:lpwstr>0x0101003C282904EB9CCE4AA7AE3E4B1FF6B016</vt:lpwstr>
  </property>
</Properties>
</file>