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4.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106" w:rsidRDefault="00887FD5">
      <w:pPr>
        <w:pStyle w:val="in-table"/>
      </w:pPr>
      <w:bookmarkStart w:name="_GoBack" w:id="0"/>
      <w:bookmarkEnd w:id="0"/>
      <w:r>
        <w:rPr>
          <w:noProof/>
        </w:rPr>
        <mc:AlternateContent>
          <mc:Choice Requires="wps">
            <w:drawing>
              <wp:anchor distT="0" distB="0" distL="114300" distR="114300" simplePos="0" relativeHeight="251659776" behindDoc="0" locked="0" layoutInCell="1" allowOverlap="1" wp14:editId="2DCB2037" wp14:anchorId="6FABD303">
                <wp:simplePos x="0" y="0"/>
                <wp:positionH relativeFrom="page">
                  <wp:posOffset>0</wp:posOffset>
                </wp:positionH>
                <wp:positionV relativeFrom="page">
                  <wp:posOffset>0</wp:posOffset>
                </wp:positionV>
                <wp:extent cx="0" cy="0"/>
                <wp:effectExtent l="9525" t="9525" r="9525" b="9525"/>
                <wp:wrapNone/>
                <wp:docPr id="7"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887FD5" w:rsidRDefault="00887FD5"/>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5977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">
                <v:textbox style="layout-flow:vertical;mso-layout-flow-alt:bottom-to-top">
                  <w:txbxContent>
                    <w:p w:rsidR="00887FD5" w:rsidRDefault="00887FD5"/>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00F75106">
        <w:tc>
          <w:tcPr>
            <w:tcW w:w="0" w:type="auto"/>
          </w:tcPr>
          <w:p w:rsidR="00F75106" w:rsidRDefault="00887FD5">
            <w:bookmarkStart w:name="woordmerk" w:id="1"/>
            <w:bookmarkStart w:name="woordmerk_bk" w:id="2"/>
            <w:bookmarkEnd w:id="1"/>
            <w:r>
              <w:rPr>
                <w:noProof/>
              </w:rPr>
              <w:drawing>
                <wp:inline distT="0" distB="0" distL="0" distR="0" wp14:anchorId="649F96D9" wp14:editId="596AFDDD">
                  <wp:extent cx="2340869" cy="1583439"/>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340869" cy="1583439"/>
                          </a:xfrm>
                          <a:prstGeom prst="rect">
                            <a:avLst/>
                          </a:prstGeom>
                        </pic:spPr>
                      </pic:pic>
                    </a:graphicData>
                  </a:graphic>
                </wp:inline>
              </w:drawing>
            </w:r>
            <w:bookmarkEnd w:id="2"/>
            <w:r w:rsidR="008A7B34">
              <w:fldChar w:fldCharType="begin"/>
            </w:r>
            <w:r w:rsidR="00F75106">
              <w:instrText xml:space="preserve"> DOCPROPERTY woordmerk </w:instrText>
            </w:r>
            <w:r w:rsidR="008A7B34">
              <w:fldChar w:fldCharType="end"/>
            </w:r>
          </w:p>
        </w:tc>
      </w:tr>
    </w:tbl>
    <w:p w:rsidR="00F75106" w:rsidRDefault="00F75106">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F75106">
        <w:trPr>
          <w:trHeight w:val="306" w:hRule="exact"/>
        </w:trPr>
        <w:tc>
          <w:tcPr>
            <w:tcW w:w="7512" w:type="dxa"/>
            <w:gridSpan w:val="2"/>
          </w:tcPr>
          <w:p w:rsidR="00F75106" w:rsidRDefault="008A7B34">
            <w:pPr>
              <w:pStyle w:val="Huisstijl-Retouradres"/>
            </w:pPr>
            <w:r>
              <w:fldChar w:fldCharType="begin"/>
            </w:r>
            <w:r w:rsidR="000129A4">
              <w:instrText xml:space="preserve"> DOCPROPERTY retouradres </w:instrText>
            </w:r>
            <w:r>
              <w:fldChar w:fldCharType="separate"/>
            </w:r>
            <w:r w:rsidR="00887FD5">
              <w:t>&gt; Retouradres Postbus 20301 2500 EH  Den Haag</w:t>
            </w:r>
            <w:r>
              <w:fldChar w:fldCharType="end"/>
            </w:r>
          </w:p>
        </w:tc>
      </w:tr>
      <w:tr w:rsidR="00F75106">
        <w:trPr>
          <w:cantSplit/>
          <w:trHeight w:val="85" w:hRule="exact"/>
        </w:trPr>
        <w:tc>
          <w:tcPr>
            <w:tcW w:w="7512" w:type="dxa"/>
            <w:gridSpan w:val="2"/>
          </w:tcPr>
          <w:p w:rsidR="00F75106" w:rsidRDefault="00F75106">
            <w:pPr>
              <w:pStyle w:val="Huisstijl-Rubricering"/>
            </w:pPr>
          </w:p>
        </w:tc>
      </w:tr>
      <w:tr w:rsidR="00F75106">
        <w:trPr>
          <w:cantSplit/>
          <w:trHeight w:val="187" w:hRule="exact"/>
        </w:trPr>
        <w:tc>
          <w:tcPr>
            <w:tcW w:w="7512" w:type="dxa"/>
            <w:gridSpan w:val="2"/>
          </w:tcPr>
          <w:p w:rsidR="00F75106" w:rsidRDefault="008A7B34">
            <w:pPr>
              <w:pStyle w:val="Huisstijl-Rubricering"/>
            </w:pPr>
            <w:r>
              <w:fldChar w:fldCharType="begin"/>
            </w:r>
            <w:r w:rsidR="000129A4">
              <w:instrText xml:space="preserve"> DOCPROPERTY rubricering </w:instrText>
            </w:r>
            <w:r>
              <w:fldChar w:fldCharType="end"/>
            </w:r>
          </w:p>
        </w:tc>
      </w:tr>
      <w:tr w:rsidR="00F75106">
        <w:trPr>
          <w:cantSplit/>
          <w:trHeight w:val="2166" w:hRule="exact"/>
        </w:trPr>
        <w:tc>
          <w:tcPr>
            <w:tcW w:w="7512" w:type="dxa"/>
            <w:gridSpan w:val="2"/>
          </w:tcPr>
          <w:p w:rsidR="00887FD5" w:rsidRDefault="008A7B34">
            <w:pPr>
              <w:pStyle w:val="adres"/>
            </w:pPr>
            <w:r>
              <w:fldChar w:fldCharType="begin"/>
            </w:r>
            <w:r w:rsidR="000129A4">
              <w:instrText xml:space="preserve"> DOCVARIABLE adres *\MERGEFORMAT </w:instrText>
            </w:r>
            <w:r>
              <w:fldChar w:fldCharType="separate"/>
            </w:r>
            <w:r w:rsidR="00887FD5">
              <w:t>Aan de voorzitter van de Tweede Kamer</w:t>
            </w:r>
          </w:p>
          <w:p w:rsidR="00887FD5" w:rsidRDefault="00887FD5">
            <w:pPr>
              <w:pStyle w:val="adres"/>
            </w:pPr>
            <w:r>
              <w:t>der Staten-Generaal</w:t>
            </w:r>
          </w:p>
          <w:p w:rsidR="00887FD5" w:rsidRDefault="00887FD5">
            <w:pPr>
              <w:pStyle w:val="adres"/>
            </w:pPr>
            <w:r>
              <w:t>Postbus 20018</w:t>
            </w:r>
          </w:p>
          <w:p w:rsidR="00887FD5" w:rsidRDefault="00887FD5">
            <w:pPr>
              <w:pStyle w:val="adres"/>
            </w:pPr>
            <w:r>
              <w:t>2500 EA Den Haag</w:t>
            </w:r>
          </w:p>
          <w:p w:rsidR="00887FD5" w:rsidRDefault="00887FD5">
            <w:pPr>
              <w:pStyle w:val="adres"/>
            </w:pPr>
            <w:r>
              <w:t> </w:t>
            </w:r>
          </w:p>
          <w:p w:rsidR="00F75106" w:rsidRDefault="008A7B34">
            <w:pPr>
              <w:pStyle w:val="adres"/>
            </w:pPr>
            <w:r>
              <w:fldChar w:fldCharType="end"/>
            </w:r>
          </w:p>
          <w:p w:rsidR="00F75106" w:rsidRDefault="008A7B34">
            <w:pPr>
              <w:pStyle w:val="kixcode"/>
            </w:pPr>
            <w:r>
              <w:fldChar w:fldCharType="begin"/>
            </w:r>
            <w:r w:rsidR="000129A4">
              <w:instrText xml:space="preserve"> DOCPROPERTY kix </w:instrText>
            </w:r>
            <w:r>
              <w:fldChar w:fldCharType="end"/>
            </w:r>
          </w:p>
          <w:p w:rsidR="00F75106" w:rsidRDefault="00F75106">
            <w:pPr>
              <w:pStyle w:val="kixcode"/>
            </w:pPr>
          </w:p>
        </w:tc>
      </w:tr>
      <w:tr w:rsidR="00F75106">
        <w:trPr>
          <w:trHeight w:val="465" w:hRule="exact"/>
        </w:trPr>
        <w:tc>
          <w:tcPr>
            <w:tcW w:w="7512" w:type="dxa"/>
            <w:gridSpan w:val="2"/>
          </w:tcPr>
          <w:p w:rsidR="00F75106" w:rsidRDefault="00F75106">
            <w:pPr>
              <w:pStyle w:val="broodtekst"/>
            </w:pPr>
          </w:p>
        </w:tc>
      </w:tr>
      <w:tr w:rsidR="00F75106">
        <w:trPr>
          <w:trHeight w:val="238" w:hRule="exact"/>
        </w:trPr>
        <w:tc>
          <w:tcPr>
            <w:tcW w:w="1099" w:type="dxa"/>
          </w:tcPr>
          <w:p w:rsidR="00F75106" w:rsidRDefault="008A7B34">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887FD5">
              <w:rPr>
                <w:noProof/>
              </w:rPr>
              <w:t>Datum</w:t>
            </w:r>
            <w:r>
              <w:rPr>
                <w:noProof/>
              </w:rPr>
              <w:fldChar w:fldCharType="end"/>
            </w:r>
          </w:p>
        </w:tc>
        <w:tc>
          <w:tcPr>
            <w:tcW w:w="6413" w:type="dxa"/>
          </w:tcPr>
          <w:p w:rsidR="00F75106" w:rsidRDefault="008A7B34">
            <w:pPr>
              <w:pStyle w:val="datumonderwerp"/>
              <w:tabs>
                <w:tab w:val="clear" w:pos="794"/>
                <w:tab w:val="left" w:pos="1092"/>
              </w:tabs>
              <w:ind w:left="1140" w:hanging="1140"/>
            </w:pPr>
            <w:r>
              <w:fldChar w:fldCharType="begin"/>
            </w:r>
            <w:r w:rsidR="000129A4">
              <w:instrText xml:space="preserve"> DOCPROPERTY datum </w:instrText>
            </w:r>
            <w:r>
              <w:fldChar w:fldCharType="separate"/>
            </w:r>
            <w:r w:rsidR="00777DE7">
              <w:t>30</w:t>
            </w:r>
            <w:r w:rsidR="00887FD5">
              <w:t xml:space="preserve"> november 2017</w:t>
            </w:r>
            <w:r>
              <w:fldChar w:fldCharType="end"/>
            </w:r>
          </w:p>
        </w:tc>
      </w:tr>
      <w:tr w:rsidR="00F75106">
        <w:trPr>
          <w:trHeight w:val="482" w:hRule="exact"/>
        </w:trPr>
        <w:tc>
          <w:tcPr>
            <w:tcW w:w="1099" w:type="dxa"/>
          </w:tcPr>
          <w:p w:rsidR="00F75106" w:rsidRDefault="008A7B34">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887FD5">
              <w:rPr>
                <w:noProof/>
              </w:rPr>
              <w:t>Onderwerp</w:t>
            </w:r>
            <w:r>
              <w:rPr>
                <w:noProof/>
              </w:rPr>
              <w:fldChar w:fldCharType="end"/>
            </w:r>
          </w:p>
        </w:tc>
        <w:tc>
          <w:tcPr>
            <w:tcW w:w="6413" w:type="dxa"/>
          </w:tcPr>
          <w:p w:rsidR="00F75106" w:rsidRDefault="008A7B34">
            <w:pPr>
              <w:pStyle w:val="datumonderwerp"/>
            </w:pPr>
            <w:r>
              <w:fldChar w:fldCharType="begin"/>
            </w:r>
            <w:r w:rsidR="000129A4">
              <w:instrText xml:space="preserve"> DOCPROPERTY onderwerp </w:instrText>
            </w:r>
            <w:r>
              <w:fldChar w:fldCharType="separate"/>
            </w:r>
            <w:r w:rsidR="00887FD5">
              <w:t>Antwoorden schriftelijke vragen begroting 2018</w:t>
            </w:r>
            <w:r>
              <w:fldChar w:fldCharType="end"/>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F75106">
        <w:tc>
          <w:tcPr>
            <w:tcW w:w="2013" w:type="dxa"/>
          </w:tcPr>
          <w:p w:rsidR="00887FD5" w:rsidP="00887FD5" w:rsidRDefault="00887FD5">
            <w:pPr>
              <w:pStyle w:val="afzendgegevens-bold"/>
            </w:pPr>
            <w:bookmarkStart w:name="referentiegegevens" w:id="3"/>
            <w:bookmarkStart w:name="referentiegegevens_bk" w:id="4"/>
            <w:bookmarkEnd w:id="3"/>
            <w:r>
              <w:t>Bureau Secretaris-Generaal</w:t>
            </w:r>
          </w:p>
          <w:p w:rsidR="00887FD5" w:rsidP="00887FD5" w:rsidRDefault="00887FD5">
            <w:pPr>
              <w:pStyle w:val="witregel1"/>
            </w:pPr>
            <w:r>
              <w:t> </w:t>
            </w:r>
          </w:p>
          <w:p w:rsidR="00887FD5" w:rsidP="00887FD5" w:rsidRDefault="00887FD5">
            <w:pPr>
              <w:pStyle w:val="afzendgegevens"/>
            </w:pPr>
            <w:r>
              <w:t>Turfmarkt 147</w:t>
            </w:r>
          </w:p>
          <w:p w:rsidR="00887FD5" w:rsidP="00887FD5" w:rsidRDefault="00887FD5">
            <w:pPr>
              <w:pStyle w:val="afzendgegevens"/>
            </w:pPr>
            <w:r>
              <w:t>2511 DP  Den Haag</w:t>
            </w:r>
          </w:p>
          <w:p w:rsidRPr="00777DE7" w:rsidR="00887FD5" w:rsidP="00887FD5" w:rsidRDefault="00887FD5">
            <w:pPr>
              <w:pStyle w:val="afzendgegevens"/>
              <w:rPr>
                <w:lang w:val="de-DE"/>
              </w:rPr>
            </w:pPr>
            <w:r w:rsidRPr="00777DE7">
              <w:rPr>
                <w:lang w:val="de-DE"/>
              </w:rPr>
              <w:t>Postbus 20301</w:t>
            </w:r>
          </w:p>
          <w:p w:rsidRPr="00777DE7" w:rsidR="00887FD5" w:rsidP="00887FD5" w:rsidRDefault="00887FD5">
            <w:pPr>
              <w:pStyle w:val="afzendgegevens"/>
              <w:rPr>
                <w:lang w:val="de-DE"/>
              </w:rPr>
            </w:pPr>
            <w:r w:rsidRPr="00777DE7">
              <w:rPr>
                <w:lang w:val="de-DE"/>
              </w:rPr>
              <w:t>2500 EH  Den Haag</w:t>
            </w:r>
          </w:p>
          <w:p w:rsidRPr="00777DE7" w:rsidR="00887FD5" w:rsidP="00887FD5" w:rsidRDefault="00887FD5">
            <w:pPr>
              <w:pStyle w:val="afzendgegevens"/>
              <w:rPr>
                <w:lang w:val="de-DE"/>
              </w:rPr>
            </w:pPr>
            <w:r w:rsidRPr="00777DE7">
              <w:rPr>
                <w:lang w:val="de-DE"/>
              </w:rPr>
              <w:t>www.rijksoverheid.nl/jenv</w:t>
            </w:r>
          </w:p>
          <w:p w:rsidRPr="00DC4ACC" w:rsidR="00DC4ACC" w:rsidP="00887FD5" w:rsidRDefault="00DC4ACC">
            <w:pPr>
              <w:pStyle w:val="referentiekopjes"/>
              <w:rPr>
                <w:lang w:val="de-DE"/>
              </w:rPr>
            </w:pPr>
          </w:p>
          <w:p w:rsidRPr="00DC4ACC" w:rsidR="00DC4ACC" w:rsidP="00887FD5" w:rsidRDefault="00DC4ACC">
            <w:pPr>
              <w:pStyle w:val="referentiekopjes"/>
              <w:rPr>
                <w:lang w:val="de-DE"/>
              </w:rPr>
            </w:pPr>
          </w:p>
          <w:p w:rsidR="00887FD5" w:rsidP="00887FD5" w:rsidRDefault="00887FD5">
            <w:pPr>
              <w:pStyle w:val="referentiekopjes"/>
            </w:pPr>
            <w:r>
              <w:t>Ons kenmerk</w:t>
            </w:r>
          </w:p>
          <w:p w:rsidR="00887FD5" w:rsidP="00887FD5" w:rsidRDefault="00887FD5">
            <w:pPr>
              <w:pStyle w:val="referentiegegevens"/>
            </w:pPr>
            <w:r>
              <w:fldChar w:fldCharType="begin"/>
            </w:r>
            <w:r>
              <w:instrText xml:space="preserve"> DOCPROPERTY onskenmerk </w:instrText>
            </w:r>
            <w:r>
              <w:fldChar w:fldCharType="separate"/>
            </w:r>
            <w:r>
              <w:t>2162214</w:t>
            </w:r>
            <w:r>
              <w:fldChar w:fldCharType="end"/>
            </w:r>
          </w:p>
          <w:p w:rsidR="00887FD5" w:rsidP="00887FD5" w:rsidRDefault="00887FD5">
            <w:pPr>
              <w:pStyle w:val="witregel1"/>
            </w:pPr>
            <w:r>
              <w:t> </w:t>
            </w:r>
          </w:p>
          <w:p w:rsidR="00887FD5" w:rsidP="00887FD5" w:rsidRDefault="00887FD5">
            <w:pPr>
              <w:pStyle w:val="clausule"/>
            </w:pPr>
            <w:r>
              <w:t>Bij beantwoording de datum en ons kenmerk vermelden. Wilt u slechts één zaak in uw brief behandelen.</w:t>
            </w:r>
          </w:p>
          <w:p w:rsidR="00887FD5" w:rsidP="00887FD5" w:rsidRDefault="00887FD5">
            <w:pPr>
              <w:pStyle w:val="referentiegegevens"/>
            </w:pPr>
          </w:p>
          <w:bookmarkEnd w:id="4"/>
          <w:p w:rsidR="00F75106" w:rsidP="00887FD5" w:rsidRDefault="008A7B34">
            <w:pPr>
              <w:pStyle w:val="referentiegegevens"/>
            </w:pPr>
            <w:r>
              <w:fldChar w:fldCharType="begin"/>
            </w:r>
            <w:r w:rsidR="00F75106">
              <w:instrText xml:space="preserve"> DOCPROPERTY referentiegegevens </w:instrText>
            </w:r>
            <w:r>
              <w:fldChar w:fldCharType="end"/>
            </w:r>
          </w:p>
        </w:tc>
      </w:tr>
    </w:tbl>
    <w:p w:rsidR="00F75106" w:rsidRDefault="00F75106">
      <w:pPr>
        <w:pStyle w:val="broodtekst"/>
      </w:pPr>
    </w:p>
    <w:p w:rsidR="00F75106" w:rsidRDefault="00F75106">
      <w:pPr>
        <w:pStyle w:val="broodtekst"/>
        <w:sectPr w:rsidR="00F75106">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346" w:gutter="0"/>
          <w:cols w:space="720"/>
          <w:titlePg/>
          <w:docGrid w:linePitch="360"/>
        </w:sect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716"/>
      </w:tblGrid>
      <w:tr w:rsidRPr="00C22108" w:rsidR="00C22108" w:rsidTr="00C22108">
        <w:tc>
          <w:tcPr>
            <w:tcW w:w="7716" w:type="dxa"/>
          </w:tcPr>
          <w:p w:rsidRPr="00C22108" w:rsidR="00C22108" w:rsidP="002353E3" w:rsidRDefault="00887FD5">
            <w:pPr>
              <w:pStyle w:val="broodtekst"/>
            </w:pPr>
            <w:r>
              <w:rPr>
                <w:noProof/>
                <w:sz w:val="20"/>
              </w:rPr>
              <w:lastRenderedPageBreak/>
              <mc:AlternateContent>
                <mc:Choice Requires="wps">
                  <w:drawing>
                    <wp:anchor distT="0" distB="0" distL="114300" distR="114300" simplePos="0" relativeHeight="251658752" behindDoc="0" locked="1" layoutInCell="1" allowOverlap="1" wp14:editId="43D4097C" wp14:anchorId="7899EADD">
                      <wp:simplePos x="0" y="0"/>
                      <wp:positionH relativeFrom="page">
                        <wp:posOffset>4935855</wp:posOffset>
                      </wp:positionH>
                      <wp:positionV relativeFrom="page">
                        <wp:posOffset>5828665</wp:posOffset>
                      </wp:positionV>
                      <wp:extent cx="1811020" cy="228600"/>
                      <wp:effectExtent l="635" t="0" r="0" b="0"/>
                      <wp:wrapNone/>
                      <wp:docPr id="6" name="Text Box 3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B2078A" w:rsidP="00B2078A" w:rsidRDefault="00B2078A">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4" style="position:absolute;margin-left:388.65pt;margin-top:458.95pt;width:142.6pt;height:1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">
                      <v:textbox inset="0,0,0,0">
                        <w:txbxContent>
                          <w:p w:rsidR="00B2078A" w:rsidP="00B2078A" w:rsidRDefault="00B2078A">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r>
              <w:rPr>
                <w:noProof/>
                <w:sz w:val="20"/>
              </w:rPr>
              <mc:AlternateContent>
                <mc:Choice Requires="wps">
                  <w:drawing>
                    <wp:anchor distT="0" distB="0" distL="114300" distR="114300" simplePos="0" relativeHeight="251657728" behindDoc="0" locked="1" layoutInCell="1" allowOverlap="1" wp14:editId="23305B96" wp14:anchorId="387CB4C9">
                      <wp:simplePos x="0" y="0"/>
                      <wp:positionH relativeFrom="page">
                        <wp:posOffset>5944235</wp:posOffset>
                      </wp:positionH>
                      <wp:positionV relativeFrom="page">
                        <wp:posOffset>10182225</wp:posOffset>
                      </wp:positionV>
                      <wp:extent cx="1811020" cy="228600"/>
                      <wp:effectExtent l="0" t="635" r="0" b="0"/>
                      <wp:wrapNone/>
                      <wp:docPr id="5"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8A7B34">
                                  <w:pPr>
                                    <w:pStyle w:val="Huisstijl-Paginanummering"/>
                                  </w:pPr>
                                  <w:r>
                                    <w:fldChar w:fldCharType="begin"/>
                                  </w:r>
                                  <w:r w:rsidR="0089073C">
                                    <w:instrText xml:space="preserve"> if </w:instrText>
                                  </w:r>
                                  <w:r>
                                    <w:fldChar w:fldCharType="begin"/>
                                  </w:r>
                                  <w:r w:rsidR="000129A4">
                                    <w:instrText xml:space="preserve"> DOCPROPERTY mailing-aan  </w:instrText>
                                  </w:r>
                                  <w:r>
                                    <w:fldChar w:fldCharType="end"/>
                                  </w:r>
                                  <w:r w:rsidR="0089073C">
                                    <w:instrText xml:space="preserve"> = "1" "</w:instrText>
                                  </w:r>
                                  <w:r>
                                    <w:rPr>
                                      <w:rStyle w:val="Huisstijl-GegevenCharChar"/>
                                    </w:rPr>
                                    <w:fldChar w:fldCharType="begin"/>
                                  </w:r>
                                  <w:r w:rsidR="0089073C">
                                    <w:rPr>
                                      <w:rStyle w:val="Huisstijl-GegevenCharChar"/>
                                    </w:rPr>
                                    <w:instrText xml:space="preserve"> if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 "1" "" "</w:instrText>
                                  </w: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89073C">
                                    <w:rPr>
                                      <w:rStyle w:val="Huisstijl-GegevenCharChar"/>
                                    </w:rPr>
                                    <w:instrText>Pagina</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PAGE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89073C">
                                    <w:rPr>
                                      <w:rStyle w:val="Huisstijl-GegevenCharChar"/>
                                    </w:rPr>
                                    <w:instrText>van</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2</w:instrText>
                                  </w:r>
                                  <w:r>
                                    <w:rPr>
                                      <w:rStyle w:val="Huisstijl-GegevenCharChar"/>
                                    </w:rPr>
                                    <w:fldChar w:fldCharType="end"/>
                                  </w:r>
                                  <w:r w:rsidR="0089073C">
                                    <w:rPr>
                                      <w:rStyle w:val="Huisstijl-GegevenCharChar"/>
                                    </w:rPr>
                                    <w:instrText>"</w:instrText>
                                  </w:r>
                                  <w:r>
                                    <w:rPr>
                                      <w:rStyle w:val="Huisstijl-GegevenCharChar"/>
                                    </w:rPr>
                                    <w:fldChar w:fldCharType="end"/>
                                  </w:r>
                                  <w:r w:rsidR="0089073C">
                                    <w:instrText>" ""</w:instrTex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2" style="position:absolute;margin-left:468.05pt;margin-top:801.75pt;width:142.6pt;height:1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">
                      <v:textbox inset="0,0,0,0">
                        <w:txbxContent>
                          <w:p w:rsidR="0089073C" w:rsidRDefault="008A7B34">
                            <w:pPr>
                              <w:pStyle w:val="Huisstijl-Paginanummering"/>
                            </w:pPr>
                            <w:r>
                              <w:fldChar w:fldCharType="begin"/>
                            </w:r>
                            <w:r w:rsidR="0089073C">
                              <w:instrText xml:space="preserve"> if </w:instrText>
                            </w:r>
                            <w:r>
                              <w:fldChar w:fldCharType="begin"/>
                            </w:r>
                            <w:r w:rsidR="000129A4">
                              <w:instrText xml:space="preserve"> DOCPROPERTY mailing-aan  </w:instrText>
                            </w:r>
                            <w:r>
                              <w:fldChar w:fldCharType="end"/>
                            </w:r>
                            <w:r w:rsidR="0089073C">
                              <w:instrText xml:space="preserve"> = "1" "</w:instrText>
                            </w:r>
                            <w:r>
                              <w:rPr>
                                <w:rStyle w:val="Huisstijl-GegevenCharChar"/>
                              </w:rPr>
                              <w:fldChar w:fldCharType="begin"/>
                            </w:r>
                            <w:r w:rsidR="0089073C">
                              <w:rPr>
                                <w:rStyle w:val="Huisstijl-GegevenCharChar"/>
                              </w:rPr>
                              <w:instrText xml:space="preserve"> if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 "1" "" "</w:instrText>
                            </w: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89073C">
                              <w:rPr>
                                <w:rStyle w:val="Huisstijl-GegevenCharChar"/>
                              </w:rPr>
                              <w:instrText>Pagina</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PAGE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89073C">
                              <w:rPr>
                                <w:rStyle w:val="Huisstijl-GegevenCharChar"/>
                              </w:rPr>
                              <w:instrText>van</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2</w:instrText>
                            </w:r>
                            <w:r>
                              <w:rPr>
                                <w:rStyle w:val="Huisstijl-GegevenCharChar"/>
                              </w:rPr>
                              <w:fldChar w:fldCharType="end"/>
                            </w:r>
                            <w:r w:rsidR="0089073C">
                              <w:rPr>
                                <w:rStyle w:val="Huisstijl-GegevenCharChar"/>
                              </w:rPr>
                              <w:instrText>"</w:instrText>
                            </w:r>
                            <w:r>
                              <w:rPr>
                                <w:rStyle w:val="Huisstijl-GegevenCharChar"/>
                              </w:rPr>
                              <w:fldChar w:fldCharType="end"/>
                            </w:r>
                            <w:r w:rsidR="0089073C">
                              <w:instrText>" ""</w:instrText>
                            </w:r>
                            <w:r>
                              <w:fldChar w:fldCharType="end"/>
                            </w:r>
                          </w:p>
                        </w:txbxContent>
                      </v:textbox>
                      <w10:wrap anchorx="page" anchory="page"/>
                      <w10:anchorlock/>
                    </v:shape>
                  </w:pict>
                </mc:Fallback>
              </mc:AlternateContent>
            </w:r>
            <w:bookmarkStart w:name="aanhef" w:id="7"/>
            <w:bookmarkEnd w:id="7"/>
            <w:r w:rsidRPr="00C22108" w:rsidR="008A7B34">
              <w:fldChar w:fldCharType="begin"/>
            </w:r>
            <w:r w:rsidRPr="00C22108" w:rsidR="00C22108">
              <w:instrText xml:space="preserve"> DOCPROPERTY aanhefdoc *\MERGEFORMAT </w:instrText>
            </w:r>
            <w:r w:rsidRPr="00C22108" w:rsidR="008A7B34">
              <w:fldChar w:fldCharType="end"/>
            </w:r>
          </w:p>
        </w:tc>
      </w:tr>
    </w:tbl>
    <w:p w:rsidR="00F75106" w:rsidRDefault="00F75106">
      <w:pPr>
        <w:pStyle w:val="broodtekst"/>
      </w:pPr>
      <w:bookmarkStart w:name="cursor" w:id="8"/>
      <w:bookmarkEnd w:id="8"/>
    </w:p>
    <w:p w:rsidR="00887FD5" w:rsidRDefault="00887FD5">
      <w:pPr>
        <w:pStyle w:val="broodtekst"/>
      </w:pPr>
      <w:r>
        <w:t>Hierbij bieden wij u aan de schriftelijke antwoorden op de vragen die tijdens de eerste termijn van de behandeling van de begroting van Justitie en Veiligheid voor het jaar 2018, aan de orde zijn geweest.</w:t>
      </w:r>
    </w:p>
    <w:tbl>
      <w:tblPr>
        <w:tblW w:w="7501" w:type="dxa"/>
        <w:tblLayout w:type="fixed"/>
        <w:tblCellMar>
          <w:left w:w="0" w:type="dxa"/>
          <w:right w:w="0" w:type="dxa"/>
        </w:tblCellMar>
        <w:tblLook w:val="0000" w:firstRow="0" w:lastRow="0" w:firstColumn="0" w:lastColumn="0" w:noHBand="0" w:noVBand="0"/>
      </w:tblPr>
      <w:tblGrid>
        <w:gridCol w:w="7501"/>
      </w:tblGrid>
      <w:tr w:rsidR="00F75106">
        <w:trPr>
          <w:cantSplit/>
        </w:trPr>
        <w:tc>
          <w:tcPr>
            <w:tcW w:w="7501" w:type="dxa"/>
          </w:tcPr>
          <w:p w:rsidR="00887FD5" w:rsidRDefault="00887FD5"/>
          <w:tbl>
            <w:tblPr>
              <w:tblStyle w:val="TableGrid"/>
              <w:tblW w:w="7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209"/>
              <w:gridCol w:w="226"/>
              <w:gridCol w:w="3099"/>
            </w:tblGrid>
            <w:tr w:rsidRPr="00887FD5" w:rsidR="00887FD5" w:rsidTr="00FD6545">
              <w:tc>
                <w:tcPr>
                  <w:tcW w:w="7534" w:type="dxa"/>
                  <w:gridSpan w:val="3"/>
                  <w:shd w:val="clear" w:color="auto" w:fill="auto"/>
                </w:tcPr>
                <w:p w:rsidRPr="00887FD5" w:rsidR="00887FD5" w:rsidP="00887FD5" w:rsidRDefault="00887FD5">
                  <w:pPr>
                    <w:pStyle w:val="broodtekst"/>
                  </w:pPr>
                  <w:bookmarkStart w:name="ondertekening" w:id="9"/>
                  <w:bookmarkStart w:name="ondertekening_bk" w:id="10"/>
                  <w:bookmarkEnd w:id="9"/>
                </w:p>
              </w:tc>
            </w:tr>
            <w:tr w:rsidRPr="00887FD5" w:rsidR="00887FD5" w:rsidTr="00AF0C61">
              <w:tc>
                <w:tcPr>
                  <w:tcW w:w="7534" w:type="dxa"/>
                  <w:gridSpan w:val="3"/>
                  <w:shd w:val="clear" w:color="auto" w:fill="auto"/>
                </w:tcPr>
                <w:p w:rsidR="00887FD5" w:rsidP="00887FD5" w:rsidRDefault="00887FD5">
                  <w:pPr>
                    <w:pStyle w:val="broodtekst"/>
                  </w:pPr>
                </w:p>
                <w:p w:rsidR="00887FD5" w:rsidP="00887FD5" w:rsidRDefault="00887FD5">
                  <w:pPr>
                    <w:pStyle w:val="broodtekst"/>
                  </w:pPr>
                  <w:r>
                    <w:t>De Minister van Justitie en Veiligheid,</w:t>
                  </w:r>
                </w:p>
                <w:p w:rsidR="00887FD5" w:rsidP="00887FD5" w:rsidRDefault="00887FD5">
                  <w:pPr>
                    <w:pStyle w:val="broodtekst"/>
                  </w:pPr>
                </w:p>
                <w:p w:rsidR="00887FD5" w:rsidP="00887FD5" w:rsidRDefault="00887FD5">
                  <w:pPr>
                    <w:pStyle w:val="broodtekst"/>
                  </w:pPr>
                </w:p>
                <w:p w:rsidR="00887FD5" w:rsidP="00887FD5" w:rsidRDefault="00887FD5">
                  <w:pPr>
                    <w:pStyle w:val="broodtekst"/>
                  </w:pPr>
                </w:p>
                <w:p w:rsidR="00887FD5" w:rsidP="00887FD5" w:rsidRDefault="00887FD5">
                  <w:pPr>
                    <w:pStyle w:val="broodtekst"/>
                  </w:pPr>
                  <w:r>
                    <w:t>Ferd Grapperhaus</w:t>
                  </w:r>
                </w:p>
                <w:p w:rsidR="00887FD5" w:rsidP="00887FD5" w:rsidRDefault="00887FD5">
                  <w:pPr>
                    <w:pStyle w:val="broodtekst"/>
                  </w:pPr>
                </w:p>
                <w:p w:rsidR="00887FD5" w:rsidP="00887FD5" w:rsidRDefault="00887FD5">
                  <w:pPr>
                    <w:pStyle w:val="broodtekst"/>
                  </w:pPr>
                </w:p>
                <w:p w:rsidR="00887FD5" w:rsidP="00887FD5" w:rsidRDefault="00887FD5">
                  <w:pPr>
                    <w:pStyle w:val="broodtekst"/>
                  </w:pPr>
                </w:p>
                <w:p w:rsidR="00887FD5" w:rsidP="00887FD5" w:rsidRDefault="00887FD5">
                  <w:pPr>
                    <w:pStyle w:val="broodtekst"/>
                  </w:pPr>
                  <w:r>
                    <w:t>De Minister voor Rechtsbescherming,</w:t>
                  </w:r>
                </w:p>
                <w:p w:rsidR="00887FD5" w:rsidP="00887FD5" w:rsidRDefault="00887FD5">
                  <w:pPr>
                    <w:pStyle w:val="broodtekst"/>
                  </w:pPr>
                </w:p>
                <w:p w:rsidR="00887FD5" w:rsidP="00887FD5" w:rsidRDefault="00887FD5">
                  <w:pPr>
                    <w:pStyle w:val="broodtekst"/>
                  </w:pPr>
                </w:p>
                <w:p w:rsidR="00887FD5" w:rsidP="00887FD5" w:rsidRDefault="00887FD5">
                  <w:pPr>
                    <w:pStyle w:val="broodtekst"/>
                  </w:pPr>
                </w:p>
                <w:p w:rsidR="00887FD5" w:rsidP="00887FD5" w:rsidRDefault="00887FD5">
                  <w:pPr>
                    <w:pStyle w:val="broodtekst"/>
                  </w:pPr>
                  <w:r>
                    <w:t>Sander Dekker</w:t>
                  </w:r>
                </w:p>
                <w:p w:rsidR="00887FD5" w:rsidP="00887FD5" w:rsidRDefault="00887FD5">
                  <w:pPr>
                    <w:pStyle w:val="broodtekst"/>
                  </w:pPr>
                </w:p>
                <w:p w:rsidR="00887FD5" w:rsidP="00887FD5" w:rsidRDefault="00887FD5">
                  <w:pPr>
                    <w:pStyle w:val="broodtekst"/>
                  </w:pPr>
                </w:p>
                <w:p w:rsidR="00887FD5" w:rsidP="00887FD5" w:rsidRDefault="00887FD5">
                  <w:pPr>
                    <w:pStyle w:val="broodtekst"/>
                  </w:pPr>
                </w:p>
                <w:p w:rsidR="00887FD5" w:rsidP="00887FD5" w:rsidRDefault="00887FD5">
                  <w:pPr>
                    <w:pStyle w:val="broodtekst"/>
                  </w:pPr>
                  <w:r>
                    <w:t>De Staatssecretaris van Justitie en Veiligheid,</w:t>
                  </w:r>
                </w:p>
                <w:p w:rsidR="00887FD5" w:rsidP="00887FD5" w:rsidRDefault="00887FD5">
                  <w:pPr>
                    <w:pStyle w:val="broodtekst"/>
                  </w:pPr>
                </w:p>
                <w:p w:rsidR="00887FD5" w:rsidP="00887FD5" w:rsidRDefault="00887FD5">
                  <w:pPr>
                    <w:pStyle w:val="broodtekst"/>
                  </w:pPr>
                </w:p>
                <w:p w:rsidR="00887FD5" w:rsidP="00887FD5" w:rsidRDefault="00887FD5">
                  <w:pPr>
                    <w:pStyle w:val="broodtekst"/>
                  </w:pPr>
                </w:p>
                <w:p w:rsidRPr="00887FD5" w:rsidR="00887FD5" w:rsidP="00887FD5" w:rsidRDefault="00887FD5">
                  <w:pPr>
                    <w:pStyle w:val="broodtekst"/>
                  </w:pPr>
                  <w:r>
                    <w:t>Mark Harbers</w:t>
                  </w:r>
                </w:p>
              </w:tc>
            </w:tr>
            <w:tr w:rsidRPr="00887FD5" w:rsidR="00887FD5" w:rsidTr="00D91A15">
              <w:tc>
                <w:tcPr>
                  <w:tcW w:w="7534" w:type="dxa"/>
                  <w:gridSpan w:val="3"/>
                  <w:shd w:val="clear" w:color="auto" w:fill="auto"/>
                </w:tcPr>
                <w:p w:rsidRPr="00887FD5" w:rsidR="00887FD5" w:rsidP="00887FD5" w:rsidRDefault="00887FD5">
                  <w:pPr>
                    <w:pStyle w:val="broodtekst"/>
                  </w:pPr>
                </w:p>
              </w:tc>
            </w:tr>
            <w:tr w:rsidRPr="00887FD5" w:rsidR="00887FD5" w:rsidTr="00880AA6">
              <w:tc>
                <w:tcPr>
                  <w:tcW w:w="7534" w:type="dxa"/>
                  <w:gridSpan w:val="3"/>
                  <w:shd w:val="clear" w:color="auto" w:fill="auto"/>
                </w:tcPr>
                <w:p w:rsidRPr="00887FD5" w:rsidR="00887FD5" w:rsidP="00887FD5" w:rsidRDefault="00887FD5">
                  <w:pPr>
                    <w:pStyle w:val="broodtekst"/>
                  </w:pPr>
                </w:p>
              </w:tc>
            </w:tr>
            <w:tr w:rsidRPr="00887FD5" w:rsidR="00887FD5" w:rsidTr="002B514A">
              <w:tc>
                <w:tcPr>
                  <w:tcW w:w="7534" w:type="dxa"/>
                  <w:gridSpan w:val="3"/>
                  <w:shd w:val="clear" w:color="auto" w:fill="auto"/>
                </w:tcPr>
                <w:p w:rsidRPr="00887FD5" w:rsidR="00887FD5" w:rsidP="00887FD5" w:rsidRDefault="00887FD5">
                  <w:pPr>
                    <w:pStyle w:val="broodtekst"/>
                  </w:pPr>
                </w:p>
              </w:tc>
            </w:tr>
            <w:tr w:rsidRPr="00887FD5" w:rsidR="00887FD5" w:rsidTr="00887FD5">
              <w:tc>
                <w:tcPr>
                  <w:tcW w:w="4209" w:type="dxa"/>
                  <w:shd w:val="clear" w:color="auto" w:fill="auto"/>
                </w:tcPr>
                <w:p w:rsidRPr="00887FD5" w:rsidR="00887FD5" w:rsidP="00887FD5" w:rsidRDefault="00887FD5">
                  <w:pPr>
                    <w:pStyle w:val="broodtekst"/>
                  </w:pPr>
                </w:p>
              </w:tc>
              <w:tc>
                <w:tcPr>
                  <w:tcW w:w="226" w:type="dxa"/>
                  <w:shd w:val="clear" w:color="auto" w:fill="auto"/>
                </w:tcPr>
                <w:p w:rsidRPr="00887FD5" w:rsidR="00887FD5" w:rsidP="00887FD5" w:rsidRDefault="00887FD5">
                  <w:pPr>
                    <w:pStyle w:val="broodtekst"/>
                  </w:pPr>
                </w:p>
              </w:tc>
              <w:tc>
                <w:tcPr>
                  <w:tcW w:w="3099" w:type="dxa"/>
                  <w:shd w:val="clear" w:color="auto" w:fill="auto"/>
                </w:tcPr>
                <w:p w:rsidRPr="00887FD5" w:rsidR="00887FD5" w:rsidRDefault="00887FD5">
                  <w:pPr>
                    <w:pStyle w:val="broodtekst"/>
                  </w:pPr>
                </w:p>
              </w:tc>
            </w:tr>
          </w:tbl>
          <w:p w:rsidR="00887FD5" w:rsidP="00887FD5" w:rsidRDefault="00887FD5">
            <w:pPr>
              <w:pStyle w:val="in-table"/>
            </w:pPr>
          </w:p>
          <w:bookmarkEnd w:id="10"/>
          <w:p w:rsidR="00F75106" w:rsidP="00887FD5" w:rsidRDefault="008A7B34">
            <w:pPr>
              <w:pStyle w:val="in-table"/>
            </w:pPr>
            <w:r>
              <w:fldChar w:fldCharType="begin"/>
            </w:r>
            <w:r w:rsidR="00F75106">
              <w:instrText xml:space="preserve"> DOCPROPERTY ondertekening </w:instrText>
            </w:r>
            <w:r>
              <w:fldChar w:fldCharType="end"/>
            </w:r>
          </w:p>
        </w:tc>
      </w:tr>
    </w:tbl>
    <w:p w:rsidR="00F75106" w:rsidP="00690E82" w:rsidRDefault="00F75106">
      <w:pPr>
        <w:pStyle w:val="broodtekst"/>
      </w:pPr>
    </w:p>
    <w:sectPr w:rsidR="00F75106" w:rsidSect="00B46C81">
      <w:headerReference w:type="even" r:id="rId15"/>
      <w:footerReference w:type="default" r:id="rId16"/>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FD5" w:rsidRDefault="00887FD5">
      <w:r>
        <w:separator/>
      </w:r>
    </w:p>
    <w:p w:rsidR="00887FD5" w:rsidRDefault="00887FD5"/>
    <w:p w:rsidR="00887FD5" w:rsidRDefault="00887FD5"/>
    <w:p w:rsidR="00887FD5" w:rsidRDefault="00887FD5"/>
  </w:endnote>
  <w:endnote w:type="continuationSeparator" w:id="0">
    <w:p w:rsidR="00887FD5" w:rsidRDefault="00887FD5">
      <w:r>
        <w:continuationSeparator/>
      </w:r>
    </w:p>
    <w:p w:rsidR="00887FD5" w:rsidRDefault="00887FD5"/>
    <w:p w:rsidR="00887FD5" w:rsidRDefault="00887FD5"/>
    <w:p w:rsidR="00887FD5" w:rsidRDefault="00887F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A7B34">
    <w:pPr>
      <w:pStyle w:val="Footer"/>
      <w:framePr w:wrap="around" w:vAnchor="text" w:hAnchor="margin" w:xAlign="center" w:y="1"/>
      <w:rPr>
        <w:rStyle w:val="PageNumber"/>
      </w:rPr>
    </w:pPr>
    <w:r>
      <w:rPr>
        <w:rStyle w:val="PageNumber"/>
      </w:rPr>
      <w:fldChar w:fldCharType="begin"/>
    </w:r>
    <w:r w:rsidR="0089073C">
      <w:rPr>
        <w:rStyle w:val="PageNumber"/>
      </w:rPr>
      <w:instrText xml:space="preserve">PAGE  </w:instrText>
    </w:r>
    <w:r>
      <w:rPr>
        <w:rStyle w:val="PageNumber"/>
      </w:rPr>
      <w:fldChar w:fldCharType="end"/>
    </w:r>
  </w:p>
  <w:p w:rsidR="0089073C" w:rsidRDefault="0089073C">
    <w:pPr>
      <w:pStyle w:val="Footer"/>
    </w:pPr>
  </w:p>
  <w:p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89073C">
      <w:trPr>
        <w:trHeight w:hRule="exact" w:val="240"/>
      </w:trPr>
      <w:tc>
        <w:tcPr>
          <w:tcW w:w="7752" w:type="dxa"/>
        </w:tcPr>
        <w:p w:rsidR="0089073C" w:rsidRDefault="0089073C">
          <w:pPr>
            <w:pStyle w:val="Huisstijl-Rubricering"/>
          </w:pPr>
          <w:r>
            <w:t>VERTROUWELIJK</w:t>
          </w:r>
        </w:p>
      </w:tc>
      <w:tc>
        <w:tcPr>
          <w:tcW w:w="2148" w:type="dxa"/>
        </w:tcPr>
        <w:p w:rsidR="0089073C" w:rsidRDefault="0089073C">
          <w:pPr>
            <w:pStyle w:val="Huisstijl-Paginanummering"/>
          </w:pPr>
          <w:r>
            <w:rPr>
              <w:rStyle w:val="Huisstijl-GegevenCharChar"/>
            </w:rPr>
            <w:t>Pagina  van</w:t>
          </w:r>
          <w:r>
            <w:t xml:space="preserve"> </w:t>
          </w:r>
          <w:r w:rsidR="0022546A">
            <w:fldChar w:fldCharType="begin"/>
          </w:r>
          <w:r w:rsidR="0022546A">
            <w:instrText xml:space="preserve"> NUMPAGES   \* MERGEFORMAT </w:instrText>
          </w:r>
          <w:r w:rsidR="0022546A">
            <w:fldChar w:fldCharType="separate"/>
          </w:r>
          <w:r w:rsidR="00887FD5">
            <w:t>1</w:t>
          </w:r>
          <w:r w:rsidR="0022546A">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89073C">
      <w:trPr>
        <w:trHeight w:hRule="exact" w:val="240"/>
      </w:trPr>
      <w:tc>
        <w:tcPr>
          <w:tcW w:w="7752" w:type="dxa"/>
        </w:tcPr>
        <w:bookmarkStart w:id="5" w:name="bmVoettekst1"/>
        <w:p w:rsidR="0089073C" w:rsidRDefault="008A7B34">
          <w:pPr>
            <w:pStyle w:val="Huisstijl-Rubricering"/>
          </w:pPr>
          <w:r>
            <w:fldChar w:fldCharType="begin"/>
          </w:r>
          <w:r w:rsidR="0089073C">
            <w:instrText xml:space="preserve"> DOCPROPERTY rubricering </w:instrText>
          </w:r>
          <w:r>
            <w:fldChar w:fldCharType="end"/>
          </w:r>
        </w:p>
      </w:tc>
      <w:tc>
        <w:tcPr>
          <w:tcW w:w="2148" w:type="dxa"/>
        </w:tcPr>
        <w:p w:rsidR="0089073C" w:rsidRDefault="008A7B34">
          <w:pPr>
            <w:pStyle w:val="Huisstijl-Paginanummering"/>
          </w:pP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887FD5">
            <w:rPr>
              <w:rStyle w:val="Huisstijl-GegevenCharChar"/>
            </w:rPr>
            <w:t>Pagina</w:t>
          </w:r>
          <w:r>
            <w:rPr>
              <w:rStyle w:val="Huisstijl-GegevenCharCha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PAGE   \* MERGEFORMAT </w:instrText>
          </w:r>
          <w:r>
            <w:rPr>
              <w:rStyle w:val="Huisstijl-GegevenCharChar"/>
            </w:rPr>
            <w:fldChar w:fldCharType="separate"/>
          </w:r>
          <w:r w:rsidR="00887FD5">
            <w:rPr>
              <w:rStyle w:val="Huisstijl-GegevenCharChar"/>
            </w:rPr>
            <w:t>1</w:t>
          </w:r>
          <w:r>
            <w:rPr>
              <w:rStyle w:val="Huisstijl-GegevenCharCha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887FD5">
            <w:rPr>
              <w:rStyle w:val="Huisstijl-GegevenCharChar"/>
            </w:rPr>
            <w:t>van</w:t>
          </w:r>
          <w:r>
            <w:rPr>
              <w:rStyle w:val="Huisstijl-GegevenCharChar"/>
            </w:rPr>
            <w:fldChar w:fldCharType="end"/>
          </w:r>
          <w:r w:rsidR="0089073C">
            <w:t xml:space="preserve"> </w:t>
          </w:r>
          <w:r w:rsidR="0022546A">
            <w:fldChar w:fldCharType="begin"/>
          </w:r>
          <w:r w:rsidR="0022546A">
            <w:instrText xml:space="preserve"> SECTIONPAGES   \* MERGEFORMAT </w:instrText>
          </w:r>
          <w:r w:rsidR="0022546A">
            <w:fldChar w:fldCharType="separate"/>
          </w:r>
          <w:r w:rsidR="00887FD5">
            <w:t>1</w:t>
          </w:r>
          <w:r w:rsidR="0022546A">
            <w:fldChar w:fldCharType="end"/>
          </w:r>
        </w:p>
      </w:tc>
    </w:tr>
    <w:bookmarkEnd w:id="5"/>
  </w:tbl>
  <w:p w:rsidR="0089073C" w:rsidRDefault="0089073C">
    <w:pPr>
      <w:pStyle w:val="Footer"/>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89073C">
      <w:trPr>
        <w:cantSplit/>
        <w:trHeight w:hRule="exact" w:val="23"/>
      </w:trPr>
      <w:tc>
        <w:tcPr>
          <w:tcW w:w="7771" w:type="dxa"/>
        </w:tcPr>
        <w:p w:rsidR="0089073C" w:rsidRDefault="0089073C">
          <w:pPr>
            <w:pStyle w:val="Huisstijl-Rubricering"/>
          </w:pPr>
        </w:p>
      </w:tc>
      <w:tc>
        <w:tcPr>
          <w:tcW w:w="2123" w:type="dxa"/>
        </w:tcPr>
        <w:p w:rsidR="0089073C" w:rsidRDefault="0089073C">
          <w:pPr>
            <w:pStyle w:val="Huisstijl-Paginanummering"/>
          </w:pPr>
        </w:p>
      </w:tc>
    </w:tr>
    <w:tr w:rsidR="0089073C">
      <w:trPr>
        <w:cantSplit/>
        <w:trHeight w:hRule="exact" w:val="216"/>
      </w:trPr>
      <w:tc>
        <w:tcPr>
          <w:tcW w:w="7771" w:type="dxa"/>
        </w:tcPr>
        <w:p w:rsidR="0089073C" w:rsidRDefault="008A7B34">
          <w:pPr>
            <w:pStyle w:val="Huisstijl-Rubricering"/>
          </w:pPr>
          <w:r>
            <w:fldChar w:fldCharType="begin"/>
          </w:r>
          <w:r w:rsidR="0089073C">
            <w:instrText xml:space="preserve"> DOCPROPERTY Rubricering </w:instrText>
          </w:r>
          <w:r>
            <w:fldChar w:fldCharType="end"/>
          </w:r>
        </w:p>
      </w:tc>
      <w:tc>
        <w:tcPr>
          <w:tcW w:w="2123" w:type="dxa"/>
        </w:tcPr>
        <w:p w:rsidR="0089073C" w:rsidRDefault="008A7B34">
          <w:pPr>
            <w:pStyle w:val="Huisstijl-Paginanummering"/>
          </w:pPr>
          <w:r>
            <w:fldChar w:fldCharType="begin"/>
          </w:r>
          <w:r w:rsidR="0089073C">
            <w:instrText xml:space="preserve"> if </w:instrText>
          </w:r>
          <w:r>
            <w:fldChar w:fldCharType="begin"/>
          </w:r>
          <w:r w:rsidR="000129A4">
            <w:instrText xml:space="preserve"> DOCPROPERTY mailing-aan </w:instrText>
          </w:r>
          <w:r>
            <w:fldChar w:fldCharType="end"/>
          </w:r>
          <w:r w:rsidR="0089073C">
            <w:instrText xml:space="preserve"> = "1" "" "</w:instrText>
          </w:r>
          <w:r>
            <w:rPr>
              <w:rStyle w:val="Huisstijl-GegevenCharChar"/>
            </w:rPr>
            <w:fldChar w:fldCharType="begin"/>
          </w:r>
          <w:r w:rsidR="0089073C">
            <w:rPr>
              <w:rStyle w:val="Huisstijl-GegevenCharChar"/>
            </w:rPr>
            <w:instrText xml:space="preserve"> if </w:instrText>
          </w:r>
          <w:r>
            <w:rPr>
              <w:rStyle w:val="Huisstijl-GegevenCharChar"/>
            </w:rPr>
            <w:fldChar w:fldCharType="begin"/>
          </w:r>
          <w:r w:rsidR="0089073C">
            <w:rPr>
              <w:rStyle w:val="Huisstijl-GegevenCharChar"/>
            </w:rPr>
            <w:instrText xml:space="preserve"> NUMPAGES </w:instrText>
          </w:r>
          <w:r>
            <w:rPr>
              <w:rStyle w:val="Huisstijl-GegevenCharChar"/>
            </w:rPr>
            <w:fldChar w:fldCharType="separate"/>
          </w:r>
          <w:r w:rsidR="0022546A">
            <w:rPr>
              <w:rStyle w:val="Huisstijl-GegevenCharChar"/>
            </w:rPr>
            <w:instrText>1</w:instrText>
          </w:r>
          <w:r>
            <w:rPr>
              <w:rStyle w:val="Huisstijl-GegevenCharChar"/>
            </w:rPr>
            <w:fldChar w:fldCharType="end"/>
          </w:r>
          <w:r w:rsidR="0089073C">
            <w:rPr>
              <w:rStyle w:val="Huisstijl-GegevenCharChar"/>
            </w:rPr>
            <w:instrText xml:space="preserve"> = "1" "" "</w:instrText>
          </w: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89073C">
            <w:rPr>
              <w:rStyle w:val="Huisstijl-GegevenCharChar"/>
            </w:rPr>
            <w:instrText>Pagina</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PAGE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89073C">
            <w:rPr>
              <w:rStyle w:val="Huisstijl-GegevenCharChar"/>
            </w:rPr>
            <w:instrText>van</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NUMPAGES </w:instrText>
          </w:r>
          <w:r>
            <w:rPr>
              <w:rStyle w:val="Huisstijl-GegevenCharChar"/>
            </w:rPr>
            <w:fldChar w:fldCharType="separate"/>
          </w:r>
          <w:r w:rsidR="0089073C">
            <w:rPr>
              <w:rStyle w:val="Huisstijl-GegevenCharChar"/>
            </w:rPr>
            <w:instrText>2</w:instrText>
          </w:r>
          <w:r>
            <w:rPr>
              <w:rStyle w:val="Huisstijl-GegevenCharChar"/>
            </w:rPr>
            <w:fldChar w:fldCharType="end"/>
          </w:r>
          <w:r w:rsidR="0089073C">
            <w:rPr>
              <w:rStyle w:val="Huisstijl-GegevenCharChar"/>
            </w:rPr>
            <w:instrText>"</w:instrText>
          </w:r>
          <w:r>
            <w:rPr>
              <w:rStyle w:val="Huisstijl-GegevenCharChar"/>
            </w:rPr>
            <w:fldChar w:fldCharType="end"/>
          </w:r>
          <w:r w:rsidR="0089073C">
            <w:instrText xml:space="preserve">" </w:instrText>
          </w:r>
          <w:r>
            <w:fldChar w:fldCharType="end"/>
          </w:r>
        </w:p>
      </w:tc>
    </w:tr>
  </w:tbl>
  <w:p w:rsidR="0089073C" w:rsidRDefault="0089073C">
    <w:pPr>
      <w:pStyle w:val="brood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89073C">
      <w:trPr>
        <w:cantSplit/>
        <w:trHeight w:hRule="exact" w:val="170"/>
      </w:trPr>
      <w:tc>
        <w:tcPr>
          <w:tcW w:w="7769" w:type="dxa"/>
        </w:tcPr>
        <w:p w:rsidR="0089073C" w:rsidRDefault="0089073C">
          <w:pPr>
            <w:pStyle w:val="Huisstijl-Rubricering"/>
          </w:pPr>
        </w:p>
      </w:tc>
      <w:tc>
        <w:tcPr>
          <w:tcW w:w="2123" w:type="dxa"/>
        </w:tcPr>
        <w:p w:rsidR="0089073C" w:rsidRDefault="0089073C">
          <w:pPr>
            <w:pStyle w:val="Huisstijl-Paginanummering"/>
          </w:pPr>
        </w:p>
      </w:tc>
    </w:tr>
    <w:tr w:rsidR="0089073C">
      <w:trPr>
        <w:cantSplit/>
        <w:trHeight w:hRule="exact" w:val="289"/>
      </w:trPr>
      <w:tc>
        <w:tcPr>
          <w:tcW w:w="7769" w:type="dxa"/>
        </w:tcPr>
        <w:p w:rsidR="0089073C" w:rsidRDefault="008A7B34">
          <w:pPr>
            <w:pStyle w:val="Huisstijl-Rubricering"/>
          </w:pPr>
          <w:r>
            <w:fldChar w:fldCharType="begin"/>
          </w:r>
          <w:r w:rsidR="0089073C">
            <w:instrText xml:space="preserve"> DOCPROPERTY Rubricering </w:instrText>
          </w:r>
          <w:r>
            <w:fldChar w:fldCharType="end"/>
          </w:r>
        </w:p>
      </w:tc>
      <w:tc>
        <w:tcPr>
          <w:tcW w:w="2123" w:type="dxa"/>
        </w:tcPr>
        <w:p w:rsidR="0089073C" w:rsidRDefault="008A7B34">
          <w:pPr>
            <w:pStyle w:val="Huisstijl-Paginanummering"/>
            <w:rPr>
              <w:rStyle w:val="Huisstijl-GegevenCharChar"/>
            </w:rPr>
          </w:pP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887FD5">
            <w:rPr>
              <w:rStyle w:val="Huisstijl-GegevenCharChar"/>
            </w:rPr>
            <w:t>Pagina</w:t>
          </w:r>
          <w:r>
            <w:rPr>
              <w:rStyle w:val="Huisstijl-GegevenCharChar"/>
            </w:rPr>
            <w:fldChar w:fldCharType="end"/>
          </w:r>
          <w:r w:rsidR="0089073C">
            <w:rPr>
              <w:rStyle w:val="Huisstijl-GegevenCharChar"/>
            </w:rPr>
            <w:t xml:space="preserve"> </w:t>
          </w:r>
          <w:r>
            <w:rPr>
              <w:rStyle w:val="PageNumber"/>
            </w:rPr>
            <w:fldChar w:fldCharType="begin"/>
          </w:r>
          <w:r w:rsidR="0089073C">
            <w:rPr>
              <w:rStyle w:val="PageNumber"/>
            </w:rPr>
            <w:instrText xml:space="preserve">PAGE  </w:instrText>
          </w:r>
          <w:r>
            <w:rPr>
              <w:rStyle w:val="PageNumber"/>
            </w:rPr>
            <w:fldChar w:fldCharType="separate"/>
          </w:r>
          <w:r w:rsidR="00887FD5">
            <w:rPr>
              <w:rStyle w:val="PageNumber"/>
            </w:rPr>
            <w:t>1</w:t>
          </w:r>
          <w:r>
            <w:rPr>
              <w:rStyle w:val="PageNumbe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887FD5">
            <w:rPr>
              <w:rStyle w:val="Huisstijl-GegevenCharChar"/>
            </w:rPr>
            <w:t>van</w:t>
          </w:r>
          <w:r>
            <w:rPr>
              <w:rStyle w:val="Huisstijl-GegevenCharChar"/>
            </w:rPr>
            <w:fldChar w:fldCharType="end"/>
          </w:r>
          <w:r w:rsidR="0089073C">
            <w:t xml:space="preserve"> </w:t>
          </w:r>
          <w:r w:rsidR="0022546A">
            <w:fldChar w:fldCharType="begin"/>
          </w:r>
          <w:r w:rsidR="0022546A">
            <w:instrText xml:space="preserve"> SECTIONPAGES   \* MERGEFORMAT </w:instrText>
          </w:r>
          <w:r w:rsidR="0022546A">
            <w:fldChar w:fldCharType="separate"/>
          </w:r>
          <w:r w:rsidR="00887FD5">
            <w:t>1</w:t>
          </w:r>
          <w:r w:rsidR="0022546A">
            <w:fldChar w:fldCharType="end"/>
          </w:r>
        </w:p>
      </w:tc>
    </w:tr>
    <w:tr w:rsidR="0089073C">
      <w:trPr>
        <w:cantSplit/>
        <w:trHeight w:hRule="exact" w:val="23"/>
      </w:trPr>
      <w:tc>
        <w:tcPr>
          <w:tcW w:w="7769" w:type="dxa"/>
        </w:tcPr>
        <w:p w:rsidR="0089073C" w:rsidRDefault="0089073C">
          <w:pPr>
            <w:pStyle w:val="Huisstijl-Rubricering"/>
          </w:pPr>
        </w:p>
      </w:tc>
      <w:tc>
        <w:tcPr>
          <w:tcW w:w="2123" w:type="dxa"/>
        </w:tcPr>
        <w:p w:rsidR="0089073C" w:rsidRDefault="0089073C">
          <w:pPr>
            <w:pStyle w:val="Huisstijl-Paginanummering"/>
            <w:rPr>
              <w:rStyle w:val="Huisstijl-GegevenCharChar"/>
            </w:rPr>
          </w:pPr>
        </w:p>
      </w:tc>
    </w:tr>
  </w:tbl>
  <w:p w:rsidR="0089073C" w:rsidRDefault="0089073C">
    <w:pPr>
      <w:pStyle w:val="brood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FD5" w:rsidRDefault="00887FD5">
      <w:r>
        <w:separator/>
      </w:r>
    </w:p>
  </w:footnote>
  <w:footnote w:type="continuationSeparator" w:id="0">
    <w:p w:rsidR="00887FD5" w:rsidRDefault="00887F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pPr>
      <w:pStyle w:val="Header"/>
    </w:pPr>
  </w:p>
  <w:p w:rsidR="0089073C" w:rsidRDefault="0089073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87FD5">
    <w:pPr>
      <w:pStyle w:val="Header"/>
      <w:rPr>
        <w:rFonts w:cs="Verdana-Bold"/>
        <w:b/>
        <w:bCs/>
        <w:smallCaps/>
      </w:rPr>
    </w:pPr>
    <w:r>
      <w:rPr>
        <w:rFonts w:cs="Verdana-Bold"/>
        <w:b/>
        <w:bCs/>
        <w:smallCaps/>
        <w:noProof/>
        <w:sz w:val="20"/>
      </w:rPr>
      <mc:AlternateContent>
        <mc:Choice Requires="wps">
          <w:drawing>
            <wp:anchor distT="0" distB="0" distL="114300" distR="114300" simplePos="0" relativeHeight="251658240" behindDoc="0" locked="1" layoutInCell="1" allowOverlap="1" wp14:anchorId="00CC6D4F" wp14:editId="3D8A280C">
              <wp:simplePos x="0" y="0"/>
              <wp:positionH relativeFrom="page">
                <wp:posOffset>5854065</wp:posOffset>
              </wp:positionH>
              <wp:positionV relativeFrom="page">
                <wp:posOffset>1901190</wp:posOffset>
              </wp:positionV>
              <wp:extent cx="1492250" cy="7622540"/>
              <wp:effectExtent l="0" t="0" r="0" b="127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89073C">
                            <w:trPr>
                              <w:cantSplit/>
                            </w:trPr>
                            <w:tc>
                              <w:tcPr>
                                <w:tcW w:w="2007" w:type="dxa"/>
                              </w:tcPr>
                              <w:p w:rsidR="00887FD5" w:rsidRDefault="008A7B34">
                                <w:pPr>
                                  <w:pStyle w:val="referentiegegevparagraaf"/>
                                  <w:rPr>
                                    <w:rStyle w:val="directieregel"/>
                                  </w:rPr>
                                </w:pPr>
                                <w:r>
                                  <w:rPr>
                                    <w:b/>
                                  </w:rPr>
                                  <w:fldChar w:fldCharType="begin"/>
                                </w:r>
                                <w:r w:rsidR="0089073C" w:rsidRPr="00777DE7">
                                  <w:rPr>
                                    <w:b/>
                                  </w:rPr>
                                  <w:instrText xml:space="preserve"> DOCPROPERTY directoraatvolg</w:instrText>
                                </w:r>
                                <w:r>
                                  <w:rPr>
                                    <w:b/>
                                  </w:rPr>
                                  <w:fldChar w:fldCharType="separate"/>
                                </w:r>
                                <w:r w:rsidR="00887FD5" w:rsidRPr="00777DE7">
                                  <w:rPr>
                                    <w:b/>
                                  </w:rPr>
                                  <w:t>Bureau Secretaris-Generaal</w:t>
                                </w:r>
                                <w:r>
                                  <w:rPr>
                                    <w:b/>
                                  </w:rPr>
                                  <w:fldChar w:fldCharType="end"/>
                                </w:r>
                                <w:r>
                                  <w:fldChar w:fldCharType="begin"/>
                                </w:r>
                                <w:r w:rsidR="0089073C" w:rsidRPr="00777DE7">
                                  <w:instrText xml:space="preserve"> DOCPROPERTY directoraatnaamvolg </w:instrText>
                                </w:r>
                                <w:r>
                                  <w:fldChar w:fldCharType="end"/>
                                </w:r>
                                <w:r>
                                  <w:fldChar w:fldCharType="begin"/>
                                </w:r>
                                <w:r w:rsidR="000129A4">
                                  <w:instrText xml:space="preserve"> DOCPROPERTY onderdeelvolg </w:instrText>
                                </w:r>
                                <w:r>
                                  <w:fldChar w:fldCharType="end"/>
                                </w:r>
                                <w:r>
                                  <w:rPr>
                                    <w:rStyle w:val="directieregel"/>
                                  </w:rPr>
                                  <w:fldChar w:fldCharType="begin"/>
                                </w:r>
                                <w:r w:rsidR="0089073C">
                                  <w:rPr>
                                    <w:rStyle w:val="directieregel"/>
                                  </w:rPr>
                                  <w:instrText xml:space="preserve"> DOCPROPERTY directieregel </w:instrText>
                                </w:r>
                                <w:r>
                                  <w:rPr>
                                    <w:rStyle w:val="directieregel"/>
                                  </w:rPr>
                                  <w:fldChar w:fldCharType="separate"/>
                                </w:r>
                                <w:r w:rsidR="00887FD5">
                                  <w:rPr>
                                    <w:rStyle w:val="directieregel"/>
                                  </w:rPr>
                                  <w:t> </w:t>
                                </w:r>
                              </w:p>
                              <w:p w:rsidR="0089073C" w:rsidRPr="00777DE7" w:rsidRDefault="008A7B34">
                                <w:pPr>
                                  <w:pStyle w:val="referentiegegevparagraaf"/>
                                </w:pPr>
                                <w:r>
                                  <w:rPr>
                                    <w:rStyle w:val="directieregel"/>
                                  </w:rPr>
                                  <w:fldChar w:fldCharType="end"/>
                                </w:r>
                              </w:p>
                              <w:p w:rsidR="0089073C" w:rsidRDefault="008A7B34">
                                <w:pPr>
                                  <w:pStyle w:val="referentiegegevens"/>
                                  <w:rPr>
                                    <w:b/>
                                  </w:rPr>
                                </w:pPr>
                                <w:r>
                                  <w:rPr>
                                    <w:b/>
                                  </w:rPr>
                                  <w:fldChar w:fldCharType="begin"/>
                                </w:r>
                                <w:r w:rsidR="0089073C" w:rsidRPr="00777DE7">
                                  <w:rPr>
                                    <w:b/>
                                  </w:rPr>
                                  <w:instrText xml:space="preserve"> DOCPROPERTY _datum </w:instrText>
                                </w:r>
                                <w:r>
                                  <w:rPr>
                                    <w:b/>
                                  </w:rPr>
                                  <w:fldChar w:fldCharType="separate"/>
                                </w:r>
                                <w:r w:rsidR="00887FD5" w:rsidRPr="00777DE7">
                                  <w:rPr>
                                    <w:b/>
                                  </w:rPr>
                                  <w:t>Datum</w:t>
                                </w:r>
                                <w:r>
                                  <w:rPr>
                                    <w:b/>
                                  </w:rPr>
                                  <w:fldChar w:fldCharType="end"/>
                                </w:r>
                              </w:p>
                              <w:p w:rsidR="0089073C" w:rsidRDefault="008A7B34">
                                <w:pPr>
                                  <w:pStyle w:val="referentiegegevens"/>
                                </w:pPr>
                                <w:r>
                                  <w:fldChar w:fldCharType="begin"/>
                                </w:r>
                                <w:r w:rsidR="000129A4">
                                  <w:instrText xml:space="preserve"> DOCPROPERTY datum </w:instrText>
                                </w:r>
                                <w:r>
                                  <w:fldChar w:fldCharType="separate"/>
                                </w:r>
                                <w:r w:rsidR="00887FD5">
                                  <w:t>28 november 2017</w:t>
                                </w:r>
                                <w:r>
                                  <w:fldChar w:fldCharType="end"/>
                                </w:r>
                              </w:p>
                              <w:p w:rsidR="0089073C" w:rsidRDefault="0089073C">
                                <w:pPr>
                                  <w:pStyle w:val="witregel1"/>
                                </w:pPr>
                              </w:p>
                              <w:p w:rsidR="00887FD5" w:rsidRDefault="008A7B34">
                                <w:pPr>
                                  <w:pStyle w:val="referentiegegevens"/>
                                  <w:rPr>
                                    <w:b/>
                                  </w:rPr>
                                </w:pPr>
                                <w:r>
                                  <w:rPr>
                                    <w:b/>
                                  </w:rPr>
                                  <w:fldChar w:fldCharType="begin"/>
                                </w:r>
                                <w:r w:rsidR="0089073C">
                                  <w:rPr>
                                    <w:b/>
                                  </w:rPr>
                                  <w:instrText xml:space="preserve"> DOCPROPERTY _onskenmerk </w:instrText>
                                </w:r>
                                <w:r>
                                  <w:rPr>
                                    <w:b/>
                                  </w:rPr>
                                  <w:fldChar w:fldCharType="separate"/>
                                </w:r>
                                <w:r w:rsidR="00887FD5">
                                  <w:rPr>
                                    <w:b/>
                                  </w:rPr>
                                  <w:t>Ons kenmerk</w:t>
                                </w:r>
                              </w:p>
                              <w:p w:rsidR="0089073C" w:rsidRDefault="008A7B34">
                                <w:pPr>
                                  <w:pStyle w:val="referentiegegevens"/>
                                  <w:rPr>
                                    <w:b/>
                                    <w:bCs/>
                                  </w:rPr>
                                </w:pPr>
                                <w:r>
                                  <w:rPr>
                                    <w:b/>
                                  </w:rPr>
                                  <w:fldChar w:fldCharType="end"/>
                                </w:r>
                                <w:r>
                                  <w:fldChar w:fldCharType="begin"/>
                                </w:r>
                                <w:r w:rsidR="000129A4">
                                  <w:instrText xml:space="preserve"> DOCPROPERTY onskenmerk </w:instrText>
                                </w:r>
                                <w:r>
                                  <w:fldChar w:fldCharType="separate"/>
                                </w:r>
                                <w:r w:rsidR="00887FD5">
                                  <w:t>2162214</w:t>
                                </w:r>
                                <w:r>
                                  <w:fldChar w:fldCharType="end"/>
                                </w:r>
                              </w:p>
                            </w:tc>
                          </w:tr>
                          <w:tr w:rsidR="0089073C">
                            <w:trPr>
                              <w:cantSplit/>
                            </w:trPr>
                            <w:tc>
                              <w:tcPr>
                                <w:tcW w:w="2007" w:type="dxa"/>
                              </w:tcPr>
                              <w:p w:rsidR="0089073C" w:rsidRDefault="0089073C">
                                <w:pPr>
                                  <w:pStyle w:val="clausule"/>
                                </w:pPr>
                              </w:p>
                            </w:tc>
                          </w:tr>
                        </w:tbl>
                        <w:p w:rsidR="0089073C" w:rsidRDefault="0089073C"/>
                        <w:p w:rsidR="0089073C" w:rsidRDefault="008907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9" type="#_x0000_t202" style="position:absolute;margin-left:460.95pt;margin-top:149.7pt;width:117.5pt;height:600.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89073C">
                      <w:trPr>
                        <w:cantSplit/>
                      </w:trPr>
                      <w:tc>
                        <w:tcPr>
                          <w:tcW w:w="2007" w:type="dxa"/>
                        </w:tcPr>
                        <w:p w:rsidR="00887FD5" w:rsidRDefault="008A7B34">
                          <w:pPr>
                            <w:pStyle w:val="referentiegegevparagraaf"/>
                            <w:rPr>
                              <w:rStyle w:val="directieregel"/>
                            </w:rPr>
                          </w:pPr>
                          <w:r>
                            <w:rPr>
                              <w:b/>
                            </w:rPr>
                            <w:fldChar w:fldCharType="begin"/>
                          </w:r>
                          <w:r w:rsidR="0089073C" w:rsidRPr="00777DE7">
                            <w:rPr>
                              <w:b/>
                            </w:rPr>
                            <w:instrText xml:space="preserve"> DOCPROPERTY directoraatvolg</w:instrText>
                          </w:r>
                          <w:r>
                            <w:rPr>
                              <w:b/>
                            </w:rPr>
                            <w:fldChar w:fldCharType="separate"/>
                          </w:r>
                          <w:r w:rsidR="00887FD5" w:rsidRPr="00777DE7">
                            <w:rPr>
                              <w:b/>
                            </w:rPr>
                            <w:t>Bureau Secretaris-Generaal</w:t>
                          </w:r>
                          <w:r>
                            <w:rPr>
                              <w:b/>
                            </w:rPr>
                            <w:fldChar w:fldCharType="end"/>
                          </w:r>
                          <w:r>
                            <w:fldChar w:fldCharType="begin"/>
                          </w:r>
                          <w:r w:rsidR="0089073C" w:rsidRPr="00777DE7">
                            <w:instrText xml:space="preserve"> DOCPROPERTY directoraatnaamvolg </w:instrText>
                          </w:r>
                          <w:r>
                            <w:fldChar w:fldCharType="end"/>
                          </w:r>
                          <w:r>
                            <w:fldChar w:fldCharType="begin"/>
                          </w:r>
                          <w:r w:rsidR="000129A4">
                            <w:instrText xml:space="preserve"> DOCPROPERTY onderdeelvolg </w:instrText>
                          </w:r>
                          <w:r>
                            <w:fldChar w:fldCharType="end"/>
                          </w:r>
                          <w:r>
                            <w:rPr>
                              <w:rStyle w:val="directieregel"/>
                            </w:rPr>
                            <w:fldChar w:fldCharType="begin"/>
                          </w:r>
                          <w:r w:rsidR="0089073C">
                            <w:rPr>
                              <w:rStyle w:val="directieregel"/>
                            </w:rPr>
                            <w:instrText xml:space="preserve"> DOCPROPERTY directieregel </w:instrText>
                          </w:r>
                          <w:r>
                            <w:rPr>
                              <w:rStyle w:val="directieregel"/>
                            </w:rPr>
                            <w:fldChar w:fldCharType="separate"/>
                          </w:r>
                          <w:r w:rsidR="00887FD5">
                            <w:rPr>
                              <w:rStyle w:val="directieregel"/>
                            </w:rPr>
                            <w:t> </w:t>
                          </w:r>
                        </w:p>
                        <w:p w:rsidR="0089073C" w:rsidRPr="00777DE7" w:rsidRDefault="008A7B34">
                          <w:pPr>
                            <w:pStyle w:val="referentiegegevparagraaf"/>
                          </w:pPr>
                          <w:r>
                            <w:rPr>
                              <w:rStyle w:val="directieregel"/>
                            </w:rPr>
                            <w:fldChar w:fldCharType="end"/>
                          </w:r>
                        </w:p>
                        <w:p w:rsidR="0089073C" w:rsidRDefault="008A7B34">
                          <w:pPr>
                            <w:pStyle w:val="referentiegegevens"/>
                            <w:rPr>
                              <w:b/>
                            </w:rPr>
                          </w:pPr>
                          <w:r>
                            <w:rPr>
                              <w:b/>
                            </w:rPr>
                            <w:fldChar w:fldCharType="begin"/>
                          </w:r>
                          <w:r w:rsidR="0089073C" w:rsidRPr="00777DE7">
                            <w:rPr>
                              <w:b/>
                            </w:rPr>
                            <w:instrText xml:space="preserve"> DOCPROPERTY _datum </w:instrText>
                          </w:r>
                          <w:r>
                            <w:rPr>
                              <w:b/>
                            </w:rPr>
                            <w:fldChar w:fldCharType="separate"/>
                          </w:r>
                          <w:r w:rsidR="00887FD5" w:rsidRPr="00777DE7">
                            <w:rPr>
                              <w:b/>
                            </w:rPr>
                            <w:t>Datum</w:t>
                          </w:r>
                          <w:r>
                            <w:rPr>
                              <w:b/>
                            </w:rPr>
                            <w:fldChar w:fldCharType="end"/>
                          </w:r>
                        </w:p>
                        <w:p w:rsidR="0089073C" w:rsidRDefault="008A7B34">
                          <w:pPr>
                            <w:pStyle w:val="referentiegegevens"/>
                          </w:pPr>
                          <w:r>
                            <w:fldChar w:fldCharType="begin"/>
                          </w:r>
                          <w:r w:rsidR="000129A4">
                            <w:instrText xml:space="preserve"> DOCPROPERTY datum </w:instrText>
                          </w:r>
                          <w:r>
                            <w:fldChar w:fldCharType="separate"/>
                          </w:r>
                          <w:r w:rsidR="00887FD5">
                            <w:t>28 november 2017</w:t>
                          </w:r>
                          <w:r>
                            <w:fldChar w:fldCharType="end"/>
                          </w:r>
                        </w:p>
                        <w:p w:rsidR="0089073C" w:rsidRDefault="0089073C">
                          <w:pPr>
                            <w:pStyle w:val="witregel1"/>
                          </w:pPr>
                        </w:p>
                        <w:p w:rsidR="00887FD5" w:rsidRDefault="008A7B34">
                          <w:pPr>
                            <w:pStyle w:val="referentiegegevens"/>
                            <w:rPr>
                              <w:b/>
                            </w:rPr>
                          </w:pPr>
                          <w:r>
                            <w:rPr>
                              <w:b/>
                            </w:rPr>
                            <w:fldChar w:fldCharType="begin"/>
                          </w:r>
                          <w:r w:rsidR="0089073C">
                            <w:rPr>
                              <w:b/>
                            </w:rPr>
                            <w:instrText xml:space="preserve"> DOCPROPERTY _onskenmerk </w:instrText>
                          </w:r>
                          <w:r>
                            <w:rPr>
                              <w:b/>
                            </w:rPr>
                            <w:fldChar w:fldCharType="separate"/>
                          </w:r>
                          <w:r w:rsidR="00887FD5">
                            <w:rPr>
                              <w:b/>
                            </w:rPr>
                            <w:t>Ons kenmerk</w:t>
                          </w:r>
                        </w:p>
                        <w:p w:rsidR="0089073C" w:rsidRDefault="008A7B34">
                          <w:pPr>
                            <w:pStyle w:val="referentiegegevens"/>
                            <w:rPr>
                              <w:b/>
                              <w:bCs/>
                            </w:rPr>
                          </w:pPr>
                          <w:r>
                            <w:rPr>
                              <w:b/>
                            </w:rPr>
                            <w:fldChar w:fldCharType="end"/>
                          </w:r>
                          <w:r>
                            <w:fldChar w:fldCharType="begin"/>
                          </w:r>
                          <w:r w:rsidR="000129A4">
                            <w:instrText xml:space="preserve"> DOCPROPERTY onskenmerk </w:instrText>
                          </w:r>
                          <w:r>
                            <w:fldChar w:fldCharType="separate"/>
                          </w:r>
                          <w:r w:rsidR="00887FD5">
                            <w:t>2162214</w:t>
                          </w:r>
                          <w:r>
                            <w:fldChar w:fldCharType="end"/>
                          </w:r>
                        </w:p>
                      </w:tc>
                    </w:tr>
                    <w:tr w:rsidR="0089073C">
                      <w:trPr>
                        <w:cantSplit/>
                      </w:trPr>
                      <w:tc>
                        <w:tcPr>
                          <w:tcW w:w="2007" w:type="dxa"/>
                        </w:tcPr>
                        <w:p w:rsidR="0089073C" w:rsidRDefault="0089073C">
                          <w:pPr>
                            <w:pStyle w:val="clausule"/>
                          </w:pPr>
                        </w:p>
                      </w:tc>
                    </w:tr>
                  </w:tbl>
                  <w:p w:rsidR="0089073C" w:rsidRDefault="0089073C"/>
                  <w:p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57216" behindDoc="0" locked="1" layoutInCell="1" allowOverlap="1" wp14:anchorId="782F1E9D" wp14:editId="42B65290">
              <wp:simplePos x="0" y="0"/>
              <wp:positionH relativeFrom="page">
                <wp:posOffset>1008380</wp:posOffset>
              </wp:positionH>
              <wp:positionV relativeFrom="page">
                <wp:posOffset>1955165</wp:posOffset>
              </wp:positionV>
              <wp:extent cx="4759325" cy="113665"/>
              <wp:effectExtent l="0" t="2540" r="4445"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8A7B34">
                          <w:pPr>
                            <w:pStyle w:val="Huisstijl-Rubricering"/>
                          </w:pPr>
                          <w:r>
                            <w:fldChar w:fldCharType="begin"/>
                          </w:r>
                          <w:r w:rsidR="0089073C">
                            <w:instrText xml:space="preserve"> DOCPROPERTY rubricering </w:instrText>
                          </w:r>
                          <w:r>
                            <w:fldChar w:fldCharType="end"/>
                          </w:r>
                        </w:p>
                        <w:p w:rsidR="0089073C" w:rsidRDefault="0089073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30" type="#_x0000_t202" style="position:absolute;margin-left:79.4pt;margin-top:153.95pt;width:374.75pt;height:8.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" stroked="f" strokecolor="fuchsia">
              <v:textbox inset="0,0,0,0">
                <w:txbxContent>
                  <w:p w:rsidR="0089073C" w:rsidRDefault="008A7B34">
                    <w:pPr>
                      <w:pStyle w:val="Huisstijl-Rubricering"/>
                    </w:pPr>
                    <w:r>
                      <w:fldChar w:fldCharType="begin"/>
                    </w:r>
                    <w:r w:rsidR="0089073C">
                      <w:instrText xml:space="preserve"> DOCPROPERTY rubricering </w:instrText>
                    </w:r>
                    <w:r>
                      <w:fldChar w:fldCharType="end"/>
                    </w:r>
                  </w:p>
                  <w:p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89073C">
      <w:trPr>
        <w:trHeight w:hRule="exact" w:val="136"/>
      </w:trPr>
      <w:tc>
        <w:tcPr>
          <w:tcW w:w="7520" w:type="dxa"/>
        </w:tcPr>
        <w:p w:rsidR="0089073C" w:rsidRDefault="0089073C">
          <w:pPr>
            <w:spacing w:line="240" w:lineRule="auto"/>
            <w:rPr>
              <w:sz w:val="12"/>
              <w:szCs w:val="12"/>
            </w:rPr>
          </w:pPr>
        </w:p>
      </w:tc>
    </w:tr>
  </w:tbl>
  <w:p w:rsidR="0089073C" w:rsidRDefault="008A7B34">
    <w:pPr>
      <w:pStyle w:val="Header"/>
      <w:spacing w:line="242" w:lineRule="exact"/>
    </w:pPr>
    <w:r>
      <w:fldChar w:fldCharType="begin"/>
    </w:r>
    <w:r w:rsidR="0089073C">
      <w:instrText xml:space="preserve"> DOCPROPERTY RUBRICERINGVOLG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pPr>
      <w:pStyle w:val="Header"/>
      <w:rPr>
        <w:color w:val="FFFFFF"/>
      </w:rPr>
    </w:pPr>
    <w:bookmarkStart w:id="6" w:name="bmpagina"/>
    <w:r>
      <w:rPr>
        <w:noProof/>
        <w:sz w:val="20"/>
      </w:rPr>
      <w:drawing>
        <wp:anchor distT="0" distB="0" distL="114300" distR="114300" simplePos="0" relativeHeight="251659264" behindDoc="1" locked="1" layoutInCell="1" allowOverlap="1" wp14:anchorId="678A3CF2" wp14:editId="3D50F990">
          <wp:simplePos x="0" y="0"/>
          <wp:positionH relativeFrom="page">
            <wp:posOffset>3546475</wp:posOffset>
          </wp:positionH>
          <wp:positionV relativeFrom="page">
            <wp:posOffset>-71755</wp:posOffset>
          </wp:positionV>
          <wp:extent cx="466725" cy="1409700"/>
          <wp:effectExtent l="0" t="0" r="0"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logo" descr="RO_BEELDMERK_Logo_2_RGB_pos_nl_Bas"/>
                  <pic:cNvPicPr>
                    <a:picLocks noChangeAspect="1" noChangeArrowheads="1"/>
                  </pic:cNvPicPr>
                </pic:nvPicPr>
                <pic:blipFill>
                  <a:blip r:embed="rId1"/>
                  <a:srcRect/>
                  <a:stretch>
                    <a:fillRect/>
                  </a:stretch>
                </pic:blipFill>
                <pic:spPr bwMode="auto">
                  <a:xfrm>
                    <a:off x="0" y="0"/>
                    <a:ext cx="466725" cy="1409700"/>
                  </a:xfrm>
                  <a:prstGeom prst="rect">
                    <a:avLst/>
                  </a:prstGeom>
                  <a:noFill/>
                  <a:ln w="9525">
                    <a:noFill/>
                    <a:miter lim="800000"/>
                    <a:headEnd/>
                    <a:tailEnd/>
                  </a:ln>
                </pic:spPr>
              </pic:pic>
            </a:graphicData>
          </a:graphic>
        </wp:anchor>
      </w:drawing>
    </w:r>
    <w:r w:rsidR="00887FD5">
      <w:rPr>
        <w:noProof/>
        <w:color w:val="FFFFFF"/>
        <w:sz w:val="20"/>
      </w:rPr>
      <mc:AlternateContent>
        <mc:Choice Requires="wps">
          <w:drawing>
            <wp:anchor distT="0" distB="0" distL="114300" distR="114300" simplePos="0" relativeHeight="251656192" behindDoc="0" locked="1" layoutInCell="1" allowOverlap="1" wp14:anchorId="6682E77F" wp14:editId="46F7D957">
              <wp:simplePos x="0" y="0"/>
              <wp:positionH relativeFrom="page">
                <wp:posOffset>894080</wp:posOffset>
              </wp:positionH>
              <wp:positionV relativeFrom="page">
                <wp:posOffset>1408430</wp:posOffset>
              </wp:positionV>
              <wp:extent cx="342900" cy="277495"/>
              <wp:effectExtent l="0" t="0" r="1270" b="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margin-left:70.4pt;margin-top:110.9pt;width:27pt;height:21.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IMjFfQIAAPsEAAAOAAAAZHJzL2Uyb0RvYy54bWysVF1v0zAUfUfiP1h+7/KBuzbR0mlrCUIa MDH4Aa7tNBaOHWy36Yb471w77WiBB4TIg+NrXx+fe++5vrredwrthHXS6ApnFylGQjPDpd5U+POn ejLHyHmqOVVGiwo/CoevFy9fXA19KXLTGsWFRQCiXTn0FW6978skcawVHXUXphcaNhtjO+rBtJuE WzoAeqeSPE0vk8FY3lvDhHOwuho38SLiN41g/kPTOOGRqjBw83G0cVyHMVlc0XJjad9KdqBB/4FF R6WGS5+hVtRTtLXyN6hOMmucafwFM11imkYyEWOAaLL0l2geWtqLGAskx/XPaXL/D5a9391bJHmF c4w07aBEHyFpVG+UQGQW8jP0rgS3h/7ehghdf2fYF4e0WbbgJm6sNUMrKAdWWfBPzg4Ew8FRtB7e GQ7wdOtNTNW+sV0AhCSgfazI43NFxN4jBouvSF6kUDcGW/lsRoppvIGWx8O9df6NMB0Kkwpb4B7B 6e7O+UCGlkeXSN4oyWupVDTsZr1UFu0oiKOO3wHdnbopHZy1CcdGxHEFOMIdYS+wjcX+VmQ5SW/z YlJfzmcTUpPppJil80maFbfFZUoKsqq/B4IZKVvJudB3Uouj8DLyd4U9tMAomSg9NFS4mObTGPsZ e3ceZJrW9Z+C7KSHPlSyq/A8DV9womWo62vN49xTqcZ5ck4/ZhlycPzHrEQVhMKPAlob/ggisAaK BPWEFwMmrbFPGA3QfRV2X7fUCozUWw1CKjJCQrtGg0xnORj2dGd9ukM1A6gKe4zG6dKPLb7trdy0 cFMWE6PNDYivkVEYQZgjq4NkocNiBIfXILTwqR29fr5Zix8AAAD//wMAUEsDBBQABgAIAAAAIQCV 1Q583wAAAAsBAAAPAAAAZHJzL2Rvd25yZXYueG1sTI/NTsMwEITvSLyDtUjcqJ2oiSDEqQoSokhI FYVDj9vYJBH+CbbbhLdne4LbzO5o9tt6NVvDTjrEwTsJ2UIA0671anCdhI/3p5tbYDGhU2i80xJ+ dIRVc3lRY6X85N70aZc6RiUuViihT2msOI9try3GhR+1o92nDxYT2dBxFXCicmt4LkTJLQ6OLvQ4 6sdet1+7o5Xw/LItzEO2DpvXEgWf9uUeN99SXl/N63tgSc/pLwxnfEKHhpgO/uhUZIb8UhB6kpDn GYlz4m5J4kCTsiiANzX//0PzCwAA//8DAFBLAQItABQABgAIAAAAIQC2gziS/gAAAOEBAAATAAAA AAAAAAAAAAAAAAAAAABbQ29udGVudF9UeXBlc10ueG1sUEsBAi0AFAAGAAgAAAAhADj9If/WAAAA lAEAAAsAAAAAAAAAAAAAAAAALwEAAF9yZWxzLy5yZWxzUEsBAi0AFAAGAAgAAAAhAI4gyMV9AgAA +wQAAA4AAAAAAAAAAAAAAAAALgIAAGRycy9lMm9Eb2MueG1sUEsBAi0AFAAGAAgAAAAhAJXVDnzf AAAACwEAAA8AAAAAAAAAAAAAAAAA1wQAAGRycy9kb3ducmV2LnhtbFBLBQYAAAAABAAEAPMAAADj BQAAAAA= " stroked="f" strokecolor="fuchsia">
              <w10:wrap anchorx="page" anchory="page"/>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sidR="0022546A">
      <w:rPr>
        <w:noProof/>
        <w:color w:val="FFFFFF"/>
      </w:rPr>
      <w:t>1</w:t>
    </w:r>
    <w:r w:rsidR="008A7B34">
      <w:rPr>
        <w:color w:val="FFFFFF"/>
      </w:rPr>
      <w:fldChar w:fldCharType="end"/>
    </w:r>
    <w:bookmarkEnd w:id="6"/>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nsid w:val="07D765B7"/>
    <w:multiLevelType w:val="hybridMultilevel"/>
    <w:tmpl w:val="BF62A74C"/>
    <w:lvl w:ilvl="0" w:tplc="C9FE95D6">
      <w:start w:val="1"/>
      <w:numFmt w:val="lowerLetter"/>
      <w:pStyle w:val="lijst-alphabet"/>
      <w:lvlText w:val="%1."/>
      <w:lvlJc w:val="left"/>
      <w:pPr>
        <w:tabs>
          <w:tab w:val="num" w:pos="1040"/>
        </w:tabs>
        <w:ind w:left="1021" w:hanging="341"/>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0A4120A4"/>
    <w:multiLevelType w:val="hybridMultilevel"/>
    <w:tmpl w:val="1D8E1FCE"/>
    <w:lvl w:ilvl="0" w:tplc="1EDC355A">
      <w:start w:val="1"/>
      <w:numFmt w:val="bullet"/>
      <w:pStyle w:val="List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nsid w:val="1E555FEF"/>
    <w:multiLevelType w:val="hybridMultilevel"/>
    <w:tmpl w:val="50F0923E"/>
    <w:lvl w:ilvl="0" w:tplc="A2CC0C32">
      <w:start w:val="1"/>
      <w:numFmt w:val="bullet"/>
      <w:pStyle w:val="ListBullet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nsid w:val="24546987"/>
    <w:multiLevelType w:val="multilevel"/>
    <w:tmpl w:val="0486E16A"/>
    <w:numStyleLink w:val="list-bolletjes"/>
  </w:abstractNum>
  <w:abstractNum w:abstractNumId="21">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nsid w:val="3CFA7AB2"/>
    <w:multiLevelType w:val="multilevel"/>
    <w:tmpl w:val="565CA006"/>
    <w:numStyleLink w:val="list-streepjes"/>
  </w:abstractNum>
  <w:abstractNum w:abstractNumId="23">
    <w:nsid w:val="3EE21359"/>
    <w:multiLevelType w:val="hybridMultilevel"/>
    <w:tmpl w:val="218AFB6A"/>
    <w:lvl w:ilvl="0" w:tplc="82B619A0">
      <w:start w:val="1"/>
      <w:numFmt w:val="decimal"/>
      <w:pStyle w:val="lijst-nummer1"/>
      <w:lvlText w:val="%1."/>
      <w:lvlJc w:val="left"/>
      <w:pPr>
        <w:tabs>
          <w:tab w:val="num" w:pos="720"/>
        </w:tabs>
        <w:ind w:left="720"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nsid w:val="65A77F19"/>
    <w:multiLevelType w:val="multilevel"/>
    <w:tmpl w:val="2AECF202"/>
    <w:numStyleLink w:val="list-vinkaan"/>
  </w:abstractNum>
  <w:abstractNum w:abstractNumId="32">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nsid w:val="7338741E"/>
    <w:multiLevelType w:val="multilevel"/>
    <w:tmpl w:val="C340002C"/>
    <w:numStyleLink w:val="list-vinkuit"/>
  </w:abstractNum>
  <w:abstractNum w:abstractNumId="34">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27"/>
  </w:num>
  <w:num w:numId="14">
    <w:abstractNumId w:val="18"/>
  </w:num>
  <w:num w:numId="15">
    <w:abstractNumId w:val="21"/>
  </w:num>
  <w:num w:numId="16">
    <w:abstractNumId w:val="29"/>
  </w:num>
  <w:num w:numId="17">
    <w:abstractNumId w:val="24"/>
  </w:num>
  <w:num w:numId="18">
    <w:abstractNumId w:val="28"/>
  </w:num>
  <w:num w:numId="19">
    <w:abstractNumId w:val="23"/>
  </w:num>
  <w:num w:numId="20">
    <w:abstractNumId w:val="11"/>
  </w:num>
  <w:num w:numId="21">
    <w:abstractNumId w:val="30"/>
  </w:num>
  <w:num w:numId="22">
    <w:abstractNumId w:val="14"/>
  </w:num>
  <w:num w:numId="23">
    <w:abstractNumId w:val="9"/>
  </w:num>
  <w:num w:numId="24">
    <w:abstractNumId w:val="34"/>
  </w:num>
  <w:num w:numId="25">
    <w:abstractNumId w:val="21"/>
  </w:num>
  <w:num w:numId="26">
    <w:abstractNumId w:val="29"/>
  </w:num>
  <w:num w:numId="27">
    <w:abstractNumId w:val="34"/>
  </w:num>
  <w:num w:numId="28">
    <w:abstractNumId w:val="28"/>
  </w:num>
  <w:num w:numId="29">
    <w:abstractNumId w:val="30"/>
  </w:num>
  <w:num w:numId="30">
    <w:abstractNumId w:val="14"/>
  </w:num>
  <w:num w:numId="31">
    <w:abstractNumId w:val="19"/>
  </w:num>
  <w:num w:numId="32">
    <w:abstractNumId w:val="19"/>
  </w:num>
  <w:num w:numId="33">
    <w:abstractNumId w:val="19"/>
  </w:num>
  <w:num w:numId="34">
    <w:abstractNumId w:val="26"/>
  </w:num>
  <w:num w:numId="35">
    <w:abstractNumId w:val="32"/>
  </w:num>
  <w:num w:numId="36">
    <w:abstractNumId w:val="19"/>
  </w:num>
  <w:num w:numId="37">
    <w:abstractNumId w:val="16"/>
  </w:num>
  <w:num w:numId="38">
    <w:abstractNumId w:val="17"/>
  </w:num>
  <w:num w:numId="39">
    <w:abstractNumId w:val="10"/>
  </w:num>
  <w:num w:numId="40">
    <w:abstractNumId w:val="25"/>
  </w:num>
  <w:num w:numId="41">
    <w:abstractNumId w:val="20"/>
  </w:num>
  <w:num w:numId="42">
    <w:abstractNumId w:val="32"/>
  </w:num>
  <w:num w:numId="43">
    <w:abstractNumId w:val="16"/>
  </w:num>
  <w:num w:numId="44">
    <w:abstractNumId w:val="22"/>
  </w:num>
  <w:num w:numId="45">
    <w:abstractNumId w:val="3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GB" w:vendorID="64" w:dllVersion="131078"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hdrShapeDefaults>
    <o:shapedefaults v:ext="edit" spidmax="13313" style="mso-position-horizontal-relative:page;mso-position-vertical-relative:page" strokecolor="fuchsia">
      <v:stroke color="fuchsi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res" w:val="Aan de voorzitter van de Tweede Kamer_x000d_der Staten-Generaal_x000d_Postbus 20018_x000d_2500 EA Den Haag_x000d_ _x000d_"/>
    <w:docVar w:name="Carma DocSys~CanReopen" w:val="1"/>
    <w:docVar w:name="Carma DocSys~XML" w:val="&lt;?xml version=&quot;1.0&quot; encoding=&quot;UTF-8&quot;?&gt;&lt;data country-code=&quot;31&quot; customer=&quot;minjus&quot; engine-version=&quot;3.4.8&quot; lastuser-initials=&quot;HO&quot; lastuser-name=&quot;Oliveira - Sacramento Pinhal, H.P. de - BD/BSG/MDL&quot; model=&quot;brief-2010.xml&quot; profile=&quot;minjus&quot; target=&quot;Microsoft Word&quot; target-build=&quot;14.0.7189&quot; target-version=&quot;14.0&quot;&gt;&lt;brief id=&quot;29b0afd8178e4fe18d5d97a1e513ddad&quot; lcid=&quot;1043&quot; template=&quot;brief-2010.dotm&quot; version=&quot;1.0&quot;&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Bureau Secretaris-Generaal&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afzendkopje&quot;&gt;Contactpersoon&lt;/p&gt;&lt;p style=&quot;afzendgegevens&quot;&gt;T  070 370 79 11&lt;/p&gt;&lt;p style=&quot;afzendgegevens&quot;&gt;F  070 370 79 00&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 style=&quot;broodtekst&quot;/&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lt;/td&gt;&lt;td style=&quot;broodtekst&quot;/&gt;&lt;td/&gt;&lt;/tr&gt;&lt;/tbody&gt;&lt;/table&gt;&lt;p style=&quot;in-table&quot;/&gt;&lt;/body&gt;&lt;/ondertekening_content&gt;&lt;toevoegen-model formatted-value=&quot;&quot;/&gt;&lt;chkminuut formatted-value=&quot;0&quot; value=&quot;0&quot;/&gt;&lt;minuut formatted-value=&quot;minuut-2010.xml&quot;/&gt;&lt;ondertekenaar-item formatted-value=&quot;oliveira&quot; value=&quot;1&quot;&gt;&lt;afzender aanhef=&quot;1&quot; country-code=&quot;31&quot; country-id=&quot;NLD&quot; groetregel=&quot;1&quot; name=&quot;oliveira&quot; organisatie=&quot;201&quot; taal=&quot;1043&quot;&gt;&lt;taal id=&quot;1043&quot;/&gt;&lt;taal id=&quot;2057&quot;/&gt;&lt;taal id=&quot;1031&quot;/&gt;&lt;taal id=&quot;1036&quot;/&gt;&lt;taal id=&quot;1034&quot;/&gt;&lt;/afzender&gt;&lt;/ondertekenaar-item&gt;&lt;tweedeondertekenaar-item/&gt;&lt;behandelddoor-item formatted-value=&quot;oliveira&quot; value=&quot;1&quot;&gt;&lt;afzender aanhef=&quot;1&quot; country-code=&quot;31&quot; country-id=&quot;NLD&quot; groetregel=&quot;1&quot; name=&quot;oliveira&quot; organisatie=&quot;201&quot; taal=&quot;1043&quot;&gt;&lt;taal id=&quot;1043&quot;/&gt;&lt;taal id=&quot;2057&quot;/&gt;&lt;taal id=&quot;1031&quot;/&gt;&lt;taal id=&quot;1036&quot;/&gt;&lt;taal id=&quot;1034&quot;/&gt;&lt;/afzender&gt;&lt;/behandelddoor-item&gt;&lt;organisatie-item formatted-value=&quot;Bureau Secretaris-Generaal&quot; value=&quot;201&quot;&gt;&lt;organisatie facebook=&quot;&quot; id=&quot;201&quot; linkedin=&quot;&quot; twitter=&quot;&quot; youtube=&quot;&quot; zoekveld=&quot;Bureau Secretaris-Generaal&quot;&gt;&lt;taal baadres=&quot;Turfmarkt 147&quot; banknaam=&quot;&quot; banknummer=&quot;&quot; baplaats=&quot;Den Haag&quot; bapostcode=&quot;2511 DP&quot; bezoekadres=&quot;Bezoekadres\nTurfmarkt 147\n2511 DP Den Haag\nTelefoon 070 370 79 11\nFax 070 370 79 00\nwww.rijksoverheid.nl/jenv&quot; bic=&quot;&quot; email=&quot;&quot; faxnummer=&quot;070 370 79 00&quot; iban=&quot;&quot; id=&quot;1043&quot; infonummer=&quot;&quot; instructies=&quot;Bij beantwoording de datum en ons kenmerk vermelden. Wilt u slechts één zaak in uw brief behandelen.&quot; kleuren=&quot;alles&quot; koptekst=&quot;\nBureau Secretaris-Generaal\n&quot; land=&quot;Nederland&quot; logo=&quot;RO_J&quot; naamdirectie=&quot;&quot; naamdirectoraatgeneraal=&quot;Bureau Secretaris-Generaal&quot; naamgebouw=&quot;&quot; omschrijving=&quot;Bureau Secretaris-Generaal&quot; paadres=&quot;20301&quot; paplaats=&quot;Den Haag&quot; papostcode=&quot;2500 EH&quot; payoff=&quot;Voor een veilige en rechtvaardige samenleving&quot; postadres=&quot;Postadres:\nPostbus 20301,\n2500 EH Den Haag&quot; taal=&quot;1043&quot; telefoonnummer=&quot;070 370 79 11&quot; vrij1=&quot;&quot; vrij2=&quot;&quot; vrij3=&quot;&quot; vrij4=&quot;&quot; vrij5=&quot;&quot; vrij6=&quot;&quot; vrij7=&quot;&quot; vrij8=&quot;&quot; vrijkopje=&quot;&quot; website=&quot;www.rijksoverheid.nl/jenv&quot; zoekveld=&quot;Bureau Secretaris-Generaal&quot;/&gt;&lt;taal baadres=&quot;Turfmarkt 147&quot; banknaam=&quot;&quot; banknummer=&quot;&quot; baplaats=&quot;La Haya&quot; bapostcode=&quot;2511 DP&quot; bezoekadres=&quot;Bezoekadres\nTurfmarkt 147\n2511 DP La Haya\nTelefoon +31 70 370 79 11\nFax +31 70 370 79 00\nwww.rijksoverheid.nl/jenv&quot; bic=&quot;&quot; email=&quot;&quot; faxnummer=&quot;+31 70 370 79 00&quot; iban=&quot;&quot; id=&quot;1034&quot; infonummer=&quot;&quot; instructies=&quot;En su eventual contestacíon, por favor, indique la fecha y nuestro número de referencia. Le rogamos en cada carta trate un solo asunto.&quot; kleuren=&quot;alles&quot; koptekst=&quot;\nOficina del Secretario General\n&quot; land=&quot;Países Bajos&quot; logo=&quot;RO_J&quot; naamdirectie=&quot;&quot; naamdirectoraatgeneraal=&quot;Oficina del Secretario General&quot; naamgebouw=&quot;&quot; omschrijving=&quot;Bureau Secretaris-Generaal&quot; paadres=&quot;20301&quot; paplaats=&quot;La Haya&quot; papostcode=&quot;2500 EH&quot; payoff=&quot;&quot; postadres=&quot;Postadres:\nPostbus 20301,\n2500 EH La Haya&quot; taal=&quot;1034&quot; telefoonnummer=&quot;+31 70 370 79 11&quot; vrij1=&quot;&quot; vrij2=&quot;&quot; vrij3=&quot;&quot; vrij4=&quot;&quot; vrij5=&quot;&quot; vrij6=&quot;&quot; vrij7=&quot;&quot; vrij8=&quot;&quot; vrijkopje=&quot;&quot; website=&quot;www.rijksoverheid.nl/jenv&quot; zoekveld=&quot;Bureau Secretaris-Generaal&quot;/&gt;&lt;taal baadres=&quot;Turfmarkt 147&quot; banknaam=&quot;&quot; banknummer=&quot;&quot; baplaats=&quot;The Hague&quot; bapostcode=&quot;2511 DP&quot; bezoekadres=&quot;Bezoekadres\nTurfmarkt 147\n2511 DP The Hague\nTelefoon +31 70 370 79 11\nFax +31 70 370 79 00\nwww.rijksoverheid.nl/jenv&quot; bic=&quot;&quot; email=&quot;&quot; faxnummer=&quot;+31 70 370 79 00&quot; iban=&quot;&quot; id=&quot;2057&quot; infonummer=&quot;&quot; instructies=&quot;Please quote date of letter and our ref. when replying. Do not raise more than one subject per letter.&quot; kleuren=&quot;alles&quot; koptekst=&quot;\nSecretary-General's Office\n&quot; land=&quot;The Netherlands&quot; logo=&quot;RO_J&quot; naamdirectie=&quot;&quot; naamdirectoraatgeneraal=&quot;Secretary-General's Office&quot; naamgebouw=&quot;&quot; omschrijving=&quot;Bureau Secretaris-Generaal&quot; paadres=&quot;20301&quot; paplaats=&quot;The Hague&quot; papostcode=&quot;2500 EH&quot; payoff=&quot;&quot; postadres=&quot;Postadres:\nPostbus 20301,\n2500 EH The Hague&quot; taal=&quot;2057&quot; telefoonnummer=&quot;+31 70 370 79 11&quot; vrij1=&quot;&quot; vrij2=&quot;&quot; vrij3=&quot;&quot; vrij4=&quot;&quot; vrij5=&quot;&quot; vrij6=&quot;&quot; vrij7=&quot;&quot; vrij8=&quot;&quot; vrijkopje=&quot;&quot; website=&quot;www.rijksoverheid.nl/jenv&quot; zoekveld=&quot;Bureau Secretaris-Generaal&quot;/&gt;&lt;taal baadres=&quot;Turfmarkt 147&quot; banknaam=&quot;&quot; banknummer=&quot;&quot; baplaats=&quot;Den Haag&quot; bapostcode=&quot;2511 DP&quot; bezoekadres=&quot;Bezoekadres\nTurfmarkt 147\n2511 DP Den Haag\nTelefoon +31 70 370 79 11\nFax +31 70 370 79 00\nwww.rijksoverheid.nl/jenv&quot; bic=&quot;&quot; email=&quot;&quot; faxnummer=&quot;+31 70 370 79 00&quot; iban=&quot;&quot; id=&quot;1031&quot; infonummer=&quot;&quot; instructies=&quot;Antwortt bitte Datum und unser Zeichen angeben. Bitte pro Zuschrift nur eine Angelegenheit behandeln.&quot; kleuren=&quot;alles&quot; koptekst=&quot;\nBüro des Generalsekretärs\n&quot; land=&quot;Niederlande&quot; logo=&quot;RO_J&quot; naamdirectie=&quot;&quot; naamdirectoraatgeneraal=&quot;Büro des Generalsekretärs&quot; naamgebouw=&quot;&quot; omschrijving=&quot;Bureau Secretaris-Generaal&quot; paadres=&quot;20301&quot; paplaats=&quot;Den Haag&quot; papostcode=&quot;2500 EH&quot; payoff=&quot;&quot; postadres=&quot;Postadres:\nPostbus 20301,\n2500 EH Den Haag&quot; taal=&quot;1031&quot; telefoonnummer=&quot;+31 70 370 79 11&quot; vrij1=&quot;&quot; vrij2=&quot;&quot; vrij3=&quot;&quot; vrij4=&quot;&quot; vrij5=&quot;&quot; vrij6=&quot;&quot; vrij7=&quot;&quot; vrij8=&quot;&quot; vrijkopje=&quot;&quot; website=&quot;www.rijksoverheid.nl/jenv&quot; zoekveld=&quot;Bureau Secretaris-Generaal&quot;/&gt;&lt;taal baadres=&quot;Turfmarkt 147&quot; banknaam=&quot;&quot; banknummer=&quot;&quot; baplaats=&quot;La Haye&quot; bapostcode=&quot;2511 DP&quot; bezoekadres=&quot;Bezoekadres\nTurfmarkt 147\n2511 DP La Haye\nTelefoon +31 70 370 79 11\nFax +31 70 370 79 00\nwww.rijksoverheid.nl/jenv&quot; bic=&quot;&quot; email=&quot;&quot; faxnummer=&quot;+31 70 370 79 00&quot; iban=&quot;&quot; id=&quot;1036&quot; infonummer=&quot;&quot; instructies=&quot;Prière de mentionner dans toute correspondance la date et notre référence. Prière de ne traiter qu'une seule affaire par lettre.&quot; kleuren=&quot;alles&quot; koptekst=&quot;\nCabinet du Secrétaire général\n&quot; land=&quot;Pays-Bas&quot; logo=&quot;RO_J&quot; naamdirectie=&quot;&quot; naamdirectoraatgeneraal=&quot;Cabinet du Secrétaire général&quot; naamgebouw=&quot;&quot; omschrijving=&quot;Bureau Secretaris-Generaal&quot; paadres=&quot;20301&quot; paplaats=&quot;La Haye&quot; papostcode=&quot;2500 EH&quot; payoff=&quot;&quot; postadres=&quot;Postadres:\nPostbus 20301,\n2500 EH La Haye&quot; taal=&quot;1036&quot; telefoonnummer=&quot;+31 70 370 79 11&quot; vrij1=&quot;&quot; vrij2=&quot;&quot; vrij3=&quot;&quot; vrij4=&quot;&quot; vrij5=&quot;&quot; vrij6=&quot;&quot; vrij7=&quot;&quot; vrij8=&quot;&quot; vrijkopje=&quot;&quot; website=&quot;www.rijksoverheid.nl/jenv&quot; zoekveld=&quot;Bureau Secretaris-Generaal&quot;/&gt;&lt;/organisatie&gt;&lt;/organisatie-item&gt;&lt;zaak/&gt;&lt;adres formatted-value=&quot;Aan de voorzitter van de Tweede Kamer\nder Staten-Generaal\nPostbus 20018\n2500 EA Den Haag\n&amp;#160;\n&quot;&gt;&lt;address city=&quot;&quot; country-code=&quot;31&quot; country-id=&quot;NLD&quot; housenr=&quot;&quot; omitted-country=&quot;Nederland&quot; street=&quot;&quot; zipcode=&quot;&quot;&gt;&lt;to&gt;Aan de voorzitter van de Tweede Kamer\nder Staten-Generaal\nPostbus 20018\n2500 EA Den Haag&lt;/to&gt;&lt;/address&gt;&lt;/adres&gt;&lt;kix formatted-value=&quot;&quot; value=&quot;&quot;/&gt;&lt;mailing-aan formatted-value=&quot;&quot;/&gt;&lt;minjuslint formatted-value=&quot;&quot;/&gt;&lt;chklogo value=&quot;0&quot;/&gt;&lt;documentsubtype formatted-value=&quot;Brief&quot;/&gt;&lt;documenttitel formatted-value=&quot;Brief - Antwoorden schriftelijke vragen begroting 2018&quot;/&gt;&lt;heropend value=&quot;false&quot;/&gt;&lt;vorm value=&quot;Digitaal&quot;/&gt;&lt;ZaakLocatie/&gt;&lt;zaakkenmerk/&gt;&lt;zaaktitel/&gt;&lt;fn_geaddresseerde formatted-value=&quot;Aan de voorzitter van de Tweede Kamer der Staten-Generaal Postbus 20018 2500 EA Den Haag&quot;/&gt;&lt;fn_adres formatted-value=&quot;&quot;/&gt;&lt;fn_postcode formatted-value=&quot;&quot; value=&quot;&quot;/&gt;&lt;fn_plaats formatted-value=&quot;&quot; value=&quot;&quot;/&gt;&lt;fn_land formatted-value=&quot;Nederland&quot;/&gt;&lt;drager formatted-value=&quot;Document&quot;/&gt;&lt;documentclass formatted-value=&quot;Brief&quot; value=&quot;Brief&quot;/&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070 370 79 00&quot; value=&quot;070 370 79 00&quot;&gt;&lt;phonenumber country-code=&quot;31&quot; number=&quot;070 370 79 00&quot;/&gt;&lt;/faxorganisatie&gt;&lt;telorganisatie formatted-value=&quot;070 370 79 11&quot; value=&quot;070 370 79 11&quot;&gt;&lt;phonenumber country-code=&quot;31&quot; number=&quot;070 370 79 11&quot;/&gt;&lt;/telorganisatie&gt;&lt;doorkiesnummer formatted-value=&quot;&quot; value=&quot;&quot;&gt;&lt;phonenumber/&gt;&lt;/doorkiesnummer&gt;&lt;mobiel formatted-value=&quot;&quot; value=&quot;&quot;&gt;&lt;phonenumber/&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quot;/&gt;&lt;email formatted-value=&quot;&quot;/&gt;&lt;functie formatted-value=&quot;&quot;/&gt;&lt;retouradres formatted-value=&quot;&amp;gt; Retouradres&amp;#160;Postbus 20301&amp;#160;2500 EH&amp;#160;&amp;#160;Den Haag&quot;/&gt;&lt;directoraat formatted-value=&quot;Bureau Secretaris-Generaal&quot; value=&quot;Bureau Secretaris-Generaal&quot;/&gt;&lt;directoraatvolg formatted-value=&quot;Bureau Secretaris-Generaal&quot;/&gt;&lt;directoraatnaam formatted-value=&quot;&quot; value=&quot;&quot;/&gt;&lt;directoraatnaamvolg formatted-value=&quot;&quot;/&gt;&lt;onderdeel formatted-value=&quot;&quot; value=&quot;&quot;/&gt;&lt;digionderdeel formatted-value=&quot;&quot; value=&quot;&quot;/&gt;&lt;onderdeelvolg formatted-value=&quot;&quot;/&gt;&lt;directieregel formatted-value=&quot;&amp;#160;\n&quot;/&gt;&lt;datum formatted-value=&quot;28 november 2017&quot; value=&quot;2017-11-28T16:05:00&quot;/&gt;&lt;onskenmerk format-disabled=&quot;true&quot; formatted-value=&quot;2162214&quot; value=&quot;2162214&quot;/&gt;&lt;uwkenmerk formatted-value=&quot;&quot;/&gt;&lt;onderwerp format-disabled=&quot;true&quot; formatted-value=&quot;Antwoorden schriftelijke vragen begroting 2018&quot; value=&quot;Antwoorden schriftelijke vragen begroting 2018&quot;/&gt;&lt;bijlage formatted-value=&quot;&quot;/&gt;&lt;projectnaam/&gt;&lt;kopieaan/&gt;&lt;namensdeze/&gt;&lt;rubricering formatted-value=&quot;&quot;/&gt;&lt;rubriceringvolg formatted-value=&quot;&quot;/&gt;&lt;digijust formatted-value=&quot;0&quot; value=&quot;0&quot;/&gt;&lt;chkcontact value=&quot;1&quot;/&gt;&lt;radtelefoon value=&quot;1&quot;/&gt;&lt;chkfunctie1 value=&quot;1&quot;/&gt;&lt;chkfunctie2 value=&quot;1&quot;/&gt;&lt;aanhefdoc formatted-value=&quot;&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std_autofinish value=&quot;0&quot;/&gt;&lt;std_autoprint value=&quot;0&quot;/&gt;&lt;std_showtab value=&quot;0&quot;/&gt;&lt;aanhef formatted-value=&quot;&amp;lt;Geen&amp;gt;&quot; output-value=&quot;&amp;lt;Geen&amp;gt;,&quot; value=&quot;0&quot;/&gt;&lt;groetregel formatted-value=&quot;&amp;lt;Geen&amp;gt;&quot; output-value=&quot;&amp;lt;Geen&amp;gt;,&quot; value=&quot;0&quot;/&gt;&lt;rubriek formatted-value=&quot;&amp;#160;&quot; value=&quot;1&quot;/&gt;&lt;merking formatted-value=&quot;&amp;#160;&quot; value=&quot;1&quot;/&gt;&lt;lst_aantbijlagen formatted-value=&quot;Geen&quot; value=&quot;Geen&quot;/&gt;&lt;euslogan-txt/&gt;&lt;lsttaal/&gt;&lt;documenttype formatted-value=&quot;Uitgaand&quot; value=&quot;Uitgaand&quot;/&gt;&lt;docstatus formatted-value=&quot;Informeel concept&quot; value=&quot;Informeel concept&quot;/&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887FD5"/>
    <w:rsid w:val="000129A4"/>
    <w:rsid w:val="000E4FC7"/>
    <w:rsid w:val="001B5B02"/>
    <w:rsid w:val="0022546A"/>
    <w:rsid w:val="0040796D"/>
    <w:rsid w:val="005B585C"/>
    <w:rsid w:val="00652887"/>
    <w:rsid w:val="00666B4A"/>
    <w:rsid w:val="00690E82"/>
    <w:rsid w:val="00777DE7"/>
    <w:rsid w:val="00794445"/>
    <w:rsid w:val="00887FD5"/>
    <w:rsid w:val="0089073C"/>
    <w:rsid w:val="008A7B34"/>
    <w:rsid w:val="009B09F2"/>
    <w:rsid w:val="00B07A5A"/>
    <w:rsid w:val="00B2078A"/>
    <w:rsid w:val="00B46C81"/>
    <w:rsid w:val="00C22108"/>
    <w:rsid w:val="00C90CD9"/>
    <w:rsid w:val="00CC3E4D"/>
    <w:rsid w:val="00D2034F"/>
    <w:rsid w:val="00DC4ACC"/>
    <w:rsid w:val="00DD1C86"/>
    <w:rsid w:val="00E46F34"/>
    <w:rsid w:val="00F60DEA"/>
    <w:rsid w:val="00F751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style="mso-position-horizontal-relative:page;mso-position-vertical-relative:page" strokecolor="fuchsia">
      <v:stroke color="fuchsi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9B09F2"/>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34"/>
      </w:numPr>
    </w:pPr>
  </w:style>
  <w:style w:type="numbering" w:customStyle="1" w:styleId="list-cijfers">
    <w:name w:val="list-cijfers"/>
    <w:basedOn w:val="NoList"/>
    <w:uiPriority w:val="99"/>
    <w:rsid w:val="00B07A5A"/>
    <w:pPr>
      <w:numPr>
        <w:numId w:val="35"/>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37"/>
      </w:numPr>
    </w:pPr>
  </w:style>
  <w:style w:type="numbering" w:customStyle="1" w:styleId="list-streepjes">
    <w:name w:val="list-streepjes"/>
    <w:basedOn w:val="NoList"/>
    <w:uiPriority w:val="99"/>
    <w:rsid w:val="00B07A5A"/>
    <w:pPr>
      <w:numPr>
        <w:numId w:val="38"/>
      </w:numPr>
    </w:pPr>
  </w:style>
  <w:style w:type="numbering" w:customStyle="1" w:styleId="list-vinkaan">
    <w:name w:val="list-vinkaan"/>
    <w:basedOn w:val="NoLi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semiHidden/>
    <w:rsid w:val="00B46C81"/>
    <w:rPr>
      <w:sz w:val="16"/>
      <w:szCs w:val="20"/>
    </w:rPr>
  </w:style>
  <w:style w:type="character" w:styleId="FootnoteReference">
    <w:name w:val="footnote reference"/>
    <w:basedOn w:val="DefaultParagraphFont"/>
    <w:semiHidden/>
    <w:rsid w:val="00B46C81"/>
    <w:rPr>
      <w:vertAlign w:val="superscript"/>
    </w:rPr>
  </w:style>
  <w:style w:type="numbering" w:customStyle="1" w:styleId="list-vinkuit">
    <w:name w:val="list-vinkuit"/>
    <w:basedOn w:val="NoLi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onText">
    <w:name w:val="Balloon Text"/>
    <w:basedOn w:val="Normal"/>
    <w:link w:val="BalloonTextChar"/>
    <w:rsid w:val="00887FD5"/>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887FD5"/>
    <w:rPr>
      <w:rFonts w:ascii="Tahoma" w:hAnsi="Tahoma" w:cs="Tahoma"/>
      <w:sz w:val="16"/>
      <w:szCs w:val="16"/>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9B09F2"/>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34"/>
      </w:numPr>
    </w:pPr>
  </w:style>
  <w:style w:type="numbering" w:customStyle="1" w:styleId="list-cijfers">
    <w:name w:val="list-cijfers"/>
    <w:basedOn w:val="NoList"/>
    <w:uiPriority w:val="99"/>
    <w:rsid w:val="00B07A5A"/>
    <w:pPr>
      <w:numPr>
        <w:numId w:val="35"/>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37"/>
      </w:numPr>
    </w:pPr>
  </w:style>
  <w:style w:type="numbering" w:customStyle="1" w:styleId="list-streepjes">
    <w:name w:val="list-streepjes"/>
    <w:basedOn w:val="NoList"/>
    <w:uiPriority w:val="99"/>
    <w:rsid w:val="00B07A5A"/>
    <w:pPr>
      <w:numPr>
        <w:numId w:val="38"/>
      </w:numPr>
    </w:pPr>
  </w:style>
  <w:style w:type="numbering" w:customStyle="1" w:styleId="list-vinkaan">
    <w:name w:val="list-vinkaan"/>
    <w:basedOn w:val="NoLi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semiHidden/>
    <w:rsid w:val="00B46C81"/>
    <w:rPr>
      <w:sz w:val="16"/>
      <w:szCs w:val="20"/>
    </w:rPr>
  </w:style>
  <w:style w:type="character" w:styleId="FootnoteReference">
    <w:name w:val="footnote reference"/>
    <w:basedOn w:val="DefaultParagraphFont"/>
    <w:semiHidden/>
    <w:rsid w:val="00B46C81"/>
    <w:rPr>
      <w:vertAlign w:val="superscript"/>
    </w:rPr>
  </w:style>
  <w:style w:type="numbering" w:customStyle="1" w:styleId="list-vinkuit">
    <w:name w:val="list-vinkuit"/>
    <w:basedOn w:val="NoLi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onText">
    <w:name w:val="Balloon Text"/>
    <w:basedOn w:val="Normal"/>
    <w:link w:val="BalloonTextChar"/>
    <w:rsid w:val="00887FD5"/>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887FD5"/>
    <w:rPr>
      <w:rFonts w:ascii="Tahoma" w:hAnsi="Tahoma" w:cs="Tahoma"/>
      <w:sz w:val="16"/>
      <w:szCs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theme" Target="theme/theme1.xml" Id="rId1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footer" Target="footer4.xml" Id="rId16"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liveir\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193</ap:Words>
  <ap:Characters>1066</ap:Characters>
  <ap:DocSecurity>0</ap:DocSecurity>
  <ap:Lines>8</ap:Lines>
  <ap:Paragraphs>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1257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2008-11-03T14:08:00.0000000Z</lastPrinted>
  <dcterms:created xsi:type="dcterms:W3CDTF">2017-11-29T23:45:00.0000000Z</dcterms:created>
  <dcterms:modified xsi:type="dcterms:W3CDTF">2017-11-29T23:45:00.0000000Z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retouradres">
    <vt:lpwstr>&gt; Retouradres Postbus 20301 2500 EH  Den Haag</vt:lpwstr>
  </property>
  <property fmtid="{D5CDD505-2E9C-101B-9397-08002B2CF9AE}" pid="3" name="adres">
    <vt:lpwstr>Aan de voorzitter van de Tweede Kamer_x000d_der Staten-Generaal_x000d_Postbus 20018_x000d_2500 EA Den Haag_x000d_ _x000d_</vt:lpwstr>
  </property>
  <property fmtid="{D5CDD505-2E9C-101B-9397-08002B2CF9AE}" pid="4" name="datum">
    <vt:lpwstr>28 november 2017</vt:lpwstr>
  </property>
  <property fmtid="{D5CDD505-2E9C-101B-9397-08002B2CF9AE}" pid="5" name="_datum">
    <vt:lpwstr>Datum</vt:lpwstr>
  </property>
  <property fmtid="{D5CDD505-2E9C-101B-9397-08002B2CF9AE}" pid="6" name="aanhef">
    <vt:lpwstr>&lt;Geen&gt;,</vt:lpwstr>
  </property>
  <property fmtid="{D5CDD505-2E9C-101B-9397-08002B2CF9AE}" pid="7" name="onderwerp">
    <vt:lpwstr>Antwoorden schriftelijke vragen begroting 2018</vt:lpwstr>
  </property>
  <property fmtid="{D5CDD505-2E9C-101B-9397-08002B2CF9AE}" pid="8" name="_onderwerp">
    <vt:lpwstr>Onderwerp</vt:lpwstr>
  </property>
  <property fmtid="{D5CDD505-2E9C-101B-9397-08002B2CF9AE}" pid="9" name="onskenmerk">
    <vt:lpwstr>2162214</vt:lpwstr>
  </property>
  <property fmtid="{D5CDD505-2E9C-101B-9397-08002B2CF9AE}" pid="10" name="_onskenmerk">
    <vt:lpwstr>Ons kenmerk_x000d_</vt:lpwstr>
  </property>
  <property fmtid="{D5CDD505-2E9C-101B-9397-08002B2CF9AE}" pid="11" name="groetregel">
    <vt:lpwstr>&lt;Geen&gt;,</vt:lpwstr>
  </property>
  <property fmtid="{D5CDD505-2E9C-101B-9397-08002B2CF9AE}" pid="12" name="_pagina">
    <vt:lpwstr>Pagina</vt:lpwstr>
  </property>
  <property fmtid="{D5CDD505-2E9C-101B-9397-08002B2CF9AE}" pid="13" name="_van">
    <vt:lpwstr>van</vt:lpwstr>
  </property>
  <property fmtid="{D5CDD505-2E9C-101B-9397-08002B2CF9AE}" pid="14" name="_retouradres">
    <vt:lpwstr>&gt; Retouradres</vt:lpwstr>
  </property>
  <property fmtid="{D5CDD505-2E9C-101B-9397-08002B2CF9AE}" pid="15" name="referentiegegevens">
    <vt:lpwstr/>
  </property>
  <property fmtid="{D5CDD505-2E9C-101B-9397-08002B2CF9AE}" pid="16" name="companydoc">
    <vt:lpwstr>companydoc</vt:lpwstr>
  </property>
  <property fmtid="{D5CDD505-2E9C-101B-9397-08002B2CF9AE}" pid="17" name="LogoDenyAt_logogroot">
    <vt:lpwstr>2-</vt:lpwstr>
  </property>
  <property fmtid="{D5CDD505-2E9C-101B-9397-08002B2CF9AE}" pid="18" name="LogoDenyAt_logoklein">
    <vt:lpwstr>0-</vt:lpwstr>
  </property>
  <property fmtid="{D5CDD505-2E9C-101B-9397-08002B2CF9AE}" pid="19" name="taal">
    <vt:lpwstr>taal</vt:lpwstr>
  </property>
  <property fmtid="{D5CDD505-2E9C-101B-9397-08002B2CF9AE}" pid="20" name="ondertekening">
    <vt:lpwstr/>
  </property>
  <property fmtid="{D5CDD505-2E9C-101B-9397-08002B2CF9AE}" pid="21" name="rubricering">
    <vt:lpwstr/>
  </property>
  <property fmtid="{D5CDD505-2E9C-101B-9397-08002B2CF9AE}" pid="22" name="rubriceringvolg">
    <vt:lpwstr/>
  </property>
  <property fmtid="{D5CDD505-2E9C-101B-9397-08002B2CF9AE}" pid="23" name="directoraat">
    <vt:lpwstr>Bureau Secretaris-Generaal</vt:lpwstr>
  </property>
  <property fmtid="{D5CDD505-2E9C-101B-9397-08002B2CF9AE}" pid="24" name="directoraatnaam">
    <vt:lpwstr/>
  </property>
  <property fmtid="{D5CDD505-2E9C-101B-9397-08002B2CF9AE}" pid="25" name="afdelingraised">
    <vt:lpwstr> </vt:lpwstr>
  </property>
  <property fmtid="{D5CDD505-2E9C-101B-9397-08002B2CF9AE}" pid="26" name="directoraatnaamvolg">
    <vt:lpwstr/>
  </property>
  <property fmtid="{D5CDD505-2E9C-101B-9397-08002B2CF9AE}" pid="27" name="onderdeelvolg">
    <vt:lpwstr/>
  </property>
  <property fmtid="{D5CDD505-2E9C-101B-9397-08002B2CF9AE}" pid="28" name="directieregel">
    <vt:lpwstr> _x000d_</vt:lpwstr>
  </property>
  <property fmtid="{D5CDD505-2E9C-101B-9397-08002B2CF9AE}" pid="29" name="directoraatvolg">
    <vt:lpwstr>Bureau Secretaris-Generaal</vt:lpwstr>
  </property>
  <property fmtid="{D5CDD505-2E9C-101B-9397-08002B2CF9AE}" pid="30" name="functie">
    <vt:lpwstr/>
  </property>
  <property fmtid="{D5CDD505-2E9C-101B-9397-08002B2CF9AE}" pid="31" name="woordmerk">
    <vt:lpwstr/>
  </property>
  <property fmtid="{D5CDD505-2E9C-101B-9397-08002B2CF9AE}" pid="32" name="aanhefdoc">
    <vt:lpwstr/>
  </property>
  <property fmtid="{D5CDD505-2E9C-101B-9397-08002B2CF9AE}" pid="33" name="kix">
    <vt:lpwstr/>
  </property>
  <property fmtid="{D5CDD505-2E9C-101B-9397-08002B2CF9AE}" pid="34" name="mailing-aan">
    <vt:lpwstr/>
  </property>
  <property fmtid="{D5CDD505-2E9C-101B-9397-08002B2CF9AE}" pid="35" name="minjuslint">
    <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START-DATUM">
    <vt:lpwstr>LU_START_DATUM</vt:lpwstr>
  </property>
  <property fmtid="{D5CDD505-2E9C-101B-9397-08002B2CF9AE}" pid="39" name="std_LU-USR1">
    <vt:lpwstr>LU_USR1</vt:lpwstr>
  </property>
  <property fmtid="{D5CDD505-2E9C-101B-9397-08002B2CF9AE}" pid="40" name="std_LU-USR2">
    <vt:lpwstr>LU_USR2</vt:lpwstr>
  </property>
  <property fmtid="{D5CDD505-2E9C-101B-9397-08002B2CF9AE}" pid="41" name="std_OC-NAAM">
    <vt:lpwstr>OC_NAAM</vt:lpwstr>
  </property>
  <property fmtid="{D5CDD505-2E9C-101B-9397-08002B2CF9AE}" pid="42" name="std_OU-USR9">
    <vt:lpwstr>OU_USR9</vt:lpwstr>
  </property>
  <property fmtid="{D5CDD505-2E9C-101B-9397-08002B2CF9AE}" pid="43" name="std_OULO-NAAM1">
    <vt:lpwstr>OULO_NAAM1</vt:lpwstr>
  </property>
  <property fmtid="{D5CDD505-2E9C-101B-9397-08002B2CF9AE}" pid="44" name="std_OULO-NAAM2">
    <vt:lpwstr>OULO_NAAM2</vt:lpwstr>
  </property>
  <property fmtid="{D5CDD505-2E9C-101B-9397-08002B2CF9AE}" pid="45" name="std_OULO-TELEFOONNR">
    <vt:lpwstr>OULO_TELEFOONNR</vt:lpwstr>
  </property>
  <property fmtid="{D5CDD505-2E9C-101B-9397-08002B2CF9AE}" pid="46" name="std_OULO-VESTADRES">
    <vt:lpwstr>OULO_VESTADRES</vt:lpwstr>
  </property>
  <property fmtid="{D5CDD505-2E9C-101B-9397-08002B2CF9AE}" pid="47" name="std_OULO-VESTPLAATS">
    <vt:lpwstr>OULO_VESTPLAATS</vt:lpwstr>
  </property>
  <property fmtid="{D5CDD505-2E9C-101B-9397-08002B2CF9AE}" pid="48" name="std_GP-USR4">
    <vt:lpwstr>GP_USR4</vt:lpwstr>
  </property>
  <property fmtid="{D5CDD505-2E9C-101B-9397-08002B2CF9AE}" pid="49" name="std_LU-USR3">
    <vt:lpwstr>LU_USR3</vt:lpwstr>
  </property>
  <property fmtid="{D5CDD505-2E9C-101B-9397-08002B2CF9AE}" pid="50" name="std_LU-USR4">
    <vt:lpwstr>LU_USR4</vt:lpwstr>
  </property>
  <property fmtid="{D5CDD505-2E9C-101B-9397-08002B2CF9AE}" pid="51" name="std_LU-USR5">
    <vt:lpwstr>LU_USR5</vt:lpwstr>
  </property>
  <property fmtid="{D5CDD505-2E9C-101B-9397-08002B2CF9AE}" pid="52" name="std_BGP-ROEPNAAM">
    <vt:lpwstr>BGP_ROEPNAAM</vt:lpwstr>
  </property>
  <property fmtid="{D5CDD505-2E9C-101B-9397-08002B2CF9AE}" pid="53" name="std_BGP-ACHTERNAAM">
    <vt:lpwstr>BGP_ACHTERNAAM</vt:lpwstr>
  </property>
  <property fmtid="{D5CDD505-2E9C-101B-9397-08002B2CF9AE}" pid="54" name="std_BGP-TELEFOONDOORKIES">
    <vt:lpwstr>BGP_TELEFOONDOORKIES</vt:lpwstr>
  </property>
  <property fmtid="{D5CDD505-2E9C-101B-9397-08002B2CF9AE}" pid="55" name="std_BGP-EMAIL-ZAAK">
    <vt:lpwstr>BGP_EMAIL_ZAAK</vt:lpwstr>
  </property>
  <property fmtid="{D5CDD505-2E9C-101B-9397-08002B2CF9AE}" pid="56" name="std_OU-USR1">
    <vt:lpwstr>OU_USR1</vt:lpwstr>
  </property>
  <property fmtid="{D5CDD505-2E9C-101B-9397-08002B2CF9AE}" pid="57" name="std_OU-USR2">
    <vt:lpwstr>OU_USR2</vt:lpwstr>
  </property>
  <property fmtid="{D5CDD505-2E9C-101B-9397-08002B2CF9AE}" pid="58" name="std_OU-USR3">
    <vt:lpwstr>OU_USR3</vt:lpwstr>
  </property>
  <property fmtid="{D5CDD505-2E9C-101B-9397-08002B2CF9AE}" pid="59" name="std_OU-USR4">
    <vt:lpwstr>OU_USR4</vt:lpwstr>
  </property>
  <property fmtid="{D5CDD505-2E9C-101B-9397-08002B2CF9AE}" pid="60" name="std_OU-USR5">
    <vt:lpwstr>OU_USR5</vt:lpwstr>
  </property>
  <property fmtid="{D5CDD505-2E9C-101B-9397-08002B2CF9AE}" pid="61" name="std_GP-FUNCTIE">
    <vt:lpwstr>GP_FUNCTIE</vt:lpwstr>
  </property>
  <property fmtid="{D5CDD505-2E9C-101B-9397-08002B2CF9AE}" pid="62" name="std_GP-K5CALC-TAV">
    <vt:lpwstr>GP_K5CALC_TAV</vt:lpwstr>
  </property>
  <property fmtid="{D5CDD505-2E9C-101B-9397-08002B2CF9AE}" pid="63" name="std_LU-NAAM">
    <vt:lpwstr>LU_NAAM</vt:lpwstr>
  </property>
  <property fmtid="{D5CDD505-2E9C-101B-9397-08002B2CF9AE}" pid="64" name="std_OU-STARTDATUM">
    <vt:lpwstr>OU_STARTDATUM</vt:lpwstr>
  </property>
  <property fmtid="{D5CDD505-2E9C-101B-9397-08002B2CF9AE}" pid="65" name="std_de-mentor-als-coach">
    <vt:lpwstr>de mentor als coach</vt:lpwstr>
  </property>
  <property fmtid="{D5CDD505-2E9C-101B-9397-08002B2CF9AE}" pid="66" name="std_OU-USR6">
    <vt:lpwstr>OU_USR6</vt:lpwstr>
  </property>
  <property fmtid="{D5CDD505-2E9C-101B-9397-08002B2CF9AE}" pid="67" name="ContentTypeId">
    <vt:lpwstr>0x010100F54C4F2F7A50794385F14C092EC792AA</vt:lpwstr>
  </property>
</Properties>
</file>