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775" w:rsidP="0045519F" w:rsidRDefault="00481C9A">
      <w:pPr>
        <w:spacing w:line="276" w:lineRule="auto"/>
        <w:ind w:right="-172"/>
        <w:rPr>
          <w:szCs w:val="18"/>
        </w:rPr>
      </w:pPr>
      <w:r w:rsidRPr="00481C9A">
        <w:rPr>
          <w:szCs w:val="18"/>
        </w:rPr>
        <w:t xml:space="preserve">Hierbij bied ik u de Nota van Wijziging aan op de ontwerpbegroting 2018 van het Ministerie van </w:t>
      </w:r>
      <w:r>
        <w:rPr>
          <w:szCs w:val="18"/>
        </w:rPr>
        <w:t>Defensie</w:t>
      </w:r>
      <w:r w:rsidR="00FC77C2">
        <w:rPr>
          <w:szCs w:val="18"/>
        </w:rPr>
        <w:t xml:space="preserve"> (34 775 X, nr. 1)</w:t>
      </w:r>
      <w:r w:rsidRPr="00481C9A">
        <w:rPr>
          <w:szCs w:val="18"/>
        </w:rPr>
        <w:t xml:space="preserve">. De Nota van Wijziging betreft de verwerking van </w:t>
      </w:r>
      <w:r>
        <w:rPr>
          <w:rFonts w:cs="NEMJP D+ Univers"/>
          <w:szCs w:val="18"/>
        </w:rPr>
        <w:t>de toewijzing van middelen op de Aanvullende Post aan de begroting van Defensie ter invulling van de maatregel ‘Ondersteuning krijgsmacht’ (nummer C18)</w:t>
      </w:r>
      <w:r w:rsidR="00FC77C2">
        <w:rPr>
          <w:rFonts w:cs="NEMJP D+ Univers"/>
          <w:szCs w:val="18"/>
        </w:rPr>
        <w:t xml:space="preserve"> uit het Regeerak</w:t>
      </w:r>
      <w:r>
        <w:rPr>
          <w:rFonts w:cs="NEMJP D+ Univers"/>
          <w:szCs w:val="18"/>
        </w:rPr>
        <w:t>koord</w:t>
      </w:r>
      <w:r w:rsidR="006E59E1">
        <w:rPr>
          <w:rFonts w:cs="NEMJP D+ Univers"/>
          <w:szCs w:val="18"/>
        </w:rPr>
        <w:t xml:space="preserve"> ‘Vertrouwen in de toekomst’</w:t>
      </w:r>
      <w:r>
        <w:rPr>
          <w:rFonts w:cs="NEMJP D+ Univers"/>
          <w:szCs w:val="18"/>
        </w:rPr>
        <w:t>.</w:t>
      </w:r>
      <w:r>
        <w:rPr>
          <w:szCs w:val="18"/>
        </w:rPr>
        <w:t xml:space="preserve"> </w:t>
      </w:r>
    </w:p>
    <w:p w:rsidR="007E1BBF" w:rsidP="0045519F" w:rsidRDefault="007E1BBF">
      <w:pPr>
        <w:spacing w:line="276" w:lineRule="auto"/>
        <w:ind w:right="-172"/>
        <w:rPr>
          <w:szCs w:val="18"/>
        </w:rPr>
      </w:pPr>
    </w:p>
    <w:p w:rsidRPr="0007795D" w:rsidR="007E1BBF" w:rsidP="0045519F" w:rsidRDefault="007E1BBF">
      <w:pPr>
        <w:spacing w:line="276" w:lineRule="auto"/>
        <w:ind w:right="-172"/>
        <w:rPr>
          <w:szCs w:val="18"/>
        </w:rPr>
      </w:pPr>
    </w:p>
    <w:p w:rsidR="00481C9A" w:rsidP="0045519F" w:rsidRDefault="00481C9A">
      <w:pPr>
        <w:autoSpaceDE w:val="0"/>
        <w:autoSpaceDN w:val="0"/>
        <w:adjustRightInd w:val="0"/>
        <w:spacing w:line="276" w:lineRule="auto"/>
        <w:ind w:right="-172"/>
        <w:rPr>
          <w:szCs w:val="18"/>
        </w:rPr>
      </w:pPr>
    </w:p>
    <w:p w:rsidRPr="0007795D" w:rsidR="007E1BBF" w:rsidP="0045519F" w:rsidRDefault="007E1BBF">
      <w:pPr>
        <w:autoSpaceDE w:val="0"/>
        <w:autoSpaceDN w:val="0"/>
        <w:adjustRightInd w:val="0"/>
        <w:spacing w:line="276" w:lineRule="auto"/>
        <w:ind w:right="-172"/>
        <w:rPr>
          <w:szCs w:val="18"/>
        </w:rPr>
      </w:pPr>
    </w:p>
    <w:p w:rsidRPr="007E1BBF" w:rsidR="006F2775" w:rsidP="0045519F" w:rsidRDefault="006F2775">
      <w:pPr>
        <w:spacing w:line="276" w:lineRule="auto"/>
        <w:ind w:right="-172"/>
        <w:rPr>
          <w:szCs w:val="18"/>
        </w:rPr>
      </w:pPr>
      <w:r w:rsidRPr="007E1BBF">
        <w:rPr>
          <w:szCs w:val="18"/>
        </w:rPr>
        <w:t>DE MINISTER VAN DEFENSIE</w:t>
      </w:r>
    </w:p>
    <w:p w:rsidRPr="0007795D" w:rsidR="006F2775" w:rsidP="0045519F" w:rsidRDefault="006F2775">
      <w:pPr>
        <w:spacing w:line="276" w:lineRule="auto"/>
        <w:ind w:right="-172"/>
        <w:rPr>
          <w:szCs w:val="18"/>
        </w:rPr>
      </w:pPr>
    </w:p>
    <w:p w:rsidRPr="0007795D" w:rsidR="006F2775" w:rsidP="0045519F" w:rsidRDefault="006F2775">
      <w:pPr>
        <w:spacing w:line="276" w:lineRule="auto"/>
        <w:ind w:right="-172"/>
        <w:rPr>
          <w:szCs w:val="18"/>
        </w:rPr>
      </w:pPr>
      <w:bookmarkStart w:name="_GoBack" w:id="0"/>
      <w:bookmarkEnd w:id="0"/>
    </w:p>
    <w:p w:rsidRPr="0007795D" w:rsidR="006F2775" w:rsidP="0045519F" w:rsidRDefault="006F2775">
      <w:pPr>
        <w:spacing w:line="276" w:lineRule="auto"/>
        <w:ind w:right="-172"/>
        <w:rPr>
          <w:szCs w:val="18"/>
        </w:rPr>
      </w:pPr>
    </w:p>
    <w:p w:rsidRPr="0007795D" w:rsidR="006F2775" w:rsidP="0045519F" w:rsidRDefault="006F2775">
      <w:pPr>
        <w:spacing w:line="276" w:lineRule="auto"/>
        <w:ind w:right="-172"/>
        <w:rPr>
          <w:szCs w:val="18"/>
        </w:rPr>
      </w:pPr>
    </w:p>
    <w:p w:rsidR="00481C9A" w:rsidP="00481C9A" w:rsidRDefault="00481C9A">
      <w:pPr>
        <w:spacing w:line="240" w:lineRule="exact"/>
        <w:rPr>
          <w:szCs w:val="18"/>
          <w:lang w:eastAsia="nl-NL"/>
        </w:rPr>
      </w:pPr>
      <w:bookmarkStart w:name="table" w:id="1"/>
      <w:bookmarkEnd w:id="1"/>
      <w:r>
        <w:rPr>
          <w:szCs w:val="18"/>
          <w:lang w:eastAsia="nl-NL"/>
        </w:rPr>
        <w:t xml:space="preserve">Drs. </w:t>
      </w:r>
      <w:proofErr w:type="spellStart"/>
      <w:r>
        <w:rPr>
          <w:szCs w:val="18"/>
          <w:lang w:eastAsia="nl-NL"/>
        </w:rPr>
        <w:t>A.Th.B</w:t>
      </w:r>
      <w:proofErr w:type="spellEnd"/>
      <w:r>
        <w:rPr>
          <w:szCs w:val="18"/>
          <w:lang w:eastAsia="nl-NL"/>
        </w:rPr>
        <w:t>. Bijleveld-Schouten</w:t>
      </w:r>
    </w:p>
    <w:p w:rsidRPr="00542C4A" w:rsidR="00542C4A" w:rsidP="00481C9A" w:rsidRDefault="00542C4A">
      <w:pPr>
        <w:spacing w:line="276" w:lineRule="auto"/>
        <w:ind w:right="-172"/>
        <w:rPr>
          <w:szCs w:val="18"/>
        </w:rPr>
      </w:pPr>
    </w:p>
    <w:sectPr w:rsidRPr="00542C4A" w:rsidR="00542C4A" w:rsidSect="00C57E67">
      <w:footerReference w:type="default" r:id="rId11"/>
      <w:headerReference w:type="first" r:id="rId12"/>
      <w:footerReference w:type="first" r:id="rId13"/>
      <w:pgSz w:w="11906" w:h="16838" w:code="9"/>
      <w:pgMar w:top="851" w:right="1841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635" w:rsidRDefault="00542635">
      <w:r>
        <w:separator/>
      </w:r>
    </w:p>
  </w:endnote>
  <w:endnote w:type="continuationSeparator" w:id="0">
    <w:p w:rsidR="00542635" w:rsidRDefault="00542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MJP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1E0"/>
    </w:tblPr>
    <w:tblGrid>
      <w:gridCol w:w="7560"/>
      <w:gridCol w:w="2340"/>
    </w:tblGrid>
    <w:tr w:rsidR="00316792" w:rsidRPr="005A4F78">
      <w:trPr>
        <w:trHeight w:val="180"/>
      </w:trPr>
      <w:tc>
        <w:tcPr>
          <w:tcW w:w="7560" w:type="dxa"/>
          <w:vAlign w:val="bottom"/>
        </w:tcPr>
        <w:p w:rsidR="00316792" w:rsidRPr="00FB704F" w:rsidRDefault="00316792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2" w:name="lpage_next"/>
          <w:r w:rsidRPr="00FB704F">
            <w:rPr>
              <w:sz w:val="13"/>
            </w:rPr>
            <w:t>Pagina</w:t>
          </w:r>
          <w:bookmarkEnd w:id="2"/>
          <w:r w:rsidRPr="00FB704F">
            <w:rPr>
              <w:sz w:val="13"/>
            </w:rPr>
            <w:t xml:space="preserve"> </w:t>
          </w:r>
          <w:r w:rsidR="006D541A"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="006D541A" w:rsidRPr="00FB704F">
            <w:rPr>
              <w:sz w:val="13"/>
            </w:rPr>
            <w:fldChar w:fldCharType="separate"/>
          </w:r>
          <w:r w:rsidR="00481C9A">
            <w:rPr>
              <w:noProof/>
              <w:sz w:val="13"/>
            </w:rPr>
            <w:t>2</w:t>
          </w:r>
          <w:r w:rsidR="006D541A"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" w:name="lof_next"/>
          <w:r w:rsidRPr="00FB704F">
            <w:rPr>
              <w:sz w:val="13"/>
            </w:rPr>
            <w:t>van</w:t>
          </w:r>
          <w:bookmarkEnd w:id="3"/>
          <w:r w:rsidRPr="00FB704F">
            <w:rPr>
              <w:sz w:val="13"/>
            </w:rPr>
            <w:t xml:space="preserve"> </w:t>
          </w:r>
          <w:fldSimple w:instr=" NUMPAGES   \* MERGEFORMAT ">
            <w:r w:rsidR="0016254C" w:rsidRPr="0016254C">
              <w:rPr>
                <w:noProof/>
                <w:sz w:val="13"/>
              </w:rPr>
              <w:t>1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316792" w:rsidRPr="00FB704F" w:rsidRDefault="00316792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4" w:name="classif_type_next1"/>
          <w:bookmarkEnd w:id="4"/>
        </w:p>
      </w:tc>
    </w:tr>
  </w:tbl>
  <w:p w:rsidR="00316792" w:rsidRPr="005A4F78" w:rsidRDefault="00316792" w:rsidP="005A4F78">
    <w:pPr>
      <w:pStyle w:val="Voettekst"/>
      <w:spacing w:line="180" w:lineRule="exact"/>
    </w:pPr>
  </w:p>
  <w:p w:rsidR="00316792" w:rsidRPr="005A4F78" w:rsidRDefault="00316792" w:rsidP="005A4F7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7484"/>
      <w:gridCol w:w="2268"/>
    </w:tblGrid>
    <w:tr w:rsidR="00316792" w:rsidRPr="005A4F78">
      <w:trPr>
        <w:trHeight w:val="180"/>
      </w:trPr>
      <w:tc>
        <w:tcPr>
          <w:tcW w:w="7484" w:type="dxa"/>
          <w:vAlign w:val="bottom"/>
        </w:tcPr>
        <w:p w:rsidR="00316792" w:rsidRPr="00FB704F" w:rsidRDefault="00316792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30" w:name="lpage"/>
          <w:r w:rsidRPr="00FB704F">
            <w:rPr>
              <w:sz w:val="13"/>
            </w:rPr>
            <w:t>Pagina</w:t>
          </w:r>
          <w:bookmarkEnd w:id="30"/>
          <w:r w:rsidRPr="00FB704F">
            <w:rPr>
              <w:sz w:val="13"/>
            </w:rPr>
            <w:t xml:space="preserve"> </w:t>
          </w:r>
          <w:r w:rsidR="006D541A"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="006D541A" w:rsidRPr="00FB704F">
            <w:rPr>
              <w:sz w:val="13"/>
            </w:rPr>
            <w:fldChar w:fldCharType="separate"/>
          </w:r>
          <w:r w:rsidR="006537D0">
            <w:rPr>
              <w:noProof/>
              <w:sz w:val="13"/>
            </w:rPr>
            <w:t>1</w:t>
          </w:r>
          <w:r w:rsidR="006D541A"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1" w:name="lof"/>
          <w:r w:rsidRPr="00FB704F">
            <w:rPr>
              <w:sz w:val="13"/>
            </w:rPr>
            <w:t>van</w:t>
          </w:r>
          <w:bookmarkEnd w:id="31"/>
          <w:r w:rsidRPr="00FB704F">
            <w:rPr>
              <w:sz w:val="13"/>
            </w:rPr>
            <w:t xml:space="preserve"> </w:t>
          </w:r>
          <w:fldSimple w:instr=" NUMPAGES   \* MERGEFORMAT ">
            <w:r w:rsidR="006537D0" w:rsidRPr="006537D0">
              <w:rPr>
                <w:noProof/>
                <w:sz w:val="13"/>
              </w:rPr>
              <w:t>1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316792" w:rsidRPr="00FB704F" w:rsidRDefault="00316792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2" w:name="classif_type1"/>
          <w:bookmarkEnd w:id="32"/>
        </w:p>
      </w:tc>
    </w:tr>
  </w:tbl>
  <w:p w:rsidR="00316792" w:rsidRPr="005A4F78" w:rsidRDefault="00316792" w:rsidP="005A4F78">
    <w:pPr>
      <w:pStyle w:val="Voettekst"/>
      <w:spacing w:line="180" w:lineRule="exact"/>
    </w:pPr>
  </w:p>
  <w:p w:rsidR="00316792" w:rsidRPr="005A4F78" w:rsidRDefault="00316792" w:rsidP="005A4F7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635" w:rsidRDefault="00542635">
      <w:r>
        <w:separator/>
      </w:r>
    </w:p>
  </w:footnote>
  <w:footnote w:type="continuationSeparator" w:id="0">
    <w:p w:rsidR="00542635" w:rsidRDefault="00542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2013"/>
    </w:tblGrid>
    <w:tr w:rsidR="00316792" w:rsidRPr="005A4F78">
      <w:trPr>
        <w:trHeight w:val="793"/>
      </w:trPr>
      <w:tc>
        <w:tcPr>
          <w:tcW w:w="2013" w:type="dxa"/>
          <w:vAlign w:val="bottom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5" w:name="classif_type"/>
          <w:bookmarkEnd w:id="5"/>
        </w:p>
      </w:tc>
    </w:tr>
    <w:tr w:rsidR="00316792" w:rsidRPr="005A4F78">
      <w:trPr>
        <w:trHeight w:val="2000"/>
      </w:trPr>
      <w:tc>
        <w:tcPr>
          <w:tcW w:w="2013" w:type="dxa"/>
          <w:vAlign w:val="bottom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FB704F">
            <w:rPr>
              <w:b/>
              <w:sz w:val="13"/>
            </w:rPr>
            <w:t>Ministerie van Defensie</w:t>
          </w:r>
        </w:p>
      </w:tc>
    </w:tr>
    <w:tr w:rsidR="00316792" w:rsidRPr="005A4F78">
      <w:trPr>
        <w:trHeight w:hRule="exact" w:val="9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6" w:name="visit_address"/>
          <w:r w:rsidRPr="00FB704F">
            <w:rPr>
              <w:sz w:val="13"/>
            </w:rPr>
            <w:t>Plein 4</w:t>
          </w:r>
          <w:bookmarkEnd w:id="6"/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7" w:name="mpc"/>
          <w:r w:rsidRPr="00FB704F">
            <w:rPr>
              <w:sz w:val="13"/>
            </w:rPr>
            <w:t>MPC 58 B</w:t>
          </w:r>
          <w:bookmarkEnd w:id="7"/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postal_address"/>
          <w:r w:rsidRPr="00FB704F">
            <w:rPr>
              <w:sz w:val="13"/>
            </w:rPr>
            <w:t>Postbus 20701</w:t>
          </w:r>
          <w:bookmarkEnd w:id="8"/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postcode"/>
          <w:r w:rsidRPr="00FB704F">
            <w:rPr>
              <w:sz w:val="13"/>
            </w:rPr>
            <w:t>2500 ES</w:t>
          </w:r>
          <w:bookmarkEnd w:id="9"/>
          <w:r w:rsidRPr="00FB704F">
            <w:rPr>
              <w:sz w:val="13"/>
            </w:rPr>
            <w:t xml:space="preserve"> </w:t>
          </w:r>
          <w:bookmarkStart w:id="10" w:name="place"/>
          <w:r w:rsidRPr="00FB704F">
            <w:rPr>
              <w:sz w:val="13"/>
            </w:rPr>
            <w:t>Den Haag</w:t>
          </w:r>
          <w:bookmarkEnd w:id="10"/>
        </w:p>
      </w:tc>
    </w:tr>
    <w:bookmarkStart w:id="11" w:name="www"/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6D541A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fldChar w:fldCharType="begin"/>
          </w:r>
          <w:r w:rsidR="00316792" w:rsidRPr="00FB704F">
            <w:rPr>
              <w:sz w:val="13"/>
            </w:rPr>
            <w:instrText xml:space="preserve"> HYPERLINK "http://www.defensie.nl" </w:instrText>
          </w:r>
          <w:r w:rsidRPr="00FB704F">
            <w:rPr>
              <w:sz w:val="13"/>
            </w:rPr>
            <w:fldChar w:fldCharType="separate"/>
          </w:r>
          <w:r w:rsidR="00316792" w:rsidRPr="00FB704F">
            <w:rPr>
              <w:rStyle w:val="Hyperlink"/>
              <w:sz w:val="13"/>
            </w:rPr>
            <w:t>www.defensie.nl</w:t>
          </w:r>
          <w:bookmarkEnd w:id="11"/>
          <w:r w:rsidRPr="00FB704F">
            <w:rPr>
              <w:sz w:val="13"/>
            </w:rPr>
            <w:fldChar w:fldCharType="end"/>
          </w:r>
        </w:p>
      </w:tc>
    </w:tr>
    <w:tr w:rsidR="00316792" w:rsidRPr="005A4F78">
      <w:trPr>
        <w:trHeight w:hRule="exact" w:val="9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316792" w:rsidRPr="005A4F78">
      <w:trPr>
        <w:trHeight w:val="18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316792" w:rsidRPr="005A4F78">
      <w:trPr>
        <w:trHeight w:val="45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2" w:name="lour_ref"/>
          <w:r w:rsidRPr="00FB704F">
            <w:rPr>
              <w:b/>
              <w:sz w:val="13"/>
            </w:rPr>
            <w:t>Onze referentie</w:t>
          </w:r>
          <w:bookmarkEnd w:id="12"/>
        </w:p>
        <w:p w:rsidR="00316792" w:rsidRPr="00090EA7" w:rsidRDefault="00481C9A" w:rsidP="00D83619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1429F5">
            <w:rPr>
              <w:sz w:val="13"/>
            </w:rPr>
            <w:t>BS2017</w:t>
          </w:r>
          <w:r w:rsidR="001429F5" w:rsidRPr="001429F5">
            <w:rPr>
              <w:sz w:val="13"/>
            </w:rPr>
            <w:t>034793</w:t>
          </w:r>
        </w:p>
        <w:p w:rsidR="00316792" w:rsidRDefault="00316792" w:rsidP="00090EA7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3" w:name="lcopyto"/>
        </w:p>
        <w:p w:rsidR="00316792" w:rsidRPr="003E00C7" w:rsidRDefault="00316792" w:rsidP="00090EA7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3E00C7">
            <w:rPr>
              <w:b/>
              <w:sz w:val="13"/>
            </w:rPr>
            <w:t>Afschrift aan</w:t>
          </w:r>
          <w:bookmarkEnd w:id="13"/>
        </w:p>
        <w:p w:rsidR="00316792" w:rsidRPr="003E00C7" w:rsidRDefault="00316792" w:rsidP="00090EA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4" w:name="copyto"/>
          <w:r w:rsidRPr="003E00C7">
            <w:rPr>
              <w:sz w:val="13"/>
            </w:rPr>
            <w:t>de Voorzitter van de Eerste</w:t>
          </w:r>
        </w:p>
        <w:p w:rsidR="00316792" w:rsidRPr="003E00C7" w:rsidRDefault="00316792" w:rsidP="00090EA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3E00C7">
            <w:rPr>
              <w:sz w:val="13"/>
            </w:rPr>
            <w:t>Kamer der Staten-Generaal</w:t>
          </w:r>
        </w:p>
        <w:p w:rsidR="00316792" w:rsidRPr="003E00C7" w:rsidRDefault="00316792" w:rsidP="00090EA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3E00C7">
            <w:rPr>
              <w:sz w:val="13"/>
            </w:rPr>
            <w:t>Binnenhof 22</w:t>
          </w:r>
        </w:p>
        <w:p w:rsidR="00316792" w:rsidRPr="003E00C7" w:rsidRDefault="00316792" w:rsidP="00090EA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3E00C7">
            <w:rPr>
              <w:sz w:val="13"/>
            </w:rPr>
            <w:t>2513 AA Den Haag</w:t>
          </w:r>
          <w:bookmarkEnd w:id="14"/>
        </w:p>
        <w:p w:rsidR="00316792" w:rsidRPr="00D21EF2" w:rsidRDefault="00316792" w:rsidP="00D83619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</w:p>
      </w:tc>
    </w:tr>
    <w:tr w:rsidR="00316792" w:rsidRPr="005A4F78">
      <w:trPr>
        <w:trHeight w:val="450"/>
      </w:trPr>
      <w:tc>
        <w:tcPr>
          <w:tcW w:w="2013" w:type="dxa"/>
        </w:tcPr>
        <w:p w:rsidR="00316792" w:rsidRPr="00FB704F" w:rsidRDefault="00316792" w:rsidP="00FB704F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5" w:name="lyour_ref"/>
          <w:bookmarkStart w:id="16" w:name="lby_intervention"/>
          <w:bookmarkStart w:id="17" w:name="ldealt_with_by"/>
          <w:bookmarkStart w:id="18" w:name="ldefined_by"/>
          <w:bookmarkStart w:id="19" w:name="lnum_pages_appendixes"/>
          <w:bookmarkStart w:id="20" w:name="lspecimen"/>
          <w:bookmarkStart w:id="21" w:name="return_text"/>
          <w:bookmarkEnd w:id="15"/>
          <w:bookmarkEnd w:id="16"/>
          <w:bookmarkEnd w:id="17"/>
          <w:bookmarkEnd w:id="18"/>
          <w:bookmarkEnd w:id="19"/>
          <w:bookmarkEnd w:id="20"/>
          <w:r w:rsidRPr="00FB704F">
            <w:rPr>
              <w:i/>
              <w:sz w:val="13"/>
            </w:rPr>
            <w:t>Bij beantwoording datum, onze referentie en betreft vermelden.</w:t>
          </w:r>
          <w:bookmarkEnd w:id="21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780"/>
      <w:gridCol w:w="2815"/>
    </w:tblGrid>
    <w:tr w:rsidR="00316792" w:rsidRPr="005A4F78">
      <w:trPr>
        <w:trHeight w:val="2268"/>
      </w:trPr>
      <w:tc>
        <w:tcPr>
          <w:tcW w:w="737" w:type="dxa"/>
        </w:tcPr>
        <w:p w:rsidR="00316792" w:rsidRPr="005A4F78" w:rsidRDefault="00316792" w:rsidP="00FB704F">
          <w:pPr>
            <w:framePr w:hSpace="180" w:wrap="around" w:vAnchor="page" w:hAnchor="page" w:x="5529" w:y="1"/>
          </w:pPr>
          <w:bookmarkStart w:id="22" w:name="logo"/>
          <w:bookmarkEnd w:id="22"/>
          <w:r>
            <w:rPr>
              <w:noProof/>
              <w:lang w:eastAsia="nl-NL"/>
            </w:rPr>
            <w:drawing>
              <wp:inline distT="0" distB="0" distL="0" distR="0">
                <wp:extent cx="466725" cy="1581150"/>
                <wp:effectExtent l="19050" t="0" r="9525" b="0"/>
                <wp:docPr id="13" name="Afbeelding 13" descr="C:\Program Files\Defensie\Logos\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316792" w:rsidRPr="005A4F78" w:rsidRDefault="00316792" w:rsidP="00FB704F">
          <w:pPr>
            <w:framePr w:hSpace="180" w:wrap="around" w:vAnchor="page" w:hAnchor="page" w:x="5529" w:y="1"/>
          </w:pPr>
          <w:bookmarkStart w:id="23" w:name="logo_mark"/>
          <w:bookmarkEnd w:id="23"/>
          <w:r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14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1069"/>
      <w:gridCol w:w="6204"/>
    </w:tblGrid>
    <w:tr w:rsidR="00316792" w:rsidRPr="005A4F78" w:rsidTr="00B70182">
      <w:trPr>
        <w:trHeight w:val="2323"/>
      </w:trPr>
      <w:tc>
        <w:tcPr>
          <w:tcW w:w="7273" w:type="dxa"/>
          <w:gridSpan w:val="2"/>
        </w:tcPr>
        <w:p w:rsidR="00316792" w:rsidRPr="005A4F78" w:rsidRDefault="00316792" w:rsidP="00092BAC">
          <w:pPr>
            <w:pStyle w:val="Koptekst"/>
          </w:pPr>
        </w:p>
      </w:tc>
    </w:tr>
    <w:tr w:rsidR="00316792" w:rsidRPr="00251A20" w:rsidTr="00B70182">
      <w:trPr>
        <w:trHeight w:val="308"/>
      </w:trPr>
      <w:tc>
        <w:tcPr>
          <w:tcW w:w="7273" w:type="dxa"/>
          <w:gridSpan w:val="2"/>
        </w:tcPr>
        <w:p w:rsidR="00316792" w:rsidRPr="00251A20" w:rsidRDefault="00316792" w:rsidP="00FB704F">
          <w:pPr>
            <w:pStyle w:val="Koptekst"/>
            <w:spacing w:line="180" w:lineRule="atLeast"/>
            <w:rPr>
              <w:sz w:val="13"/>
              <w:lang w:val="de-DE"/>
            </w:rPr>
          </w:pPr>
          <w:bookmarkStart w:id="24" w:name="return_address"/>
          <w:r w:rsidRPr="00251A20">
            <w:rPr>
              <w:sz w:val="13"/>
              <w:lang w:val="de-DE"/>
            </w:rPr>
            <w:t xml:space="preserve">&gt; </w:t>
          </w:r>
          <w:proofErr w:type="spellStart"/>
          <w:r w:rsidRPr="00251A20">
            <w:rPr>
              <w:sz w:val="13"/>
              <w:lang w:val="de-DE"/>
            </w:rPr>
            <w:t>Retouradres</w:t>
          </w:r>
          <w:proofErr w:type="spellEnd"/>
          <w:r w:rsidRPr="00251A20">
            <w:rPr>
              <w:sz w:val="13"/>
              <w:lang w:val="de-DE"/>
            </w:rPr>
            <w:t xml:space="preserve"> Postbus 20701 2500 ES Den Haag</w:t>
          </w:r>
          <w:bookmarkEnd w:id="24"/>
        </w:p>
      </w:tc>
    </w:tr>
    <w:tr w:rsidR="00316792" w:rsidRPr="005A4F78" w:rsidTr="00B70182">
      <w:trPr>
        <w:trHeight w:val="2776"/>
      </w:trPr>
      <w:tc>
        <w:tcPr>
          <w:tcW w:w="7273" w:type="dxa"/>
          <w:gridSpan w:val="2"/>
        </w:tcPr>
        <w:p w:rsidR="00316792" w:rsidRPr="005A4F78" w:rsidRDefault="00316792" w:rsidP="006715C7">
          <w:pPr>
            <w:pStyle w:val="Koptekst"/>
          </w:pPr>
          <w:bookmarkStart w:id="25" w:name="to"/>
          <w:r w:rsidRPr="005A4F78">
            <w:t>de Voorzitter van de Tweede Kamer</w:t>
          </w:r>
        </w:p>
        <w:p w:rsidR="00316792" w:rsidRPr="005A4F78" w:rsidRDefault="00316792" w:rsidP="006715C7">
          <w:pPr>
            <w:pStyle w:val="Koptekst"/>
          </w:pPr>
          <w:r w:rsidRPr="005A4F78">
            <w:t>der Staten-Generaal</w:t>
          </w:r>
        </w:p>
        <w:p w:rsidR="00316792" w:rsidRPr="005A4F78" w:rsidRDefault="00316792" w:rsidP="006715C7">
          <w:pPr>
            <w:pStyle w:val="Koptekst"/>
          </w:pPr>
          <w:r w:rsidRPr="005A4F78">
            <w:t>Plein 2</w:t>
          </w:r>
        </w:p>
        <w:p w:rsidR="00316792" w:rsidRPr="005A4F78" w:rsidRDefault="00316792" w:rsidP="006715C7">
          <w:pPr>
            <w:pStyle w:val="Koptekst"/>
          </w:pPr>
          <w:r w:rsidRPr="005A4F78">
            <w:t>2511 CR Den Haag</w:t>
          </w:r>
          <w:bookmarkEnd w:id="25"/>
        </w:p>
      </w:tc>
    </w:tr>
    <w:tr w:rsidR="00316792" w:rsidRPr="005A4F78" w:rsidTr="00B70182">
      <w:trPr>
        <w:trHeight w:val="231"/>
      </w:trPr>
      <w:tc>
        <w:tcPr>
          <w:tcW w:w="1069" w:type="dxa"/>
        </w:tcPr>
        <w:p w:rsidR="00316792" w:rsidRPr="005A4F78" w:rsidRDefault="00316792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6" w:name="ldate"/>
          <w:r w:rsidRPr="005A4F78">
            <w:t>Datum</w:t>
          </w:r>
          <w:bookmarkEnd w:id="26"/>
        </w:p>
      </w:tc>
      <w:tc>
        <w:tcPr>
          <w:tcW w:w="6204" w:type="dxa"/>
        </w:tcPr>
        <w:p w:rsidR="00316792" w:rsidRPr="005A4F78" w:rsidRDefault="00316792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7" w:name="date"/>
          <w:bookmarkEnd w:id="27"/>
        </w:p>
      </w:tc>
    </w:tr>
    <w:tr w:rsidR="00316792" w:rsidRPr="005A4F78" w:rsidTr="00B70182">
      <w:trPr>
        <w:trHeight w:val="231"/>
      </w:trPr>
      <w:tc>
        <w:tcPr>
          <w:tcW w:w="1069" w:type="dxa"/>
        </w:tcPr>
        <w:p w:rsidR="00316792" w:rsidRPr="005A4F78" w:rsidRDefault="00316792" w:rsidP="00FB704F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8" w:name="lsubject"/>
          <w:r w:rsidRPr="005A4F78">
            <w:t>Betreft</w:t>
          </w:r>
          <w:bookmarkEnd w:id="28"/>
        </w:p>
      </w:tc>
      <w:tc>
        <w:tcPr>
          <w:tcW w:w="6204" w:type="dxa"/>
        </w:tcPr>
        <w:p w:rsidR="00316792" w:rsidRPr="005A4F78" w:rsidRDefault="00481C9A" w:rsidP="00481C9A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r>
            <w:t>Aanbieden Nota van Wijziging op de ontwerpbegroting van Defensie 2018</w:t>
          </w:r>
        </w:p>
      </w:tc>
    </w:tr>
    <w:tr w:rsidR="00316792" w:rsidRPr="005A4F78" w:rsidTr="00B70182">
      <w:trPr>
        <w:trHeight w:val="925"/>
      </w:trPr>
      <w:tc>
        <w:tcPr>
          <w:tcW w:w="7273" w:type="dxa"/>
          <w:gridSpan w:val="2"/>
          <w:vAlign w:val="bottom"/>
        </w:tcPr>
        <w:p w:rsidR="00316792" w:rsidRPr="005A4F78" w:rsidRDefault="00316792" w:rsidP="006715C7">
          <w:pPr>
            <w:pStyle w:val="Koptekst"/>
          </w:pPr>
          <w:bookmarkStart w:id="29" w:name="opening"/>
          <w:bookmarkEnd w:id="29"/>
        </w:p>
      </w:tc>
    </w:tr>
  </w:tbl>
  <w:p w:rsidR="00316792" w:rsidRPr="005A4F78" w:rsidRDefault="00316792" w:rsidP="005A4F78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C0C"/>
    <w:multiLevelType w:val="hybridMultilevel"/>
    <w:tmpl w:val="71E8364A"/>
    <w:lvl w:ilvl="0" w:tplc="2960CD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B51F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7A9121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7BE2A69"/>
    <w:multiLevelType w:val="hybridMultilevel"/>
    <w:tmpl w:val="320095AC"/>
    <w:lvl w:ilvl="0" w:tplc="0413000B">
      <w:start w:val="2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8164B"/>
    <w:multiLevelType w:val="hybridMultilevel"/>
    <w:tmpl w:val="C6C63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A3DD1"/>
    <w:multiLevelType w:val="hybridMultilevel"/>
    <w:tmpl w:val="92181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B1AF6"/>
    <w:multiLevelType w:val="hybridMultilevel"/>
    <w:tmpl w:val="AC524DDC"/>
    <w:lvl w:ilvl="0" w:tplc="C518E0C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857B9"/>
    <w:multiLevelType w:val="multilevel"/>
    <w:tmpl w:val="D3B8BA5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8">
    <w:nsid w:val="207E2934"/>
    <w:multiLevelType w:val="hybridMultilevel"/>
    <w:tmpl w:val="A274C9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859B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16B3948"/>
    <w:multiLevelType w:val="hybridMultilevel"/>
    <w:tmpl w:val="80D884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82609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D54AA0"/>
    <w:multiLevelType w:val="hybridMultilevel"/>
    <w:tmpl w:val="20862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3265A"/>
    <w:multiLevelType w:val="hybridMultilevel"/>
    <w:tmpl w:val="FFFC1BA2"/>
    <w:lvl w:ilvl="0" w:tplc="C518E0C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A87C07"/>
    <w:multiLevelType w:val="hybridMultilevel"/>
    <w:tmpl w:val="B30A0C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66CA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5C512DA"/>
    <w:multiLevelType w:val="multilevel"/>
    <w:tmpl w:val="A27E6562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18">
    <w:nsid w:val="6DF1002C"/>
    <w:multiLevelType w:val="hybridMultilevel"/>
    <w:tmpl w:val="878EC592"/>
    <w:lvl w:ilvl="0" w:tplc="04130003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874" w:hanging="360"/>
      </w:pPr>
    </w:lvl>
    <w:lvl w:ilvl="2" w:tplc="0413001B" w:tentative="1">
      <w:start w:val="1"/>
      <w:numFmt w:val="lowerRoman"/>
      <w:lvlText w:val="%3."/>
      <w:lvlJc w:val="right"/>
      <w:pPr>
        <w:ind w:left="2594" w:hanging="180"/>
      </w:pPr>
    </w:lvl>
    <w:lvl w:ilvl="3" w:tplc="0413000F" w:tentative="1">
      <w:start w:val="1"/>
      <w:numFmt w:val="decimal"/>
      <w:lvlText w:val="%4."/>
      <w:lvlJc w:val="left"/>
      <w:pPr>
        <w:ind w:left="3314" w:hanging="360"/>
      </w:pPr>
    </w:lvl>
    <w:lvl w:ilvl="4" w:tplc="04130019" w:tentative="1">
      <w:start w:val="1"/>
      <w:numFmt w:val="lowerLetter"/>
      <w:lvlText w:val="%5."/>
      <w:lvlJc w:val="left"/>
      <w:pPr>
        <w:ind w:left="4034" w:hanging="360"/>
      </w:pPr>
    </w:lvl>
    <w:lvl w:ilvl="5" w:tplc="0413001B" w:tentative="1">
      <w:start w:val="1"/>
      <w:numFmt w:val="lowerRoman"/>
      <w:lvlText w:val="%6."/>
      <w:lvlJc w:val="right"/>
      <w:pPr>
        <w:ind w:left="4754" w:hanging="180"/>
      </w:pPr>
    </w:lvl>
    <w:lvl w:ilvl="6" w:tplc="0413000F" w:tentative="1">
      <w:start w:val="1"/>
      <w:numFmt w:val="decimal"/>
      <w:lvlText w:val="%7."/>
      <w:lvlJc w:val="left"/>
      <w:pPr>
        <w:ind w:left="5474" w:hanging="360"/>
      </w:pPr>
    </w:lvl>
    <w:lvl w:ilvl="7" w:tplc="04130019" w:tentative="1">
      <w:start w:val="1"/>
      <w:numFmt w:val="lowerLetter"/>
      <w:lvlText w:val="%8."/>
      <w:lvlJc w:val="left"/>
      <w:pPr>
        <w:ind w:left="6194" w:hanging="360"/>
      </w:pPr>
    </w:lvl>
    <w:lvl w:ilvl="8" w:tplc="0413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231AC6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65150ED"/>
    <w:multiLevelType w:val="hybridMultilevel"/>
    <w:tmpl w:val="37ECAA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abstractNum w:abstractNumId="23">
    <w:nsid w:val="79E05EE4"/>
    <w:multiLevelType w:val="multilevel"/>
    <w:tmpl w:val="57C8E506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 w:firstLine="0"/>
      </w:pPr>
      <w:rPr>
        <w:rFonts w:hint="default"/>
      </w:rPr>
    </w:lvl>
  </w:abstractNum>
  <w:abstractNum w:abstractNumId="24">
    <w:nsid w:val="7B693667"/>
    <w:multiLevelType w:val="hybridMultilevel"/>
    <w:tmpl w:val="ABF2CD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23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11"/>
  </w:num>
  <w:num w:numId="10">
    <w:abstractNumId w:val="22"/>
  </w:num>
  <w:num w:numId="11">
    <w:abstractNumId w:val="20"/>
  </w:num>
  <w:num w:numId="12">
    <w:abstractNumId w:val="1"/>
  </w:num>
  <w:num w:numId="13">
    <w:abstractNumId w:val="4"/>
  </w:num>
  <w:num w:numId="14">
    <w:abstractNumId w:val="12"/>
  </w:num>
  <w:num w:numId="15">
    <w:abstractNumId w:val="5"/>
  </w:num>
  <w:num w:numId="16">
    <w:abstractNumId w:val="8"/>
  </w:num>
  <w:num w:numId="17">
    <w:abstractNumId w:val="10"/>
  </w:num>
  <w:num w:numId="18">
    <w:abstractNumId w:val="18"/>
  </w:num>
  <w:num w:numId="19">
    <w:abstractNumId w:val="24"/>
  </w:num>
  <w:num w:numId="20">
    <w:abstractNumId w:val="0"/>
  </w:num>
  <w:num w:numId="21">
    <w:abstractNumId w:val="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5"/>
  </w:num>
  <w:num w:numId="25">
    <w:abstractNumId w:val="6"/>
  </w:num>
  <w:num w:numId="26">
    <w:abstractNumId w:val="13"/>
  </w:num>
  <w:num w:numId="27">
    <w:abstractNumId w:val="6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0004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5F4416"/>
    <w:rsid w:val="00001176"/>
    <w:rsid w:val="00004FC5"/>
    <w:rsid w:val="00005D87"/>
    <w:rsid w:val="00011CC3"/>
    <w:rsid w:val="000130BA"/>
    <w:rsid w:val="00013230"/>
    <w:rsid w:val="0001417F"/>
    <w:rsid w:val="00014593"/>
    <w:rsid w:val="000159E1"/>
    <w:rsid w:val="000161FB"/>
    <w:rsid w:val="00021394"/>
    <w:rsid w:val="0002493E"/>
    <w:rsid w:val="0002552E"/>
    <w:rsid w:val="000255C6"/>
    <w:rsid w:val="0003045F"/>
    <w:rsid w:val="0003049B"/>
    <w:rsid w:val="00030E8F"/>
    <w:rsid w:val="00031995"/>
    <w:rsid w:val="00032842"/>
    <w:rsid w:val="00032A39"/>
    <w:rsid w:val="00035923"/>
    <w:rsid w:val="00035F97"/>
    <w:rsid w:val="00036BF8"/>
    <w:rsid w:val="000372B6"/>
    <w:rsid w:val="00040319"/>
    <w:rsid w:val="00040A7E"/>
    <w:rsid w:val="0004155B"/>
    <w:rsid w:val="00042EDF"/>
    <w:rsid w:val="0004306E"/>
    <w:rsid w:val="000431C1"/>
    <w:rsid w:val="0004682B"/>
    <w:rsid w:val="00046ADE"/>
    <w:rsid w:val="000477DD"/>
    <w:rsid w:val="00047BE7"/>
    <w:rsid w:val="000518BF"/>
    <w:rsid w:val="00051C86"/>
    <w:rsid w:val="000540E2"/>
    <w:rsid w:val="00054963"/>
    <w:rsid w:val="0005600A"/>
    <w:rsid w:val="00056FE3"/>
    <w:rsid w:val="000571C4"/>
    <w:rsid w:val="00060D9F"/>
    <w:rsid w:val="0006220B"/>
    <w:rsid w:val="00062583"/>
    <w:rsid w:val="00062CB5"/>
    <w:rsid w:val="0006790E"/>
    <w:rsid w:val="00067AA3"/>
    <w:rsid w:val="00067EDF"/>
    <w:rsid w:val="00070438"/>
    <w:rsid w:val="000771F7"/>
    <w:rsid w:val="0007795D"/>
    <w:rsid w:val="00081500"/>
    <w:rsid w:val="00084158"/>
    <w:rsid w:val="000851A5"/>
    <w:rsid w:val="00085A98"/>
    <w:rsid w:val="00086277"/>
    <w:rsid w:val="000864AF"/>
    <w:rsid w:val="00090588"/>
    <w:rsid w:val="00090EA7"/>
    <w:rsid w:val="000927EC"/>
    <w:rsid w:val="00092BAC"/>
    <w:rsid w:val="00093BE5"/>
    <w:rsid w:val="0009423E"/>
    <w:rsid w:val="000960CA"/>
    <w:rsid w:val="00096B4B"/>
    <w:rsid w:val="000A07B1"/>
    <w:rsid w:val="000A2C0C"/>
    <w:rsid w:val="000A330E"/>
    <w:rsid w:val="000A3EE5"/>
    <w:rsid w:val="000A57B7"/>
    <w:rsid w:val="000A662A"/>
    <w:rsid w:val="000A6AE2"/>
    <w:rsid w:val="000A6B9A"/>
    <w:rsid w:val="000B0139"/>
    <w:rsid w:val="000B0500"/>
    <w:rsid w:val="000B0859"/>
    <w:rsid w:val="000B1183"/>
    <w:rsid w:val="000B13D4"/>
    <w:rsid w:val="000B2023"/>
    <w:rsid w:val="000B386E"/>
    <w:rsid w:val="000B409C"/>
    <w:rsid w:val="000B4390"/>
    <w:rsid w:val="000B5ADD"/>
    <w:rsid w:val="000B6B45"/>
    <w:rsid w:val="000B6C24"/>
    <w:rsid w:val="000C1C88"/>
    <w:rsid w:val="000C3EA9"/>
    <w:rsid w:val="000C4C23"/>
    <w:rsid w:val="000C4D3D"/>
    <w:rsid w:val="000C5FBE"/>
    <w:rsid w:val="000C72A7"/>
    <w:rsid w:val="000D55D1"/>
    <w:rsid w:val="000D6D1D"/>
    <w:rsid w:val="000E1857"/>
    <w:rsid w:val="000E1935"/>
    <w:rsid w:val="000E22B6"/>
    <w:rsid w:val="000E3131"/>
    <w:rsid w:val="000E32C6"/>
    <w:rsid w:val="000E5357"/>
    <w:rsid w:val="000E7179"/>
    <w:rsid w:val="000F00CD"/>
    <w:rsid w:val="000F0D25"/>
    <w:rsid w:val="000F1070"/>
    <w:rsid w:val="000F77BF"/>
    <w:rsid w:val="000F7D24"/>
    <w:rsid w:val="001001A9"/>
    <w:rsid w:val="00100CBE"/>
    <w:rsid w:val="00101BC6"/>
    <w:rsid w:val="00102C1B"/>
    <w:rsid w:val="00103C8F"/>
    <w:rsid w:val="00104CC0"/>
    <w:rsid w:val="00104E8B"/>
    <w:rsid w:val="00105449"/>
    <w:rsid w:val="001069D9"/>
    <w:rsid w:val="00107A78"/>
    <w:rsid w:val="00110C41"/>
    <w:rsid w:val="00113150"/>
    <w:rsid w:val="00115F32"/>
    <w:rsid w:val="00115FEC"/>
    <w:rsid w:val="00116BA6"/>
    <w:rsid w:val="00116D1B"/>
    <w:rsid w:val="0011724D"/>
    <w:rsid w:val="001172DF"/>
    <w:rsid w:val="00120EF4"/>
    <w:rsid w:val="0012220E"/>
    <w:rsid w:val="00123720"/>
    <w:rsid w:val="00123E99"/>
    <w:rsid w:val="0012412C"/>
    <w:rsid w:val="00125778"/>
    <w:rsid w:val="00127990"/>
    <w:rsid w:val="00130766"/>
    <w:rsid w:val="00131BAF"/>
    <w:rsid w:val="00132548"/>
    <w:rsid w:val="00133404"/>
    <w:rsid w:val="00133C2C"/>
    <w:rsid w:val="00134A43"/>
    <w:rsid w:val="00134D45"/>
    <w:rsid w:val="00134FE2"/>
    <w:rsid w:val="0014065B"/>
    <w:rsid w:val="001429F5"/>
    <w:rsid w:val="00142A2B"/>
    <w:rsid w:val="00142F26"/>
    <w:rsid w:val="0014475A"/>
    <w:rsid w:val="00144E0F"/>
    <w:rsid w:val="00144F76"/>
    <w:rsid w:val="0014789B"/>
    <w:rsid w:val="00147C26"/>
    <w:rsid w:val="00150079"/>
    <w:rsid w:val="00150183"/>
    <w:rsid w:val="0015061B"/>
    <w:rsid w:val="00151929"/>
    <w:rsid w:val="00151E56"/>
    <w:rsid w:val="00153CBE"/>
    <w:rsid w:val="001552BE"/>
    <w:rsid w:val="00155CB3"/>
    <w:rsid w:val="00157242"/>
    <w:rsid w:val="0015739F"/>
    <w:rsid w:val="00157B6B"/>
    <w:rsid w:val="00157DFD"/>
    <w:rsid w:val="001605F7"/>
    <w:rsid w:val="00160F5E"/>
    <w:rsid w:val="0016254C"/>
    <w:rsid w:val="00165646"/>
    <w:rsid w:val="0016696A"/>
    <w:rsid w:val="00173A30"/>
    <w:rsid w:val="00173C41"/>
    <w:rsid w:val="001743BB"/>
    <w:rsid w:val="00175533"/>
    <w:rsid w:val="0017633D"/>
    <w:rsid w:val="00180BCF"/>
    <w:rsid w:val="0018329E"/>
    <w:rsid w:val="00183B48"/>
    <w:rsid w:val="001861D5"/>
    <w:rsid w:val="00186E1E"/>
    <w:rsid w:val="001873BA"/>
    <w:rsid w:val="0018768E"/>
    <w:rsid w:val="00187F5F"/>
    <w:rsid w:val="0019149D"/>
    <w:rsid w:val="00191C4A"/>
    <w:rsid w:val="0019241D"/>
    <w:rsid w:val="0019315A"/>
    <w:rsid w:val="001961B6"/>
    <w:rsid w:val="00196F7E"/>
    <w:rsid w:val="001978F0"/>
    <w:rsid w:val="00197B18"/>
    <w:rsid w:val="001A092D"/>
    <w:rsid w:val="001A10B7"/>
    <w:rsid w:val="001A1E7F"/>
    <w:rsid w:val="001A2F2D"/>
    <w:rsid w:val="001A3070"/>
    <w:rsid w:val="001A3321"/>
    <w:rsid w:val="001A4196"/>
    <w:rsid w:val="001A4A19"/>
    <w:rsid w:val="001A6A9D"/>
    <w:rsid w:val="001A6DAC"/>
    <w:rsid w:val="001B2985"/>
    <w:rsid w:val="001B38E2"/>
    <w:rsid w:val="001B6E67"/>
    <w:rsid w:val="001B783C"/>
    <w:rsid w:val="001C16D8"/>
    <w:rsid w:val="001C1A70"/>
    <w:rsid w:val="001C1DBF"/>
    <w:rsid w:val="001C41EF"/>
    <w:rsid w:val="001C4FF9"/>
    <w:rsid w:val="001C51A1"/>
    <w:rsid w:val="001C608D"/>
    <w:rsid w:val="001C74DB"/>
    <w:rsid w:val="001C79E9"/>
    <w:rsid w:val="001C79F0"/>
    <w:rsid w:val="001D10D6"/>
    <w:rsid w:val="001D14E8"/>
    <w:rsid w:val="001D2992"/>
    <w:rsid w:val="001D39BA"/>
    <w:rsid w:val="001D4940"/>
    <w:rsid w:val="001D59A2"/>
    <w:rsid w:val="001D5FB1"/>
    <w:rsid w:val="001D6485"/>
    <w:rsid w:val="001D6BA9"/>
    <w:rsid w:val="001D7346"/>
    <w:rsid w:val="001E012A"/>
    <w:rsid w:val="001E1BD9"/>
    <w:rsid w:val="001E30B7"/>
    <w:rsid w:val="001E4E6C"/>
    <w:rsid w:val="001E502E"/>
    <w:rsid w:val="001E5F49"/>
    <w:rsid w:val="001E62B4"/>
    <w:rsid w:val="001E6E65"/>
    <w:rsid w:val="001E799E"/>
    <w:rsid w:val="001E7D68"/>
    <w:rsid w:val="001E7EEE"/>
    <w:rsid w:val="001F0E1D"/>
    <w:rsid w:val="001F175D"/>
    <w:rsid w:val="001F18EB"/>
    <w:rsid w:val="001F1B7E"/>
    <w:rsid w:val="001F2380"/>
    <w:rsid w:val="001F273B"/>
    <w:rsid w:val="001F3123"/>
    <w:rsid w:val="001F48DB"/>
    <w:rsid w:val="001F674F"/>
    <w:rsid w:val="001F699A"/>
    <w:rsid w:val="001F7086"/>
    <w:rsid w:val="001F7CDA"/>
    <w:rsid w:val="0020084E"/>
    <w:rsid w:val="00201773"/>
    <w:rsid w:val="00203501"/>
    <w:rsid w:val="0020387D"/>
    <w:rsid w:val="00204D23"/>
    <w:rsid w:val="00204DE6"/>
    <w:rsid w:val="0020593F"/>
    <w:rsid w:val="00206B6B"/>
    <w:rsid w:val="002075DC"/>
    <w:rsid w:val="00212C31"/>
    <w:rsid w:val="002156C5"/>
    <w:rsid w:val="00216234"/>
    <w:rsid w:val="0021655B"/>
    <w:rsid w:val="00217170"/>
    <w:rsid w:val="00217C5A"/>
    <w:rsid w:val="00220B3A"/>
    <w:rsid w:val="00221622"/>
    <w:rsid w:val="00221866"/>
    <w:rsid w:val="00221A91"/>
    <w:rsid w:val="00221B05"/>
    <w:rsid w:val="00222A02"/>
    <w:rsid w:val="0022326A"/>
    <w:rsid w:val="002306FB"/>
    <w:rsid w:val="002311D3"/>
    <w:rsid w:val="00231333"/>
    <w:rsid w:val="00232202"/>
    <w:rsid w:val="00232A67"/>
    <w:rsid w:val="00235727"/>
    <w:rsid w:val="00237336"/>
    <w:rsid w:val="00237FBE"/>
    <w:rsid w:val="0024088F"/>
    <w:rsid w:val="00240B59"/>
    <w:rsid w:val="00240FF5"/>
    <w:rsid w:val="002440E6"/>
    <w:rsid w:val="00244B42"/>
    <w:rsid w:val="00246205"/>
    <w:rsid w:val="002465F2"/>
    <w:rsid w:val="00250587"/>
    <w:rsid w:val="00250AEC"/>
    <w:rsid w:val="00250FC4"/>
    <w:rsid w:val="00251629"/>
    <w:rsid w:val="00251A20"/>
    <w:rsid w:val="002551B7"/>
    <w:rsid w:val="00255967"/>
    <w:rsid w:val="00263613"/>
    <w:rsid w:val="00263AA0"/>
    <w:rsid w:val="002668A0"/>
    <w:rsid w:val="00266E3B"/>
    <w:rsid w:val="002677CA"/>
    <w:rsid w:val="00270368"/>
    <w:rsid w:val="002716B6"/>
    <w:rsid w:val="00271F07"/>
    <w:rsid w:val="0027233B"/>
    <w:rsid w:val="00273C78"/>
    <w:rsid w:val="00276B38"/>
    <w:rsid w:val="002779C5"/>
    <w:rsid w:val="00277CA3"/>
    <w:rsid w:val="00280099"/>
    <w:rsid w:val="00280AA9"/>
    <w:rsid w:val="00281907"/>
    <w:rsid w:val="0028369D"/>
    <w:rsid w:val="0028419D"/>
    <w:rsid w:val="002843EA"/>
    <w:rsid w:val="00284504"/>
    <w:rsid w:val="00284957"/>
    <w:rsid w:val="002858E4"/>
    <w:rsid w:val="00285A26"/>
    <w:rsid w:val="002865A2"/>
    <w:rsid w:val="002878A3"/>
    <w:rsid w:val="0029154F"/>
    <w:rsid w:val="002928AC"/>
    <w:rsid w:val="002929A2"/>
    <w:rsid w:val="00293A8D"/>
    <w:rsid w:val="00293C68"/>
    <w:rsid w:val="0029562E"/>
    <w:rsid w:val="00295A65"/>
    <w:rsid w:val="00295C39"/>
    <w:rsid w:val="0029618D"/>
    <w:rsid w:val="00296448"/>
    <w:rsid w:val="00296543"/>
    <w:rsid w:val="002970F0"/>
    <w:rsid w:val="00297328"/>
    <w:rsid w:val="002A0A0C"/>
    <w:rsid w:val="002A114F"/>
    <w:rsid w:val="002A177E"/>
    <w:rsid w:val="002A1CB3"/>
    <w:rsid w:val="002A3498"/>
    <w:rsid w:val="002A353B"/>
    <w:rsid w:val="002A3768"/>
    <w:rsid w:val="002A3C94"/>
    <w:rsid w:val="002A512B"/>
    <w:rsid w:val="002A63E9"/>
    <w:rsid w:val="002A6C80"/>
    <w:rsid w:val="002B0F1A"/>
    <w:rsid w:val="002B1DEF"/>
    <w:rsid w:val="002B1ED0"/>
    <w:rsid w:val="002B1F9B"/>
    <w:rsid w:val="002B293E"/>
    <w:rsid w:val="002B355B"/>
    <w:rsid w:val="002B3846"/>
    <w:rsid w:val="002B401D"/>
    <w:rsid w:val="002B63C5"/>
    <w:rsid w:val="002B6433"/>
    <w:rsid w:val="002B6BB4"/>
    <w:rsid w:val="002C02BE"/>
    <w:rsid w:val="002C0EA6"/>
    <w:rsid w:val="002C1F15"/>
    <w:rsid w:val="002C25D9"/>
    <w:rsid w:val="002C4C79"/>
    <w:rsid w:val="002C6841"/>
    <w:rsid w:val="002C7227"/>
    <w:rsid w:val="002C73DD"/>
    <w:rsid w:val="002C7841"/>
    <w:rsid w:val="002C7BB4"/>
    <w:rsid w:val="002C7FD3"/>
    <w:rsid w:val="002D0463"/>
    <w:rsid w:val="002D55AB"/>
    <w:rsid w:val="002D56C6"/>
    <w:rsid w:val="002D5963"/>
    <w:rsid w:val="002D5A65"/>
    <w:rsid w:val="002D74DB"/>
    <w:rsid w:val="002E1C50"/>
    <w:rsid w:val="002E1CF0"/>
    <w:rsid w:val="002E405A"/>
    <w:rsid w:val="002E44D7"/>
    <w:rsid w:val="002E6EF5"/>
    <w:rsid w:val="002E7AEE"/>
    <w:rsid w:val="002E7EE8"/>
    <w:rsid w:val="002F069F"/>
    <w:rsid w:val="002F07DE"/>
    <w:rsid w:val="002F10FF"/>
    <w:rsid w:val="002F2D4E"/>
    <w:rsid w:val="002F2D7B"/>
    <w:rsid w:val="002F2EF6"/>
    <w:rsid w:val="002F30CC"/>
    <w:rsid w:val="002F3E55"/>
    <w:rsid w:val="002F44FC"/>
    <w:rsid w:val="002F4D32"/>
    <w:rsid w:val="002F7582"/>
    <w:rsid w:val="0030050F"/>
    <w:rsid w:val="00300AF3"/>
    <w:rsid w:val="00300CDE"/>
    <w:rsid w:val="00300E13"/>
    <w:rsid w:val="00302000"/>
    <w:rsid w:val="00303A7A"/>
    <w:rsid w:val="00305E79"/>
    <w:rsid w:val="00307C04"/>
    <w:rsid w:val="00314620"/>
    <w:rsid w:val="00316792"/>
    <w:rsid w:val="00317D36"/>
    <w:rsid w:val="00317EC3"/>
    <w:rsid w:val="003222C6"/>
    <w:rsid w:val="0032256F"/>
    <w:rsid w:val="00326542"/>
    <w:rsid w:val="00327EB6"/>
    <w:rsid w:val="0033062F"/>
    <w:rsid w:val="0033122F"/>
    <w:rsid w:val="00331569"/>
    <w:rsid w:val="00331D3F"/>
    <w:rsid w:val="00333F75"/>
    <w:rsid w:val="0033442A"/>
    <w:rsid w:val="00334797"/>
    <w:rsid w:val="00336955"/>
    <w:rsid w:val="00340066"/>
    <w:rsid w:val="0034038D"/>
    <w:rsid w:val="00341995"/>
    <w:rsid w:val="00342259"/>
    <w:rsid w:val="0034289B"/>
    <w:rsid w:val="003437C3"/>
    <w:rsid w:val="003442E7"/>
    <w:rsid w:val="003452A6"/>
    <w:rsid w:val="00346B20"/>
    <w:rsid w:val="00346F20"/>
    <w:rsid w:val="00350CDA"/>
    <w:rsid w:val="00351302"/>
    <w:rsid w:val="003542F4"/>
    <w:rsid w:val="00355DA5"/>
    <w:rsid w:val="0035645A"/>
    <w:rsid w:val="003614BD"/>
    <w:rsid w:val="003626FF"/>
    <w:rsid w:val="00364D39"/>
    <w:rsid w:val="0036643F"/>
    <w:rsid w:val="00366E64"/>
    <w:rsid w:val="00367294"/>
    <w:rsid w:val="00370A8F"/>
    <w:rsid w:val="0037252B"/>
    <w:rsid w:val="003725C1"/>
    <w:rsid w:val="00373536"/>
    <w:rsid w:val="00374ACD"/>
    <w:rsid w:val="003752DB"/>
    <w:rsid w:val="003759B3"/>
    <w:rsid w:val="00375B77"/>
    <w:rsid w:val="00375CF5"/>
    <w:rsid w:val="00377034"/>
    <w:rsid w:val="00381670"/>
    <w:rsid w:val="00381BB4"/>
    <w:rsid w:val="00381E19"/>
    <w:rsid w:val="003830B3"/>
    <w:rsid w:val="00384E87"/>
    <w:rsid w:val="00386A7D"/>
    <w:rsid w:val="0038759A"/>
    <w:rsid w:val="00387950"/>
    <w:rsid w:val="00387A39"/>
    <w:rsid w:val="00390AE1"/>
    <w:rsid w:val="00391320"/>
    <w:rsid w:val="0039376C"/>
    <w:rsid w:val="00393C26"/>
    <w:rsid w:val="00393F55"/>
    <w:rsid w:val="003965B2"/>
    <w:rsid w:val="00397A6E"/>
    <w:rsid w:val="00397F12"/>
    <w:rsid w:val="003A0E08"/>
    <w:rsid w:val="003A1BE2"/>
    <w:rsid w:val="003A2A41"/>
    <w:rsid w:val="003A4CAE"/>
    <w:rsid w:val="003A5ABE"/>
    <w:rsid w:val="003A6642"/>
    <w:rsid w:val="003A71C0"/>
    <w:rsid w:val="003A790F"/>
    <w:rsid w:val="003A7A5E"/>
    <w:rsid w:val="003B2E69"/>
    <w:rsid w:val="003B3262"/>
    <w:rsid w:val="003B45AE"/>
    <w:rsid w:val="003B470B"/>
    <w:rsid w:val="003B4BDE"/>
    <w:rsid w:val="003B559C"/>
    <w:rsid w:val="003B65EC"/>
    <w:rsid w:val="003C0066"/>
    <w:rsid w:val="003C0D7C"/>
    <w:rsid w:val="003C180E"/>
    <w:rsid w:val="003C29D9"/>
    <w:rsid w:val="003C3D5A"/>
    <w:rsid w:val="003C3D83"/>
    <w:rsid w:val="003C7CDE"/>
    <w:rsid w:val="003D0A66"/>
    <w:rsid w:val="003D0E39"/>
    <w:rsid w:val="003D4425"/>
    <w:rsid w:val="003D632A"/>
    <w:rsid w:val="003D7C90"/>
    <w:rsid w:val="003E080F"/>
    <w:rsid w:val="003E10C7"/>
    <w:rsid w:val="003E130D"/>
    <w:rsid w:val="003E2178"/>
    <w:rsid w:val="003E231A"/>
    <w:rsid w:val="003E49C3"/>
    <w:rsid w:val="003E5ACA"/>
    <w:rsid w:val="003E5ED0"/>
    <w:rsid w:val="003E661A"/>
    <w:rsid w:val="003E68EC"/>
    <w:rsid w:val="003E6BC9"/>
    <w:rsid w:val="003E7D9D"/>
    <w:rsid w:val="003F0888"/>
    <w:rsid w:val="003F29B9"/>
    <w:rsid w:val="003F29D8"/>
    <w:rsid w:val="003F312D"/>
    <w:rsid w:val="003F5ED1"/>
    <w:rsid w:val="003F6DBD"/>
    <w:rsid w:val="003F7C82"/>
    <w:rsid w:val="00400151"/>
    <w:rsid w:val="00402176"/>
    <w:rsid w:val="00405225"/>
    <w:rsid w:val="00406379"/>
    <w:rsid w:val="00406BEB"/>
    <w:rsid w:val="00410512"/>
    <w:rsid w:val="0041154F"/>
    <w:rsid w:val="00411FA0"/>
    <w:rsid w:val="00412266"/>
    <w:rsid w:val="00413E3E"/>
    <w:rsid w:val="0041498C"/>
    <w:rsid w:val="004174E9"/>
    <w:rsid w:val="004210C1"/>
    <w:rsid w:val="004213F7"/>
    <w:rsid w:val="0042188B"/>
    <w:rsid w:val="00422DB6"/>
    <w:rsid w:val="00424327"/>
    <w:rsid w:val="00424783"/>
    <w:rsid w:val="00424C53"/>
    <w:rsid w:val="00427A81"/>
    <w:rsid w:val="00427BB8"/>
    <w:rsid w:val="00430043"/>
    <w:rsid w:val="00431E4A"/>
    <w:rsid w:val="00433CF8"/>
    <w:rsid w:val="0043561D"/>
    <w:rsid w:val="00441204"/>
    <w:rsid w:val="00441BE4"/>
    <w:rsid w:val="00442165"/>
    <w:rsid w:val="004431D5"/>
    <w:rsid w:val="004450DF"/>
    <w:rsid w:val="004475D5"/>
    <w:rsid w:val="0044776A"/>
    <w:rsid w:val="00451C7F"/>
    <w:rsid w:val="00452929"/>
    <w:rsid w:val="00452F01"/>
    <w:rsid w:val="00453050"/>
    <w:rsid w:val="00454169"/>
    <w:rsid w:val="00454319"/>
    <w:rsid w:val="004546E3"/>
    <w:rsid w:val="0045519F"/>
    <w:rsid w:val="00456D33"/>
    <w:rsid w:val="00456DA4"/>
    <w:rsid w:val="00457410"/>
    <w:rsid w:val="00461186"/>
    <w:rsid w:val="00461B61"/>
    <w:rsid w:val="0046312B"/>
    <w:rsid w:val="00463A1F"/>
    <w:rsid w:val="00464912"/>
    <w:rsid w:val="00467C41"/>
    <w:rsid w:val="00467F48"/>
    <w:rsid w:val="00470AFF"/>
    <w:rsid w:val="00472E0B"/>
    <w:rsid w:val="0047447A"/>
    <w:rsid w:val="00474FF7"/>
    <w:rsid w:val="0047571E"/>
    <w:rsid w:val="004805B7"/>
    <w:rsid w:val="00481C9A"/>
    <w:rsid w:val="004828E9"/>
    <w:rsid w:val="0048358C"/>
    <w:rsid w:val="00483AA3"/>
    <w:rsid w:val="0048453D"/>
    <w:rsid w:val="00484BA0"/>
    <w:rsid w:val="00485605"/>
    <w:rsid w:val="00487839"/>
    <w:rsid w:val="004924D8"/>
    <w:rsid w:val="004938E9"/>
    <w:rsid w:val="00494925"/>
    <w:rsid w:val="00494970"/>
    <w:rsid w:val="00495718"/>
    <w:rsid w:val="0049765C"/>
    <w:rsid w:val="00497A33"/>
    <w:rsid w:val="004A3206"/>
    <w:rsid w:val="004A5DDC"/>
    <w:rsid w:val="004A6C45"/>
    <w:rsid w:val="004B30D0"/>
    <w:rsid w:val="004B381A"/>
    <w:rsid w:val="004B6BC7"/>
    <w:rsid w:val="004C058E"/>
    <w:rsid w:val="004C195D"/>
    <w:rsid w:val="004C1C5E"/>
    <w:rsid w:val="004C458D"/>
    <w:rsid w:val="004C52C2"/>
    <w:rsid w:val="004C68EA"/>
    <w:rsid w:val="004C6940"/>
    <w:rsid w:val="004D25FC"/>
    <w:rsid w:val="004D2981"/>
    <w:rsid w:val="004D373F"/>
    <w:rsid w:val="004D3A39"/>
    <w:rsid w:val="004D417A"/>
    <w:rsid w:val="004D41EA"/>
    <w:rsid w:val="004D481C"/>
    <w:rsid w:val="004D59DE"/>
    <w:rsid w:val="004D677F"/>
    <w:rsid w:val="004D6E6A"/>
    <w:rsid w:val="004D7052"/>
    <w:rsid w:val="004D70F4"/>
    <w:rsid w:val="004E1509"/>
    <w:rsid w:val="004E1A04"/>
    <w:rsid w:val="004E21BB"/>
    <w:rsid w:val="004E4E50"/>
    <w:rsid w:val="004E65C8"/>
    <w:rsid w:val="004E7A67"/>
    <w:rsid w:val="004E7D03"/>
    <w:rsid w:val="004F0415"/>
    <w:rsid w:val="004F221D"/>
    <w:rsid w:val="004F2E29"/>
    <w:rsid w:val="004F2EBA"/>
    <w:rsid w:val="004F5093"/>
    <w:rsid w:val="004F6F19"/>
    <w:rsid w:val="00500EBF"/>
    <w:rsid w:val="00502627"/>
    <w:rsid w:val="005037B0"/>
    <w:rsid w:val="00507A36"/>
    <w:rsid w:val="00511B51"/>
    <w:rsid w:val="00514E94"/>
    <w:rsid w:val="0051638A"/>
    <w:rsid w:val="005168B5"/>
    <w:rsid w:val="00516A3D"/>
    <w:rsid w:val="0052194C"/>
    <w:rsid w:val="00522132"/>
    <w:rsid w:val="0052544F"/>
    <w:rsid w:val="005259F8"/>
    <w:rsid w:val="00527185"/>
    <w:rsid w:val="00527DD2"/>
    <w:rsid w:val="0053086F"/>
    <w:rsid w:val="005308E2"/>
    <w:rsid w:val="00531583"/>
    <w:rsid w:val="00534A8B"/>
    <w:rsid w:val="00535062"/>
    <w:rsid w:val="005356A8"/>
    <w:rsid w:val="00535853"/>
    <w:rsid w:val="00536490"/>
    <w:rsid w:val="005370F0"/>
    <w:rsid w:val="005374A2"/>
    <w:rsid w:val="0053788E"/>
    <w:rsid w:val="00537B21"/>
    <w:rsid w:val="00540188"/>
    <w:rsid w:val="00542635"/>
    <w:rsid w:val="0054283F"/>
    <w:rsid w:val="00542C4A"/>
    <w:rsid w:val="00545022"/>
    <w:rsid w:val="00545788"/>
    <w:rsid w:val="00545B84"/>
    <w:rsid w:val="005461A6"/>
    <w:rsid w:val="005468AA"/>
    <w:rsid w:val="00546931"/>
    <w:rsid w:val="0054781E"/>
    <w:rsid w:val="0055063F"/>
    <w:rsid w:val="00551A6D"/>
    <w:rsid w:val="00552396"/>
    <w:rsid w:val="00552474"/>
    <w:rsid w:val="00552630"/>
    <w:rsid w:val="00553112"/>
    <w:rsid w:val="005531AA"/>
    <w:rsid w:val="00553714"/>
    <w:rsid w:val="00553A56"/>
    <w:rsid w:val="00554D56"/>
    <w:rsid w:val="00557209"/>
    <w:rsid w:val="0056039A"/>
    <w:rsid w:val="005621D0"/>
    <w:rsid w:val="005626D2"/>
    <w:rsid w:val="0056376F"/>
    <w:rsid w:val="00563CC8"/>
    <w:rsid w:val="00565EFD"/>
    <w:rsid w:val="0056698B"/>
    <w:rsid w:val="005677FB"/>
    <w:rsid w:val="0057078F"/>
    <w:rsid w:val="00570C9D"/>
    <w:rsid w:val="005719F3"/>
    <w:rsid w:val="00575C83"/>
    <w:rsid w:val="0057689F"/>
    <w:rsid w:val="00576B1D"/>
    <w:rsid w:val="005805F4"/>
    <w:rsid w:val="005807EB"/>
    <w:rsid w:val="00580C2E"/>
    <w:rsid w:val="00582CDB"/>
    <w:rsid w:val="00582E89"/>
    <w:rsid w:val="00582FB3"/>
    <w:rsid w:val="00587E55"/>
    <w:rsid w:val="0059016D"/>
    <w:rsid w:val="00590683"/>
    <w:rsid w:val="00594237"/>
    <w:rsid w:val="00596A45"/>
    <w:rsid w:val="00596C4D"/>
    <w:rsid w:val="005974BF"/>
    <w:rsid w:val="005A2261"/>
    <w:rsid w:val="005A4598"/>
    <w:rsid w:val="005A4F78"/>
    <w:rsid w:val="005A6853"/>
    <w:rsid w:val="005A7A95"/>
    <w:rsid w:val="005B050D"/>
    <w:rsid w:val="005B0F93"/>
    <w:rsid w:val="005B547F"/>
    <w:rsid w:val="005C0834"/>
    <w:rsid w:val="005C0D4C"/>
    <w:rsid w:val="005C20CD"/>
    <w:rsid w:val="005C28EC"/>
    <w:rsid w:val="005C4AE0"/>
    <w:rsid w:val="005C5927"/>
    <w:rsid w:val="005C6E55"/>
    <w:rsid w:val="005C7ACC"/>
    <w:rsid w:val="005D04B9"/>
    <w:rsid w:val="005D0BCE"/>
    <w:rsid w:val="005D2F34"/>
    <w:rsid w:val="005D7C1B"/>
    <w:rsid w:val="005D7C8B"/>
    <w:rsid w:val="005E1E82"/>
    <w:rsid w:val="005E2533"/>
    <w:rsid w:val="005E4C81"/>
    <w:rsid w:val="005E5CED"/>
    <w:rsid w:val="005E5EE0"/>
    <w:rsid w:val="005E6AEE"/>
    <w:rsid w:val="005E7F74"/>
    <w:rsid w:val="005F14C1"/>
    <w:rsid w:val="005F1A75"/>
    <w:rsid w:val="005F32CC"/>
    <w:rsid w:val="005F4416"/>
    <w:rsid w:val="005F48EE"/>
    <w:rsid w:val="005F5E0D"/>
    <w:rsid w:val="005F6089"/>
    <w:rsid w:val="005F71D3"/>
    <w:rsid w:val="005F7F65"/>
    <w:rsid w:val="00604FB7"/>
    <w:rsid w:val="006055CF"/>
    <w:rsid w:val="00605820"/>
    <w:rsid w:val="006130AD"/>
    <w:rsid w:val="006136C4"/>
    <w:rsid w:val="00614D49"/>
    <w:rsid w:val="00615CD8"/>
    <w:rsid w:val="0061655F"/>
    <w:rsid w:val="00616683"/>
    <w:rsid w:val="00617C3B"/>
    <w:rsid w:val="00620CF5"/>
    <w:rsid w:val="00621802"/>
    <w:rsid w:val="00621874"/>
    <w:rsid w:val="00625796"/>
    <w:rsid w:val="00625DD8"/>
    <w:rsid w:val="00626D0B"/>
    <w:rsid w:val="006318DC"/>
    <w:rsid w:val="006322E1"/>
    <w:rsid w:val="00633E9F"/>
    <w:rsid w:val="00633F4E"/>
    <w:rsid w:val="00634C28"/>
    <w:rsid w:val="006362E3"/>
    <w:rsid w:val="006406B7"/>
    <w:rsid w:val="00640E0C"/>
    <w:rsid w:val="006437F9"/>
    <w:rsid w:val="00643BBF"/>
    <w:rsid w:val="00646C64"/>
    <w:rsid w:val="00651931"/>
    <w:rsid w:val="00652237"/>
    <w:rsid w:val="00652473"/>
    <w:rsid w:val="006528F9"/>
    <w:rsid w:val="0065301A"/>
    <w:rsid w:val="006537D0"/>
    <w:rsid w:val="00654259"/>
    <w:rsid w:val="006542F0"/>
    <w:rsid w:val="006553AE"/>
    <w:rsid w:val="00655448"/>
    <w:rsid w:val="00656E6B"/>
    <w:rsid w:val="00660487"/>
    <w:rsid w:val="00660489"/>
    <w:rsid w:val="00660722"/>
    <w:rsid w:val="00660960"/>
    <w:rsid w:val="00660B43"/>
    <w:rsid w:val="00661EA8"/>
    <w:rsid w:val="0066240E"/>
    <w:rsid w:val="00662B9C"/>
    <w:rsid w:val="006659C4"/>
    <w:rsid w:val="00667576"/>
    <w:rsid w:val="00670734"/>
    <w:rsid w:val="006715C7"/>
    <w:rsid w:val="00674288"/>
    <w:rsid w:val="006771A2"/>
    <w:rsid w:val="006806DE"/>
    <w:rsid w:val="006808C4"/>
    <w:rsid w:val="0068098E"/>
    <w:rsid w:val="00681242"/>
    <w:rsid w:val="00681F84"/>
    <w:rsid w:val="0068240B"/>
    <w:rsid w:val="00682916"/>
    <w:rsid w:val="00684672"/>
    <w:rsid w:val="00686276"/>
    <w:rsid w:val="00686A96"/>
    <w:rsid w:val="00692332"/>
    <w:rsid w:val="00692F04"/>
    <w:rsid w:val="00693E41"/>
    <w:rsid w:val="006943DF"/>
    <w:rsid w:val="00694761"/>
    <w:rsid w:val="0069642C"/>
    <w:rsid w:val="00696E2A"/>
    <w:rsid w:val="006A043A"/>
    <w:rsid w:val="006A0DD2"/>
    <w:rsid w:val="006A2A5E"/>
    <w:rsid w:val="006A3ACC"/>
    <w:rsid w:val="006A44A2"/>
    <w:rsid w:val="006A5AB1"/>
    <w:rsid w:val="006A6B5E"/>
    <w:rsid w:val="006B26C1"/>
    <w:rsid w:val="006B3BC8"/>
    <w:rsid w:val="006B4D42"/>
    <w:rsid w:val="006B6181"/>
    <w:rsid w:val="006B6333"/>
    <w:rsid w:val="006C025E"/>
    <w:rsid w:val="006C262F"/>
    <w:rsid w:val="006C368E"/>
    <w:rsid w:val="006C3DC8"/>
    <w:rsid w:val="006D0043"/>
    <w:rsid w:val="006D18CB"/>
    <w:rsid w:val="006D1A23"/>
    <w:rsid w:val="006D2062"/>
    <w:rsid w:val="006D2443"/>
    <w:rsid w:val="006D31BC"/>
    <w:rsid w:val="006D3EE2"/>
    <w:rsid w:val="006D42E3"/>
    <w:rsid w:val="006D48F1"/>
    <w:rsid w:val="006D541A"/>
    <w:rsid w:val="006D5D53"/>
    <w:rsid w:val="006D6344"/>
    <w:rsid w:val="006D77A3"/>
    <w:rsid w:val="006D7C26"/>
    <w:rsid w:val="006D7DBF"/>
    <w:rsid w:val="006E2FDC"/>
    <w:rsid w:val="006E35B7"/>
    <w:rsid w:val="006E35BB"/>
    <w:rsid w:val="006E59E1"/>
    <w:rsid w:val="006E5BE2"/>
    <w:rsid w:val="006E5BF6"/>
    <w:rsid w:val="006E74F5"/>
    <w:rsid w:val="006F09FC"/>
    <w:rsid w:val="006F17A5"/>
    <w:rsid w:val="006F2775"/>
    <w:rsid w:val="006F34B6"/>
    <w:rsid w:val="006F3972"/>
    <w:rsid w:val="006F3DA8"/>
    <w:rsid w:val="006F542D"/>
    <w:rsid w:val="006F60C4"/>
    <w:rsid w:val="0070021B"/>
    <w:rsid w:val="007008F5"/>
    <w:rsid w:val="00700AAA"/>
    <w:rsid w:val="007020E8"/>
    <w:rsid w:val="007025E7"/>
    <w:rsid w:val="007033E0"/>
    <w:rsid w:val="0070358A"/>
    <w:rsid w:val="0070439E"/>
    <w:rsid w:val="007049C6"/>
    <w:rsid w:val="007054D4"/>
    <w:rsid w:val="00705B3B"/>
    <w:rsid w:val="00705C96"/>
    <w:rsid w:val="00705EC4"/>
    <w:rsid w:val="00706F48"/>
    <w:rsid w:val="00707EE5"/>
    <w:rsid w:val="0071037D"/>
    <w:rsid w:val="00710839"/>
    <w:rsid w:val="0071129D"/>
    <w:rsid w:val="007112CA"/>
    <w:rsid w:val="00714494"/>
    <w:rsid w:val="00717081"/>
    <w:rsid w:val="007233F2"/>
    <w:rsid w:val="00723873"/>
    <w:rsid w:val="00723EFE"/>
    <w:rsid w:val="00724A93"/>
    <w:rsid w:val="0073046A"/>
    <w:rsid w:val="00730CEA"/>
    <w:rsid w:val="00731311"/>
    <w:rsid w:val="00734765"/>
    <w:rsid w:val="00734F34"/>
    <w:rsid w:val="00735773"/>
    <w:rsid w:val="007357C6"/>
    <w:rsid w:val="0073597F"/>
    <w:rsid w:val="00736561"/>
    <w:rsid w:val="00737B05"/>
    <w:rsid w:val="00746CAE"/>
    <w:rsid w:val="00746D4E"/>
    <w:rsid w:val="00746FA6"/>
    <w:rsid w:val="007473BB"/>
    <w:rsid w:val="007478D7"/>
    <w:rsid w:val="00751D10"/>
    <w:rsid w:val="00753ADB"/>
    <w:rsid w:val="0075502D"/>
    <w:rsid w:val="007556A3"/>
    <w:rsid w:val="007567A9"/>
    <w:rsid w:val="00757265"/>
    <w:rsid w:val="00760406"/>
    <w:rsid w:val="007608F2"/>
    <w:rsid w:val="00760B61"/>
    <w:rsid w:val="00760B89"/>
    <w:rsid w:val="00761E6E"/>
    <w:rsid w:val="00763626"/>
    <w:rsid w:val="00765596"/>
    <w:rsid w:val="0076695F"/>
    <w:rsid w:val="00766D6F"/>
    <w:rsid w:val="00770785"/>
    <w:rsid w:val="007716BD"/>
    <w:rsid w:val="00771A56"/>
    <w:rsid w:val="00772620"/>
    <w:rsid w:val="00773C15"/>
    <w:rsid w:val="00774D6C"/>
    <w:rsid w:val="00776940"/>
    <w:rsid w:val="007770D1"/>
    <w:rsid w:val="00777A45"/>
    <w:rsid w:val="00780288"/>
    <w:rsid w:val="007805E2"/>
    <w:rsid w:val="007807EB"/>
    <w:rsid w:val="00780DA1"/>
    <w:rsid w:val="00781D43"/>
    <w:rsid w:val="00782A26"/>
    <w:rsid w:val="00782F64"/>
    <w:rsid w:val="00783522"/>
    <w:rsid w:val="0078422B"/>
    <w:rsid w:val="007842DE"/>
    <w:rsid w:val="00785181"/>
    <w:rsid w:val="0078589C"/>
    <w:rsid w:val="007862A6"/>
    <w:rsid w:val="007876A3"/>
    <w:rsid w:val="00787D87"/>
    <w:rsid w:val="00790341"/>
    <w:rsid w:val="00790B57"/>
    <w:rsid w:val="00792DD2"/>
    <w:rsid w:val="00793E4C"/>
    <w:rsid w:val="00794013"/>
    <w:rsid w:val="00796285"/>
    <w:rsid w:val="00797422"/>
    <w:rsid w:val="007A1706"/>
    <w:rsid w:val="007A1E50"/>
    <w:rsid w:val="007A3560"/>
    <w:rsid w:val="007A399A"/>
    <w:rsid w:val="007A59BA"/>
    <w:rsid w:val="007A63C6"/>
    <w:rsid w:val="007A6496"/>
    <w:rsid w:val="007A657B"/>
    <w:rsid w:val="007A70F6"/>
    <w:rsid w:val="007A7225"/>
    <w:rsid w:val="007A7D2E"/>
    <w:rsid w:val="007A7DF1"/>
    <w:rsid w:val="007B0C3F"/>
    <w:rsid w:val="007B0F1B"/>
    <w:rsid w:val="007B25FA"/>
    <w:rsid w:val="007B2CDF"/>
    <w:rsid w:val="007B2E53"/>
    <w:rsid w:val="007B3983"/>
    <w:rsid w:val="007B7F15"/>
    <w:rsid w:val="007C0288"/>
    <w:rsid w:val="007C0716"/>
    <w:rsid w:val="007C09D0"/>
    <w:rsid w:val="007C119B"/>
    <w:rsid w:val="007C19D0"/>
    <w:rsid w:val="007C2491"/>
    <w:rsid w:val="007C453E"/>
    <w:rsid w:val="007C6E62"/>
    <w:rsid w:val="007D0128"/>
    <w:rsid w:val="007D0D61"/>
    <w:rsid w:val="007D23BC"/>
    <w:rsid w:val="007D4625"/>
    <w:rsid w:val="007D6061"/>
    <w:rsid w:val="007D71B3"/>
    <w:rsid w:val="007D727A"/>
    <w:rsid w:val="007D7749"/>
    <w:rsid w:val="007D7BE5"/>
    <w:rsid w:val="007E01C9"/>
    <w:rsid w:val="007E198A"/>
    <w:rsid w:val="007E1BBF"/>
    <w:rsid w:val="007E2308"/>
    <w:rsid w:val="007E3995"/>
    <w:rsid w:val="007E5C97"/>
    <w:rsid w:val="007E6CEE"/>
    <w:rsid w:val="007F0884"/>
    <w:rsid w:val="007F2106"/>
    <w:rsid w:val="007F22D3"/>
    <w:rsid w:val="007F40E8"/>
    <w:rsid w:val="007F566C"/>
    <w:rsid w:val="008002FA"/>
    <w:rsid w:val="0080030B"/>
    <w:rsid w:val="00800DB2"/>
    <w:rsid w:val="00803EC2"/>
    <w:rsid w:val="00804A35"/>
    <w:rsid w:val="00805727"/>
    <w:rsid w:val="00805FD4"/>
    <w:rsid w:val="00806B51"/>
    <w:rsid w:val="008141B7"/>
    <w:rsid w:val="00814477"/>
    <w:rsid w:val="00815039"/>
    <w:rsid w:val="00816D8F"/>
    <w:rsid w:val="00817463"/>
    <w:rsid w:val="00817938"/>
    <w:rsid w:val="00823A8B"/>
    <w:rsid w:val="00823D3C"/>
    <w:rsid w:val="0082442D"/>
    <w:rsid w:val="00825EA1"/>
    <w:rsid w:val="008269C2"/>
    <w:rsid w:val="00830223"/>
    <w:rsid w:val="0083468F"/>
    <w:rsid w:val="0083583E"/>
    <w:rsid w:val="00835BCC"/>
    <w:rsid w:val="00836683"/>
    <w:rsid w:val="00837F1A"/>
    <w:rsid w:val="0084011A"/>
    <w:rsid w:val="00840BE5"/>
    <w:rsid w:val="0084387F"/>
    <w:rsid w:val="008441A7"/>
    <w:rsid w:val="00844787"/>
    <w:rsid w:val="00846E2C"/>
    <w:rsid w:val="00847048"/>
    <w:rsid w:val="00847E32"/>
    <w:rsid w:val="00852C28"/>
    <w:rsid w:val="008552C1"/>
    <w:rsid w:val="00856290"/>
    <w:rsid w:val="0085632E"/>
    <w:rsid w:val="0085649A"/>
    <w:rsid w:val="00856AB3"/>
    <w:rsid w:val="0085798F"/>
    <w:rsid w:val="00857B6B"/>
    <w:rsid w:val="00857E61"/>
    <w:rsid w:val="00860811"/>
    <w:rsid w:val="008628B1"/>
    <w:rsid w:val="008632AA"/>
    <w:rsid w:val="008638CC"/>
    <w:rsid w:val="0086445B"/>
    <w:rsid w:val="0086613E"/>
    <w:rsid w:val="008665C1"/>
    <w:rsid w:val="00872D54"/>
    <w:rsid w:val="0087373C"/>
    <w:rsid w:val="008759F3"/>
    <w:rsid w:val="00877872"/>
    <w:rsid w:val="00877A38"/>
    <w:rsid w:val="00877D8B"/>
    <w:rsid w:val="008808F9"/>
    <w:rsid w:val="00880949"/>
    <w:rsid w:val="00882B64"/>
    <w:rsid w:val="00883CEE"/>
    <w:rsid w:val="008840F7"/>
    <w:rsid w:val="00884427"/>
    <w:rsid w:val="008858A8"/>
    <w:rsid w:val="008928C2"/>
    <w:rsid w:val="00892EA0"/>
    <w:rsid w:val="00894AE4"/>
    <w:rsid w:val="0089547D"/>
    <w:rsid w:val="0089635C"/>
    <w:rsid w:val="0089704D"/>
    <w:rsid w:val="008A387D"/>
    <w:rsid w:val="008A5343"/>
    <w:rsid w:val="008A5FF4"/>
    <w:rsid w:val="008A7396"/>
    <w:rsid w:val="008A755A"/>
    <w:rsid w:val="008A7706"/>
    <w:rsid w:val="008A7DC9"/>
    <w:rsid w:val="008B0904"/>
    <w:rsid w:val="008B134D"/>
    <w:rsid w:val="008B294F"/>
    <w:rsid w:val="008B3136"/>
    <w:rsid w:val="008B3F35"/>
    <w:rsid w:val="008B5059"/>
    <w:rsid w:val="008B7ED9"/>
    <w:rsid w:val="008C19CA"/>
    <w:rsid w:val="008C1C3F"/>
    <w:rsid w:val="008C4841"/>
    <w:rsid w:val="008C7743"/>
    <w:rsid w:val="008C7C30"/>
    <w:rsid w:val="008D1161"/>
    <w:rsid w:val="008D3F0B"/>
    <w:rsid w:val="008D4504"/>
    <w:rsid w:val="008D50CE"/>
    <w:rsid w:val="008D6DE1"/>
    <w:rsid w:val="008E08AA"/>
    <w:rsid w:val="008E276C"/>
    <w:rsid w:val="008E3241"/>
    <w:rsid w:val="008E3296"/>
    <w:rsid w:val="008E4AE6"/>
    <w:rsid w:val="008E4D68"/>
    <w:rsid w:val="008E683E"/>
    <w:rsid w:val="008E7C1B"/>
    <w:rsid w:val="008F13DD"/>
    <w:rsid w:val="008F16BC"/>
    <w:rsid w:val="008F23D5"/>
    <w:rsid w:val="008F2404"/>
    <w:rsid w:val="008F493F"/>
    <w:rsid w:val="008F573B"/>
    <w:rsid w:val="008F5AC7"/>
    <w:rsid w:val="008F7C59"/>
    <w:rsid w:val="009050CF"/>
    <w:rsid w:val="00905C80"/>
    <w:rsid w:val="00911187"/>
    <w:rsid w:val="00911545"/>
    <w:rsid w:val="00913265"/>
    <w:rsid w:val="009138CD"/>
    <w:rsid w:val="0092147E"/>
    <w:rsid w:val="00922EF5"/>
    <w:rsid w:val="00925BCF"/>
    <w:rsid w:val="00926AFA"/>
    <w:rsid w:val="00927CAB"/>
    <w:rsid w:val="00930A91"/>
    <w:rsid w:val="00930DFC"/>
    <w:rsid w:val="009313D5"/>
    <w:rsid w:val="00932C53"/>
    <w:rsid w:val="00935AD5"/>
    <w:rsid w:val="00937AF6"/>
    <w:rsid w:val="00944A5B"/>
    <w:rsid w:val="00945BFF"/>
    <w:rsid w:val="00945D97"/>
    <w:rsid w:val="00950261"/>
    <w:rsid w:val="00950449"/>
    <w:rsid w:val="009511D6"/>
    <w:rsid w:val="009514B2"/>
    <w:rsid w:val="00952BED"/>
    <w:rsid w:val="0095377B"/>
    <w:rsid w:val="00953EF3"/>
    <w:rsid w:val="00953EF6"/>
    <w:rsid w:val="0095483B"/>
    <w:rsid w:val="00954DB6"/>
    <w:rsid w:val="009558D5"/>
    <w:rsid w:val="00955FCE"/>
    <w:rsid w:val="00956F05"/>
    <w:rsid w:val="00960711"/>
    <w:rsid w:val="009615D6"/>
    <w:rsid w:val="00962C3C"/>
    <w:rsid w:val="0096353F"/>
    <w:rsid w:val="0096396F"/>
    <w:rsid w:val="009645C7"/>
    <w:rsid w:val="00967A0A"/>
    <w:rsid w:val="009716B6"/>
    <w:rsid w:val="009743C4"/>
    <w:rsid w:val="00974B29"/>
    <w:rsid w:val="00975609"/>
    <w:rsid w:val="00975770"/>
    <w:rsid w:val="00976424"/>
    <w:rsid w:val="0098055E"/>
    <w:rsid w:val="00980A79"/>
    <w:rsid w:val="00982D69"/>
    <w:rsid w:val="00982E5D"/>
    <w:rsid w:val="0098456F"/>
    <w:rsid w:val="00984A48"/>
    <w:rsid w:val="00984DC7"/>
    <w:rsid w:val="00985C59"/>
    <w:rsid w:val="009861F8"/>
    <w:rsid w:val="00986A81"/>
    <w:rsid w:val="00990F22"/>
    <w:rsid w:val="00991E13"/>
    <w:rsid w:val="00994A10"/>
    <w:rsid w:val="00994BB2"/>
    <w:rsid w:val="00994F55"/>
    <w:rsid w:val="00996105"/>
    <w:rsid w:val="0099736F"/>
    <w:rsid w:val="009A002D"/>
    <w:rsid w:val="009A03CD"/>
    <w:rsid w:val="009A0A6B"/>
    <w:rsid w:val="009A1B30"/>
    <w:rsid w:val="009A2648"/>
    <w:rsid w:val="009A3183"/>
    <w:rsid w:val="009A448E"/>
    <w:rsid w:val="009A563A"/>
    <w:rsid w:val="009A6CD8"/>
    <w:rsid w:val="009A7561"/>
    <w:rsid w:val="009B01DF"/>
    <w:rsid w:val="009B0558"/>
    <w:rsid w:val="009B0F4C"/>
    <w:rsid w:val="009B4911"/>
    <w:rsid w:val="009B577C"/>
    <w:rsid w:val="009B6175"/>
    <w:rsid w:val="009B6F72"/>
    <w:rsid w:val="009B733E"/>
    <w:rsid w:val="009C1722"/>
    <w:rsid w:val="009C3947"/>
    <w:rsid w:val="009C5006"/>
    <w:rsid w:val="009C5E8A"/>
    <w:rsid w:val="009D10D4"/>
    <w:rsid w:val="009D246A"/>
    <w:rsid w:val="009D34F1"/>
    <w:rsid w:val="009D6108"/>
    <w:rsid w:val="009D634D"/>
    <w:rsid w:val="009E0897"/>
    <w:rsid w:val="009E4E89"/>
    <w:rsid w:val="009E4F99"/>
    <w:rsid w:val="009E5827"/>
    <w:rsid w:val="009E5EC1"/>
    <w:rsid w:val="009E7C71"/>
    <w:rsid w:val="009E7CF4"/>
    <w:rsid w:val="009F1A67"/>
    <w:rsid w:val="009F320B"/>
    <w:rsid w:val="009F3D29"/>
    <w:rsid w:val="009F571C"/>
    <w:rsid w:val="00A026A3"/>
    <w:rsid w:val="00A03066"/>
    <w:rsid w:val="00A04DBE"/>
    <w:rsid w:val="00A068AF"/>
    <w:rsid w:val="00A109FE"/>
    <w:rsid w:val="00A111C0"/>
    <w:rsid w:val="00A118AF"/>
    <w:rsid w:val="00A1314F"/>
    <w:rsid w:val="00A133CC"/>
    <w:rsid w:val="00A13DDD"/>
    <w:rsid w:val="00A150CC"/>
    <w:rsid w:val="00A15D8F"/>
    <w:rsid w:val="00A15DF8"/>
    <w:rsid w:val="00A15FE9"/>
    <w:rsid w:val="00A16F1B"/>
    <w:rsid w:val="00A22A09"/>
    <w:rsid w:val="00A22F45"/>
    <w:rsid w:val="00A237C0"/>
    <w:rsid w:val="00A23D29"/>
    <w:rsid w:val="00A25C6B"/>
    <w:rsid w:val="00A25D62"/>
    <w:rsid w:val="00A27D74"/>
    <w:rsid w:val="00A31AA1"/>
    <w:rsid w:val="00A31FD4"/>
    <w:rsid w:val="00A32325"/>
    <w:rsid w:val="00A34243"/>
    <w:rsid w:val="00A34B88"/>
    <w:rsid w:val="00A3715A"/>
    <w:rsid w:val="00A3783D"/>
    <w:rsid w:val="00A37B1F"/>
    <w:rsid w:val="00A40BD8"/>
    <w:rsid w:val="00A46A36"/>
    <w:rsid w:val="00A4728A"/>
    <w:rsid w:val="00A47DE4"/>
    <w:rsid w:val="00A519C2"/>
    <w:rsid w:val="00A528D5"/>
    <w:rsid w:val="00A528E0"/>
    <w:rsid w:val="00A54BC3"/>
    <w:rsid w:val="00A55AD4"/>
    <w:rsid w:val="00A60E08"/>
    <w:rsid w:val="00A614A0"/>
    <w:rsid w:val="00A61891"/>
    <w:rsid w:val="00A66DC1"/>
    <w:rsid w:val="00A66EA6"/>
    <w:rsid w:val="00A70423"/>
    <w:rsid w:val="00A72B99"/>
    <w:rsid w:val="00A73487"/>
    <w:rsid w:val="00A74362"/>
    <w:rsid w:val="00A77DDF"/>
    <w:rsid w:val="00A80FE4"/>
    <w:rsid w:val="00A81EEF"/>
    <w:rsid w:val="00A833CD"/>
    <w:rsid w:val="00A84355"/>
    <w:rsid w:val="00A84A9B"/>
    <w:rsid w:val="00A84AD4"/>
    <w:rsid w:val="00A86CCD"/>
    <w:rsid w:val="00A87DC3"/>
    <w:rsid w:val="00A90864"/>
    <w:rsid w:val="00A90F80"/>
    <w:rsid w:val="00A91783"/>
    <w:rsid w:val="00A917E5"/>
    <w:rsid w:val="00A918DB"/>
    <w:rsid w:val="00A92560"/>
    <w:rsid w:val="00A95589"/>
    <w:rsid w:val="00A97EE7"/>
    <w:rsid w:val="00AA15C7"/>
    <w:rsid w:val="00AA1ABD"/>
    <w:rsid w:val="00AA6B5B"/>
    <w:rsid w:val="00AA6CD7"/>
    <w:rsid w:val="00AA7884"/>
    <w:rsid w:val="00AB1822"/>
    <w:rsid w:val="00AB3ADB"/>
    <w:rsid w:val="00AB3F87"/>
    <w:rsid w:val="00AB545F"/>
    <w:rsid w:val="00AB5B8E"/>
    <w:rsid w:val="00AB7308"/>
    <w:rsid w:val="00AC2361"/>
    <w:rsid w:val="00AC3BCB"/>
    <w:rsid w:val="00AC5D2C"/>
    <w:rsid w:val="00AC5EC2"/>
    <w:rsid w:val="00AC70B9"/>
    <w:rsid w:val="00AC7D95"/>
    <w:rsid w:val="00AD0E63"/>
    <w:rsid w:val="00AD1A1C"/>
    <w:rsid w:val="00AD231F"/>
    <w:rsid w:val="00AD23BF"/>
    <w:rsid w:val="00AD38A0"/>
    <w:rsid w:val="00AD45B1"/>
    <w:rsid w:val="00AD5191"/>
    <w:rsid w:val="00AE08AB"/>
    <w:rsid w:val="00AE2C13"/>
    <w:rsid w:val="00AE4190"/>
    <w:rsid w:val="00AE6FE4"/>
    <w:rsid w:val="00AE79D9"/>
    <w:rsid w:val="00AF091E"/>
    <w:rsid w:val="00AF1164"/>
    <w:rsid w:val="00AF2809"/>
    <w:rsid w:val="00AF2FC7"/>
    <w:rsid w:val="00AF5CCD"/>
    <w:rsid w:val="00AF7355"/>
    <w:rsid w:val="00B016CD"/>
    <w:rsid w:val="00B01A94"/>
    <w:rsid w:val="00B0648E"/>
    <w:rsid w:val="00B1230C"/>
    <w:rsid w:val="00B13BF4"/>
    <w:rsid w:val="00B13F49"/>
    <w:rsid w:val="00B14664"/>
    <w:rsid w:val="00B14D1F"/>
    <w:rsid w:val="00B15670"/>
    <w:rsid w:val="00B15AA0"/>
    <w:rsid w:val="00B20420"/>
    <w:rsid w:val="00B20814"/>
    <w:rsid w:val="00B20CEA"/>
    <w:rsid w:val="00B21235"/>
    <w:rsid w:val="00B212D2"/>
    <w:rsid w:val="00B242E7"/>
    <w:rsid w:val="00B250FC"/>
    <w:rsid w:val="00B25F20"/>
    <w:rsid w:val="00B26140"/>
    <w:rsid w:val="00B26228"/>
    <w:rsid w:val="00B270E1"/>
    <w:rsid w:val="00B27E5C"/>
    <w:rsid w:val="00B318D4"/>
    <w:rsid w:val="00B31D81"/>
    <w:rsid w:val="00B320D0"/>
    <w:rsid w:val="00B32496"/>
    <w:rsid w:val="00B34C10"/>
    <w:rsid w:val="00B35119"/>
    <w:rsid w:val="00B35E70"/>
    <w:rsid w:val="00B36162"/>
    <w:rsid w:val="00B363B7"/>
    <w:rsid w:val="00B36E04"/>
    <w:rsid w:val="00B37432"/>
    <w:rsid w:val="00B375DC"/>
    <w:rsid w:val="00B3765A"/>
    <w:rsid w:val="00B40699"/>
    <w:rsid w:val="00B40DA9"/>
    <w:rsid w:val="00B410F5"/>
    <w:rsid w:val="00B41354"/>
    <w:rsid w:val="00B41453"/>
    <w:rsid w:val="00B421ED"/>
    <w:rsid w:val="00B460D3"/>
    <w:rsid w:val="00B46CA5"/>
    <w:rsid w:val="00B5163E"/>
    <w:rsid w:val="00B52628"/>
    <w:rsid w:val="00B5359F"/>
    <w:rsid w:val="00B54F25"/>
    <w:rsid w:val="00B551E8"/>
    <w:rsid w:val="00B55F54"/>
    <w:rsid w:val="00B62356"/>
    <w:rsid w:val="00B63859"/>
    <w:rsid w:val="00B6533C"/>
    <w:rsid w:val="00B65D94"/>
    <w:rsid w:val="00B65F26"/>
    <w:rsid w:val="00B67DD4"/>
    <w:rsid w:val="00B70182"/>
    <w:rsid w:val="00B70581"/>
    <w:rsid w:val="00B74120"/>
    <w:rsid w:val="00B76218"/>
    <w:rsid w:val="00B77AE3"/>
    <w:rsid w:val="00B83288"/>
    <w:rsid w:val="00B845F9"/>
    <w:rsid w:val="00B84A93"/>
    <w:rsid w:val="00B85343"/>
    <w:rsid w:val="00B86E34"/>
    <w:rsid w:val="00B95AED"/>
    <w:rsid w:val="00B95BC9"/>
    <w:rsid w:val="00B95FB1"/>
    <w:rsid w:val="00B97B89"/>
    <w:rsid w:val="00BA0E26"/>
    <w:rsid w:val="00BA490A"/>
    <w:rsid w:val="00BA5D3C"/>
    <w:rsid w:val="00BA7265"/>
    <w:rsid w:val="00BA7939"/>
    <w:rsid w:val="00BA794D"/>
    <w:rsid w:val="00BA7FF8"/>
    <w:rsid w:val="00BB036A"/>
    <w:rsid w:val="00BB03F0"/>
    <w:rsid w:val="00BB0E68"/>
    <w:rsid w:val="00BB16E8"/>
    <w:rsid w:val="00BB1C07"/>
    <w:rsid w:val="00BB21B3"/>
    <w:rsid w:val="00BB23FF"/>
    <w:rsid w:val="00BB33DD"/>
    <w:rsid w:val="00BB3ED2"/>
    <w:rsid w:val="00BC2C97"/>
    <w:rsid w:val="00BC3B4E"/>
    <w:rsid w:val="00BC4C6F"/>
    <w:rsid w:val="00BC4D45"/>
    <w:rsid w:val="00BC7A48"/>
    <w:rsid w:val="00BD38F8"/>
    <w:rsid w:val="00BD4FE7"/>
    <w:rsid w:val="00BD6152"/>
    <w:rsid w:val="00BD6C2D"/>
    <w:rsid w:val="00BD70C1"/>
    <w:rsid w:val="00BD7286"/>
    <w:rsid w:val="00BD7766"/>
    <w:rsid w:val="00BD7B72"/>
    <w:rsid w:val="00BD7F42"/>
    <w:rsid w:val="00BE3883"/>
    <w:rsid w:val="00BE3C1A"/>
    <w:rsid w:val="00BE598E"/>
    <w:rsid w:val="00BE6648"/>
    <w:rsid w:val="00BE700A"/>
    <w:rsid w:val="00BE794A"/>
    <w:rsid w:val="00BF03A6"/>
    <w:rsid w:val="00BF09B4"/>
    <w:rsid w:val="00BF2106"/>
    <w:rsid w:val="00BF2D32"/>
    <w:rsid w:val="00BF45E8"/>
    <w:rsid w:val="00BF50A5"/>
    <w:rsid w:val="00BF5715"/>
    <w:rsid w:val="00BF5E38"/>
    <w:rsid w:val="00BF65F0"/>
    <w:rsid w:val="00BF7EC6"/>
    <w:rsid w:val="00C00ECC"/>
    <w:rsid w:val="00C0181D"/>
    <w:rsid w:val="00C01CFA"/>
    <w:rsid w:val="00C028EB"/>
    <w:rsid w:val="00C03CD1"/>
    <w:rsid w:val="00C03E45"/>
    <w:rsid w:val="00C07D66"/>
    <w:rsid w:val="00C1110C"/>
    <w:rsid w:val="00C126DB"/>
    <w:rsid w:val="00C12E67"/>
    <w:rsid w:val="00C13C80"/>
    <w:rsid w:val="00C1769C"/>
    <w:rsid w:val="00C20EA3"/>
    <w:rsid w:val="00C2166A"/>
    <w:rsid w:val="00C224FE"/>
    <w:rsid w:val="00C22A13"/>
    <w:rsid w:val="00C236D1"/>
    <w:rsid w:val="00C23C85"/>
    <w:rsid w:val="00C242E9"/>
    <w:rsid w:val="00C24DCD"/>
    <w:rsid w:val="00C24F14"/>
    <w:rsid w:val="00C274DB"/>
    <w:rsid w:val="00C31DFB"/>
    <w:rsid w:val="00C31EAD"/>
    <w:rsid w:val="00C3260B"/>
    <w:rsid w:val="00C32CC0"/>
    <w:rsid w:val="00C33EED"/>
    <w:rsid w:val="00C34354"/>
    <w:rsid w:val="00C343BD"/>
    <w:rsid w:val="00C35211"/>
    <w:rsid w:val="00C36B94"/>
    <w:rsid w:val="00C37188"/>
    <w:rsid w:val="00C371DF"/>
    <w:rsid w:val="00C3771F"/>
    <w:rsid w:val="00C37A89"/>
    <w:rsid w:val="00C405FE"/>
    <w:rsid w:val="00C408C7"/>
    <w:rsid w:val="00C41B70"/>
    <w:rsid w:val="00C439DC"/>
    <w:rsid w:val="00C45718"/>
    <w:rsid w:val="00C458EC"/>
    <w:rsid w:val="00C45B14"/>
    <w:rsid w:val="00C47C30"/>
    <w:rsid w:val="00C505FE"/>
    <w:rsid w:val="00C51415"/>
    <w:rsid w:val="00C52037"/>
    <w:rsid w:val="00C52473"/>
    <w:rsid w:val="00C53AFA"/>
    <w:rsid w:val="00C53B11"/>
    <w:rsid w:val="00C55AB5"/>
    <w:rsid w:val="00C56416"/>
    <w:rsid w:val="00C5739C"/>
    <w:rsid w:val="00C57E46"/>
    <w:rsid w:val="00C57E67"/>
    <w:rsid w:val="00C60542"/>
    <w:rsid w:val="00C60FDF"/>
    <w:rsid w:val="00C6303A"/>
    <w:rsid w:val="00C6545E"/>
    <w:rsid w:val="00C65530"/>
    <w:rsid w:val="00C66091"/>
    <w:rsid w:val="00C6710F"/>
    <w:rsid w:val="00C709CF"/>
    <w:rsid w:val="00C71790"/>
    <w:rsid w:val="00C725A9"/>
    <w:rsid w:val="00C7279B"/>
    <w:rsid w:val="00C72990"/>
    <w:rsid w:val="00C729D2"/>
    <w:rsid w:val="00C72F93"/>
    <w:rsid w:val="00C73355"/>
    <w:rsid w:val="00C75E8E"/>
    <w:rsid w:val="00C770FB"/>
    <w:rsid w:val="00C80825"/>
    <w:rsid w:val="00C81EE0"/>
    <w:rsid w:val="00C827F3"/>
    <w:rsid w:val="00C839FB"/>
    <w:rsid w:val="00C85409"/>
    <w:rsid w:val="00C85723"/>
    <w:rsid w:val="00C85E33"/>
    <w:rsid w:val="00C86F97"/>
    <w:rsid w:val="00C87230"/>
    <w:rsid w:val="00C8751A"/>
    <w:rsid w:val="00C94951"/>
    <w:rsid w:val="00C9541B"/>
    <w:rsid w:val="00C96623"/>
    <w:rsid w:val="00C97138"/>
    <w:rsid w:val="00CA0A86"/>
    <w:rsid w:val="00CA159A"/>
    <w:rsid w:val="00CA189B"/>
    <w:rsid w:val="00CA27F5"/>
    <w:rsid w:val="00CA2F62"/>
    <w:rsid w:val="00CA604A"/>
    <w:rsid w:val="00CA7D13"/>
    <w:rsid w:val="00CB1A8F"/>
    <w:rsid w:val="00CB473A"/>
    <w:rsid w:val="00CB58A7"/>
    <w:rsid w:val="00CB7423"/>
    <w:rsid w:val="00CB7552"/>
    <w:rsid w:val="00CC07D3"/>
    <w:rsid w:val="00CC13D5"/>
    <w:rsid w:val="00CC1F14"/>
    <w:rsid w:val="00CC2B1B"/>
    <w:rsid w:val="00CC2E7D"/>
    <w:rsid w:val="00CC5FC4"/>
    <w:rsid w:val="00CC66FB"/>
    <w:rsid w:val="00CC770A"/>
    <w:rsid w:val="00CD1000"/>
    <w:rsid w:val="00CD120A"/>
    <w:rsid w:val="00CD2B80"/>
    <w:rsid w:val="00CD3312"/>
    <w:rsid w:val="00CD668D"/>
    <w:rsid w:val="00CD6BD6"/>
    <w:rsid w:val="00CE045A"/>
    <w:rsid w:val="00CE06F4"/>
    <w:rsid w:val="00CE16E7"/>
    <w:rsid w:val="00CE1E59"/>
    <w:rsid w:val="00CE37D3"/>
    <w:rsid w:val="00CE4F51"/>
    <w:rsid w:val="00CE5EE4"/>
    <w:rsid w:val="00CE66D0"/>
    <w:rsid w:val="00CE6C7E"/>
    <w:rsid w:val="00CE7E77"/>
    <w:rsid w:val="00CF16CC"/>
    <w:rsid w:val="00CF1BAA"/>
    <w:rsid w:val="00CF2617"/>
    <w:rsid w:val="00CF455D"/>
    <w:rsid w:val="00CF45F1"/>
    <w:rsid w:val="00CF4F09"/>
    <w:rsid w:val="00CF7FC1"/>
    <w:rsid w:val="00D0078C"/>
    <w:rsid w:val="00D007DD"/>
    <w:rsid w:val="00D02541"/>
    <w:rsid w:val="00D02811"/>
    <w:rsid w:val="00D05946"/>
    <w:rsid w:val="00D115FD"/>
    <w:rsid w:val="00D142C4"/>
    <w:rsid w:val="00D158E9"/>
    <w:rsid w:val="00D1617B"/>
    <w:rsid w:val="00D16686"/>
    <w:rsid w:val="00D1747F"/>
    <w:rsid w:val="00D21EF2"/>
    <w:rsid w:val="00D230F3"/>
    <w:rsid w:val="00D26CEC"/>
    <w:rsid w:val="00D27349"/>
    <w:rsid w:val="00D30BD9"/>
    <w:rsid w:val="00D32540"/>
    <w:rsid w:val="00D33E4C"/>
    <w:rsid w:val="00D35F2A"/>
    <w:rsid w:val="00D36F37"/>
    <w:rsid w:val="00D37F59"/>
    <w:rsid w:val="00D425EA"/>
    <w:rsid w:val="00D427EE"/>
    <w:rsid w:val="00D4339A"/>
    <w:rsid w:val="00D43918"/>
    <w:rsid w:val="00D46131"/>
    <w:rsid w:val="00D46727"/>
    <w:rsid w:val="00D514EF"/>
    <w:rsid w:val="00D5221F"/>
    <w:rsid w:val="00D52DED"/>
    <w:rsid w:val="00D5328F"/>
    <w:rsid w:val="00D53E76"/>
    <w:rsid w:val="00D54A54"/>
    <w:rsid w:val="00D5591A"/>
    <w:rsid w:val="00D55D53"/>
    <w:rsid w:val="00D62115"/>
    <w:rsid w:val="00D63580"/>
    <w:rsid w:val="00D63825"/>
    <w:rsid w:val="00D64D90"/>
    <w:rsid w:val="00D651F8"/>
    <w:rsid w:val="00D65218"/>
    <w:rsid w:val="00D66ABE"/>
    <w:rsid w:val="00D70798"/>
    <w:rsid w:val="00D712F4"/>
    <w:rsid w:val="00D73D43"/>
    <w:rsid w:val="00D75397"/>
    <w:rsid w:val="00D8004A"/>
    <w:rsid w:val="00D80067"/>
    <w:rsid w:val="00D802AE"/>
    <w:rsid w:val="00D81DAD"/>
    <w:rsid w:val="00D81F35"/>
    <w:rsid w:val="00D83619"/>
    <w:rsid w:val="00D83949"/>
    <w:rsid w:val="00D83D0E"/>
    <w:rsid w:val="00D84B43"/>
    <w:rsid w:val="00D851A0"/>
    <w:rsid w:val="00D876AD"/>
    <w:rsid w:val="00D90310"/>
    <w:rsid w:val="00D914CD"/>
    <w:rsid w:val="00D91A3A"/>
    <w:rsid w:val="00D95565"/>
    <w:rsid w:val="00D95568"/>
    <w:rsid w:val="00D95C49"/>
    <w:rsid w:val="00D968C7"/>
    <w:rsid w:val="00D96A69"/>
    <w:rsid w:val="00DA0F76"/>
    <w:rsid w:val="00DA1C85"/>
    <w:rsid w:val="00DA1E2D"/>
    <w:rsid w:val="00DA2CE2"/>
    <w:rsid w:val="00DA3A10"/>
    <w:rsid w:val="00DA417D"/>
    <w:rsid w:val="00DA48E6"/>
    <w:rsid w:val="00DA5195"/>
    <w:rsid w:val="00DA56B4"/>
    <w:rsid w:val="00DA572B"/>
    <w:rsid w:val="00DA65A2"/>
    <w:rsid w:val="00DA66A1"/>
    <w:rsid w:val="00DA772C"/>
    <w:rsid w:val="00DB2631"/>
    <w:rsid w:val="00DB301E"/>
    <w:rsid w:val="00DB71EF"/>
    <w:rsid w:val="00DB7ED1"/>
    <w:rsid w:val="00DC1160"/>
    <w:rsid w:val="00DC14E1"/>
    <w:rsid w:val="00DC22DE"/>
    <w:rsid w:val="00DC37AD"/>
    <w:rsid w:val="00DC3A1C"/>
    <w:rsid w:val="00DC4AF9"/>
    <w:rsid w:val="00DC4C7D"/>
    <w:rsid w:val="00DD0CBD"/>
    <w:rsid w:val="00DD1317"/>
    <w:rsid w:val="00DD2583"/>
    <w:rsid w:val="00DD33A7"/>
    <w:rsid w:val="00DD36DE"/>
    <w:rsid w:val="00DD50C8"/>
    <w:rsid w:val="00DD69C6"/>
    <w:rsid w:val="00DD7693"/>
    <w:rsid w:val="00DE00ED"/>
    <w:rsid w:val="00DE1228"/>
    <w:rsid w:val="00DE2259"/>
    <w:rsid w:val="00DE2698"/>
    <w:rsid w:val="00DE273F"/>
    <w:rsid w:val="00DE285B"/>
    <w:rsid w:val="00DE2F79"/>
    <w:rsid w:val="00DE41DD"/>
    <w:rsid w:val="00DE5656"/>
    <w:rsid w:val="00DE6278"/>
    <w:rsid w:val="00DE74AB"/>
    <w:rsid w:val="00DF1037"/>
    <w:rsid w:val="00DF1949"/>
    <w:rsid w:val="00DF1C46"/>
    <w:rsid w:val="00DF3129"/>
    <w:rsid w:val="00DF3E65"/>
    <w:rsid w:val="00DF4835"/>
    <w:rsid w:val="00DF6086"/>
    <w:rsid w:val="00DF6AF1"/>
    <w:rsid w:val="00DF7226"/>
    <w:rsid w:val="00E005D3"/>
    <w:rsid w:val="00E006A7"/>
    <w:rsid w:val="00E03AAD"/>
    <w:rsid w:val="00E03CD7"/>
    <w:rsid w:val="00E05256"/>
    <w:rsid w:val="00E06050"/>
    <w:rsid w:val="00E0734F"/>
    <w:rsid w:val="00E10183"/>
    <w:rsid w:val="00E103C7"/>
    <w:rsid w:val="00E10579"/>
    <w:rsid w:val="00E10695"/>
    <w:rsid w:val="00E111CF"/>
    <w:rsid w:val="00E12499"/>
    <w:rsid w:val="00E12AE4"/>
    <w:rsid w:val="00E14164"/>
    <w:rsid w:val="00E14A79"/>
    <w:rsid w:val="00E1586B"/>
    <w:rsid w:val="00E17FEB"/>
    <w:rsid w:val="00E212DD"/>
    <w:rsid w:val="00E216CE"/>
    <w:rsid w:val="00E21AE7"/>
    <w:rsid w:val="00E2716E"/>
    <w:rsid w:val="00E27A9F"/>
    <w:rsid w:val="00E27E99"/>
    <w:rsid w:val="00E31A91"/>
    <w:rsid w:val="00E32991"/>
    <w:rsid w:val="00E333C4"/>
    <w:rsid w:val="00E34B03"/>
    <w:rsid w:val="00E34D40"/>
    <w:rsid w:val="00E35229"/>
    <w:rsid w:val="00E363F0"/>
    <w:rsid w:val="00E37922"/>
    <w:rsid w:val="00E40152"/>
    <w:rsid w:val="00E4167C"/>
    <w:rsid w:val="00E42039"/>
    <w:rsid w:val="00E446C3"/>
    <w:rsid w:val="00E44A95"/>
    <w:rsid w:val="00E44B39"/>
    <w:rsid w:val="00E4553A"/>
    <w:rsid w:val="00E47414"/>
    <w:rsid w:val="00E5073A"/>
    <w:rsid w:val="00E51FC4"/>
    <w:rsid w:val="00E53674"/>
    <w:rsid w:val="00E54B52"/>
    <w:rsid w:val="00E55531"/>
    <w:rsid w:val="00E56668"/>
    <w:rsid w:val="00E571C8"/>
    <w:rsid w:val="00E63F1D"/>
    <w:rsid w:val="00E64BC5"/>
    <w:rsid w:val="00E65558"/>
    <w:rsid w:val="00E70514"/>
    <w:rsid w:val="00E70863"/>
    <w:rsid w:val="00E71284"/>
    <w:rsid w:val="00E71E93"/>
    <w:rsid w:val="00E723BE"/>
    <w:rsid w:val="00E7454D"/>
    <w:rsid w:val="00E7609F"/>
    <w:rsid w:val="00E76AC4"/>
    <w:rsid w:val="00E776A6"/>
    <w:rsid w:val="00E77AF8"/>
    <w:rsid w:val="00E77BA9"/>
    <w:rsid w:val="00E803DC"/>
    <w:rsid w:val="00E81935"/>
    <w:rsid w:val="00E81E71"/>
    <w:rsid w:val="00E8406A"/>
    <w:rsid w:val="00E84E20"/>
    <w:rsid w:val="00E85486"/>
    <w:rsid w:val="00E85909"/>
    <w:rsid w:val="00E86322"/>
    <w:rsid w:val="00E87934"/>
    <w:rsid w:val="00E87B4B"/>
    <w:rsid w:val="00E87C34"/>
    <w:rsid w:val="00E87EF2"/>
    <w:rsid w:val="00E90F8C"/>
    <w:rsid w:val="00E9336E"/>
    <w:rsid w:val="00E93643"/>
    <w:rsid w:val="00E9373E"/>
    <w:rsid w:val="00E938EB"/>
    <w:rsid w:val="00E940F9"/>
    <w:rsid w:val="00E945AE"/>
    <w:rsid w:val="00E94A1E"/>
    <w:rsid w:val="00E95258"/>
    <w:rsid w:val="00E96C93"/>
    <w:rsid w:val="00E97387"/>
    <w:rsid w:val="00EA3486"/>
    <w:rsid w:val="00EA540F"/>
    <w:rsid w:val="00EA5A92"/>
    <w:rsid w:val="00EA61C0"/>
    <w:rsid w:val="00EA7038"/>
    <w:rsid w:val="00EA79D4"/>
    <w:rsid w:val="00EB04D4"/>
    <w:rsid w:val="00EB20EB"/>
    <w:rsid w:val="00EB2526"/>
    <w:rsid w:val="00EB2A7E"/>
    <w:rsid w:val="00EB3B3F"/>
    <w:rsid w:val="00EB439E"/>
    <w:rsid w:val="00EB50E8"/>
    <w:rsid w:val="00EB6188"/>
    <w:rsid w:val="00EB7F86"/>
    <w:rsid w:val="00EC11AC"/>
    <w:rsid w:val="00EC3062"/>
    <w:rsid w:val="00EC3079"/>
    <w:rsid w:val="00EC379C"/>
    <w:rsid w:val="00EC67CC"/>
    <w:rsid w:val="00EC6BBC"/>
    <w:rsid w:val="00ED03F2"/>
    <w:rsid w:val="00ED1817"/>
    <w:rsid w:val="00ED1CC0"/>
    <w:rsid w:val="00ED2F22"/>
    <w:rsid w:val="00ED5623"/>
    <w:rsid w:val="00ED58A2"/>
    <w:rsid w:val="00EE1D8F"/>
    <w:rsid w:val="00EE7734"/>
    <w:rsid w:val="00EF0486"/>
    <w:rsid w:val="00EF0A67"/>
    <w:rsid w:val="00EF1371"/>
    <w:rsid w:val="00EF35BF"/>
    <w:rsid w:val="00EF43E9"/>
    <w:rsid w:val="00EF59E3"/>
    <w:rsid w:val="00EF6E52"/>
    <w:rsid w:val="00EF7488"/>
    <w:rsid w:val="00F01D1C"/>
    <w:rsid w:val="00F01DE6"/>
    <w:rsid w:val="00F021E5"/>
    <w:rsid w:val="00F0228D"/>
    <w:rsid w:val="00F0253F"/>
    <w:rsid w:val="00F0435D"/>
    <w:rsid w:val="00F045C3"/>
    <w:rsid w:val="00F05346"/>
    <w:rsid w:val="00F066D0"/>
    <w:rsid w:val="00F11835"/>
    <w:rsid w:val="00F124F9"/>
    <w:rsid w:val="00F1374F"/>
    <w:rsid w:val="00F13B46"/>
    <w:rsid w:val="00F142BA"/>
    <w:rsid w:val="00F17EF2"/>
    <w:rsid w:val="00F220E7"/>
    <w:rsid w:val="00F23AB1"/>
    <w:rsid w:val="00F2514E"/>
    <w:rsid w:val="00F253F8"/>
    <w:rsid w:val="00F25722"/>
    <w:rsid w:val="00F25E56"/>
    <w:rsid w:val="00F2660A"/>
    <w:rsid w:val="00F26FB7"/>
    <w:rsid w:val="00F30441"/>
    <w:rsid w:val="00F313B6"/>
    <w:rsid w:val="00F31D6B"/>
    <w:rsid w:val="00F324CE"/>
    <w:rsid w:val="00F327E2"/>
    <w:rsid w:val="00F3426D"/>
    <w:rsid w:val="00F352B7"/>
    <w:rsid w:val="00F37258"/>
    <w:rsid w:val="00F400C2"/>
    <w:rsid w:val="00F429EB"/>
    <w:rsid w:val="00F4434E"/>
    <w:rsid w:val="00F4565A"/>
    <w:rsid w:val="00F45A9C"/>
    <w:rsid w:val="00F45F80"/>
    <w:rsid w:val="00F5235E"/>
    <w:rsid w:val="00F5342A"/>
    <w:rsid w:val="00F56240"/>
    <w:rsid w:val="00F566AD"/>
    <w:rsid w:val="00F578B1"/>
    <w:rsid w:val="00F5791F"/>
    <w:rsid w:val="00F60619"/>
    <w:rsid w:val="00F626DA"/>
    <w:rsid w:val="00F62C5E"/>
    <w:rsid w:val="00F63DCE"/>
    <w:rsid w:val="00F64599"/>
    <w:rsid w:val="00F66949"/>
    <w:rsid w:val="00F67908"/>
    <w:rsid w:val="00F75F5F"/>
    <w:rsid w:val="00F8091A"/>
    <w:rsid w:val="00F80B09"/>
    <w:rsid w:val="00F81175"/>
    <w:rsid w:val="00F812C1"/>
    <w:rsid w:val="00F81CCD"/>
    <w:rsid w:val="00F81CE6"/>
    <w:rsid w:val="00F82004"/>
    <w:rsid w:val="00F82567"/>
    <w:rsid w:val="00F83D3F"/>
    <w:rsid w:val="00F84D4B"/>
    <w:rsid w:val="00F86AD6"/>
    <w:rsid w:val="00F87920"/>
    <w:rsid w:val="00F903B4"/>
    <w:rsid w:val="00F91AD1"/>
    <w:rsid w:val="00F92192"/>
    <w:rsid w:val="00F92563"/>
    <w:rsid w:val="00FA0F0F"/>
    <w:rsid w:val="00FA1547"/>
    <w:rsid w:val="00FA1C57"/>
    <w:rsid w:val="00FA1C68"/>
    <w:rsid w:val="00FA2925"/>
    <w:rsid w:val="00FA4ED2"/>
    <w:rsid w:val="00FA5A5E"/>
    <w:rsid w:val="00FA7BFE"/>
    <w:rsid w:val="00FA7C53"/>
    <w:rsid w:val="00FB153D"/>
    <w:rsid w:val="00FB2CCA"/>
    <w:rsid w:val="00FB5D7D"/>
    <w:rsid w:val="00FB704F"/>
    <w:rsid w:val="00FC2635"/>
    <w:rsid w:val="00FC26EE"/>
    <w:rsid w:val="00FC29D5"/>
    <w:rsid w:val="00FC2C5C"/>
    <w:rsid w:val="00FC3843"/>
    <w:rsid w:val="00FC463C"/>
    <w:rsid w:val="00FC46A3"/>
    <w:rsid w:val="00FC6433"/>
    <w:rsid w:val="00FC65A3"/>
    <w:rsid w:val="00FC6837"/>
    <w:rsid w:val="00FC72D4"/>
    <w:rsid w:val="00FC770B"/>
    <w:rsid w:val="00FC77C2"/>
    <w:rsid w:val="00FD26AC"/>
    <w:rsid w:val="00FD33C9"/>
    <w:rsid w:val="00FD3611"/>
    <w:rsid w:val="00FD5D6A"/>
    <w:rsid w:val="00FD5ECA"/>
    <w:rsid w:val="00FD67F7"/>
    <w:rsid w:val="00FD77E9"/>
    <w:rsid w:val="00FD7EB0"/>
    <w:rsid w:val="00FE071D"/>
    <w:rsid w:val="00FE179E"/>
    <w:rsid w:val="00FE218A"/>
    <w:rsid w:val="00FE347D"/>
    <w:rsid w:val="00FE3C47"/>
    <w:rsid w:val="00FE43D7"/>
    <w:rsid w:val="00FE78A5"/>
    <w:rsid w:val="00FE7E5F"/>
    <w:rsid w:val="00FF146C"/>
    <w:rsid w:val="00FF2653"/>
    <w:rsid w:val="00FF2BF1"/>
    <w:rsid w:val="00FF3057"/>
    <w:rsid w:val="00FF326A"/>
    <w:rsid w:val="00FF4DAD"/>
    <w:rsid w:val="00FF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540188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CE5EE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CE5EE4"/>
    <w:rPr>
      <w:vertAlign w:val="superscript"/>
    </w:rPr>
  </w:style>
  <w:style w:type="paragraph" w:styleId="Ballontekst">
    <w:name w:val="Balloon Text"/>
    <w:basedOn w:val="Standaard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124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72A7"/>
    <w:rPr>
      <w:rFonts w:ascii="Verdana" w:hAnsi="Verdana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character" w:customStyle="1" w:styleId="st1">
    <w:name w:val="st1"/>
    <w:rsid w:val="00B242E7"/>
  </w:style>
  <w:style w:type="paragraph" w:styleId="Revisie">
    <w:name w:val="Revision"/>
    <w:hidden/>
    <w:uiPriority w:val="99"/>
    <w:semiHidden/>
    <w:rsid w:val="00E5073A"/>
    <w:rPr>
      <w:rFonts w:ascii="Verdana" w:hAnsi="Verdana"/>
      <w:sz w:val="18"/>
      <w:szCs w:val="24"/>
      <w:lang w:eastAsia="bg-BG"/>
    </w:rPr>
  </w:style>
  <w:style w:type="character" w:customStyle="1" w:styleId="TekstopmerkingChar">
    <w:name w:val="Tekst opmerking Char"/>
    <w:link w:val="Tekstopmerking"/>
    <w:uiPriority w:val="99"/>
    <w:semiHidden/>
    <w:rsid w:val="00531583"/>
    <w:rPr>
      <w:rFonts w:ascii="Verdana" w:hAnsi="Verdana"/>
      <w:lang w:eastAsia="bg-BG"/>
    </w:rPr>
  </w:style>
  <w:style w:type="paragraph" w:styleId="Eindnoottekst">
    <w:name w:val="endnote text"/>
    <w:basedOn w:val="Standaard"/>
    <w:link w:val="EindnoottekstChar"/>
    <w:rsid w:val="00A92560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A92560"/>
    <w:rPr>
      <w:rFonts w:ascii="Verdana" w:hAnsi="Verdana"/>
      <w:lang w:eastAsia="bg-BG"/>
    </w:rPr>
  </w:style>
  <w:style w:type="character" w:styleId="Eindnootmarkering">
    <w:name w:val="endnote reference"/>
    <w:basedOn w:val="Standaardalinea-lettertype"/>
    <w:rsid w:val="00A92560"/>
    <w:rPr>
      <w:vertAlign w:val="superscript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1"/>
    <w:uiPriority w:val="34"/>
    <w:qFormat/>
    <w:locked/>
    <w:rsid w:val="00495718"/>
    <w:rPr>
      <w:rFonts w:ascii="Verdana" w:hAnsi="Verdana"/>
      <w:lang w:eastAsia="bg-BG"/>
    </w:rPr>
  </w:style>
  <w:style w:type="paragraph" w:customStyle="1" w:styleId="Lijstalinea1">
    <w:name w:val="Lijstalinea1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rsid w:val="00495718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Heading1">
    <w:name w:val="heading 1"/>
    <w:basedOn w:val="Normal"/>
    <w:next w:val="Normal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018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01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Normal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Normal"/>
    <w:rsid w:val="000A07B1"/>
    <w:pPr>
      <w:numPr>
        <w:numId w:val="2"/>
      </w:numPr>
    </w:pPr>
  </w:style>
  <w:style w:type="character" w:styleId="Hyperlink">
    <w:name w:val="Hyperlink"/>
    <w:basedOn w:val="DefaultParagraphFont"/>
    <w:rsid w:val="005F441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CE5E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CE5EE4"/>
    <w:rPr>
      <w:vertAlign w:val="superscript"/>
    </w:rPr>
  </w:style>
  <w:style w:type="paragraph" w:styleId="BalloonText">
    <w:name w:val="Balloon Text"/>
    <w:basedOn w:val="Normal"/>
    <w:semiHidden/>
    <w:rsid w:val="003937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E12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24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12499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76AD"/>
    <w:rPr>
      <w:rFonts w:ascii="Verdana" w:hAnsi="Verdana"/>
      <w:color w:val="000080"/>
      <w:lang w:eastAsia="en-US"/>
    </w:rPr>
  </w:style>
  <w:style w:type="paragraph" w:styleId="NormalWeb">
    <w:name w:val="Normal (Web)"/>
    <w:basedOn w:val="Normal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NoSpacing">
    <w:name w:val="No Spacing"/>
    <w:basedOn w:val="Normal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2A7"/>
    <w:rPr>
      <w:rFonts w:ascii="Verdana" w:hAnsi="Verdana"/>
      <w:lang w:eastAsia="bg-BG"/>
    </w:rPr>
  </w:style>
  <w:style w:type="paragraph" w:styleId="ListParagraph">
    <w:name w:val="List Paragraph"/>
    <w:basedOn w:val="Normal"/>
    <w:uiPriority w:val="34"/>
    <w:qFormat/>
    <w:rsid w:val="004546E3"/>
    <w:pPr>
      <w:ind w:left="720"/>
      <w:contextualSpacing/>
    </w:pPr>
  </w:style>
  <w:style w:type="character" w:customStyle="1" w:styleId="st1">
    <w:name w:val="st1"/>
    <w:rsid w:val="00B242E7"/>
  </w:style>
  <w:style w:type="paragraph" w:styleId="Revision">
    <w:name w:val="Revision"/>
    <w:hidden/>
    <w:uiPriority w:val="99"/>
    <w:semiHidden/>
    <w:rsid w:val="00E5073A"/>
    <w:rPr>
      <w:rFonts w:ascii="Verdana" w:hAnsi="Verdana"/>
      <w:sz w:val="18"/>
      <w:szCs w:val="24"/>
      <w:lang w:eastAsia="bg-BG"/>
    </w:rPr>
  </w:style>
  <w:style w:type="character" w:customStyle="1" w:styleId="CommentTextChar">
    <w:name w:val="Comment Text Char"/>
    <w:link w:val="CommentText"/>
    <w:uiPriority w:val="99"/>
    <w:semiHidden/>
    <w:rsid w:val="00531583"/>
    <w:rPr>
      <w:rFonts w:ascii="Verdana" w:hAnsi="Verdana"/>
      <w:lang w:eastAsia="bg-BG"/>
    </w:rPr>
  </w:style>
  <w:style w:type="paragraph" w:styleId="EndnoteText">
    <w:name w:val="endnote text"/>
    <w:basedOn w:val="Normal"/>
    <w:link w:val="EndnoteTextChar"/>
    <w:rsid w:val="00A9256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92560"/>
    <w:rPr>
      <w:rFonts w:ascii="Verdana" w:hAnsi="Verdana"/>
      <w:lang w:eastAsia="bg-BG"/>
    </w:rPr>
  </w:style>
  <w:style w:type="character" w:styleId="EndnoteReference">
    <w:name w:val="endnote reference"/>
    <w:basedOn w:val="DefaultParagraphFont"/>
    <w:rsid w:val="00A92560"/>
    <w:rPr>
      <w:vertAlign w:val="superscript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jstalinea1"/>
    <w:uiPriority w:val="34"/>
    <w:qFormat/>
    <w:locked/>
    <w:rsid w:val="00495718"/>
    <w:rPr>
      <w:rFonts w:ascii="Verdana" w:hAnsi="Verdana"/>
      <w:lang w:eastAsia="bg-BG"/>
    </w:rPr>
  </w:style>
  <w:style w:type="paragraph" w:customStyle="1" w:styleId="Lijstalinea1">
    <w:name w:val="Lijstalinea1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jstalineaChar"/>
    <w:uiPriority w:val="34"/>
    <w:rsid w:val="0049571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07/relationships/stylesWithEffects" Target="stylesWithEffects.xml" Id="rId16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Hierbij bied ik u de antwoorden aan op de vragen van het lid Hachchi (D66) over de Hoofddirecteur Personeel van Defensie die alarm slaat (ingezonden 19 april 2011, met kenmerk 2011Z08294)</vt:lpstr>
      <vt:lpstr>Hierbij bied ik u de antwoorden aan op de vragen van het lid Hachchi (D66) over de Hoofddirecteur Personeel van Defensie die alarm slaat (ingezonden 19 april 2011, met kenmerk 2011Z08294)</vt:lpstr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2017-11-15T13:03:00.0000000Z</lastPrinted>
  <dcterms:created xsi:type="dcterms:W3CDTF">2017-11-17T13:59:00.0000000Z</dcterms:created>
  <dcterms:modified xsi:type="dcterms:W3CDTF">2017-11-17T13:59:00.0000000Z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0x010100EB1BE04AF55BCD47867FDE2DE2A7FFDD</vt:lpwstr>
  </property>
</Properties>
</file>