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26FB0" w:rsidTr="00126FB0">
        <w:trPr>
          <w:trHeight w:val="289" w:hRule="exact"/>
        </w:trPr>
        <w:tc>
          <w:tcPr>
            <w:tcW w:w="929" w:type="dxa"/>
          </w:tcPr>
          <w:p w:rsidRPr="00434042" w:rsidR="00126FB0" w:rsidP="00126FB0" w:rsidRDefault="00126FB0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26FB0" w:rsidP="000A54E7" w:rsidRDefault="003D3A35">
            <w:r>
              <w:t>17 november 2017</w:t>
            </w:r>
            <w:bookmarkStart w:name="_GoBack" w:id="0"/>
            <w:bookmarkEnd w:id="0"/>
          </w:p>
        </w:tc>
      </w:tr>
      <w:tr w:rsidRPr="00434042" w:rsidR="00126FB0" w:rsidTr="00126FB0">
        <w:trPr>
          <w:trHeight w:val="368"/>
        </w:trPr>
        <w:tc>
          <w:tcPr>
            <w:tcW w:w="929" w:type="dxa"/>
          </w:tcPr>
          <w:p w:rsidR="00126FB0" w:rsidP="00126FB0" w:rsidRDefault="00126FB0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26FB0" w:rsidP="000A54E7" w:rsidRDefault="00126FB0">
            <w:r>
              <w:t>Schriftelijk overleg declaraties bestuurders Universiteit Utrecht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26FB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26FB0" w:rsidP="00126FB0" w:rsidRDefault="00126FB0">
            <w:r>
              <w:t>DE VOORZITTER VAN DE TWEEDE KAMER DER STATEN-GENERAAL</w:t>
            </w:r>
          </w:p>
          <w:p w:rsidR="00126FB0" w:rsidP="00126FB0" w:rsidRDefault="005F007A">
            <w:r>
              <w:t>Postbus 20018</w:t>
            </w:r>
          </w:p>
          <w:p w:rsidR="005F007A" w:rsidP="00126FB0" w:rsidRDefault="005F007A">
            <w:r>
              <w:t>2500 EA DEN HAAG</w:t>
            </w:r>
          </w:p>
          <w:p w:rsidR="00126FB0" w:rsidP="00126FB0" w:rsidRDefault="00126FB0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26FB0" w:rsidTr="00461257">
        <w:tc>
          <w:tcPr>
            <w:tcW w:w="2160" w:type="dxa"/>
          </w:tcPr>
          <w:p w:rsidRPr="004E6BCF" w:rsidR="00126FB0" w:rsidP="00126FB0" w:rsidRDefault="00126FB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126FB0" w:rsidP="00126FB0" w:rsidRDefault="00126FB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26FB0" w:rsidP="00126FB0" w:rsidRDefault="00126FB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26FB0" w:rsidP="00126FB0" w:rsidRDefault="00126FB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26FB0" w:rsidP="00126FB0" w:rsidRDefault="00126FB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126FB0" w:rsidP="00126FB0" w:rsidRDefault="00126FB0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126FB0" w:rsidP="00461257" w:rsidRDefault="00126FB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126FB0" w:rsidTr="00461257">
        <w:trPr>
          <w:trHeight w:val="200" w:hRule="exact"/>
        </w:trPr>
        <w:tc>
          <w:tcPr>
            <w:tcW w:w="2160" w:type="dxa"/>
          </w:tcPr>
          <w:p w:rsidRPr="00356D2B" w:rsidR="00126FB0" w:rsidP="00461257" w:rsidRDefault="00126FB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126FB0" w:rsidTr="00461257">
        <w:trPr>
          <w:trHeight w:val="450"/>
        </w:trPr>
        <w:tc>
          <w:tcPr>
            <w:tcW w:w="2160" w:type="dxa"/>
          </w:tcPr>
          <w:p w:rsidR="00126FB0" w:rsidP="00126FB0" w:rsidRDefault="00126FB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126FB0" w:rsidP="00461257" w:rsidRDefault="003D3A3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1275110</w:t>
            </w:r>
          </w:p>
        </w:tc>
      </w:tr>
      <w:tr w:rsidRPr="005819CE" w:rsidR="00126FB0" w:rsidTr="00461257">
        <w:trPr>
          <w:trHeight w:val="135"/>
        </w:trPr>
        <w:tc>
          <w:tcPr>
            <w:tcW w:w="2160" w:type="dxa"/>
          </w:tcPr>
          <w:p w:rsidR="00126FB0" w:rsidP="00126FB0" w:rsidRDefault="00126FB0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126FB0" w:rsidP="00126FB0" w:rsidRDefault="00F2349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26 </w:t>
            </w:r>
            <w:proofErr w:type="spellStart"/>
            <w:r>
              <w:rPr>
                <w:sz w:val="13"/>
                <w:szCs w:val="13"/>
                <w:lang w:val="en-US"/>
              </w:rPr>
              <w:t>O</w:t>
            </w:r>
            <w:r w:rsidR="00126FB0">
              <w:rPr>
                <w:sz w:val="13"/>
                <w:szCs w:val="13"/>
                <w:lang w:val="en-US"/>
              </w:rPr>
              <w:t>ktober</w:t>
            </w:r>
            <w:proofErr w:type="spellEnd"/>
            <w:r w:rsidR="00126FB0">
              <w:rPr>
                <w:sz w:val="13"/>
                <w:szCs w:val="13"/>
                <w:lang w:val="en-US"/>
              </w:rPr>
              <w:t xml:space="preserve"> 2017</w:t>
            </w:r>
          </w:p>
        </w:tc>
      </w:tr>
      <w:tr w:rsidRPr="005819CE" w:rsidR="00126FB0" w:rsidTr="00461257">
        <w:trPr>
          <w:trHeight w:val="225"/>
        </w:trPr>
        <w:tc>
          <w:tcPr>
            <w:tcW w:w="2160" w:type="dxa"/>
          </w:tcPr>
          <w:p w:rsidRPr="004A65A5" w:rsidR="00126FB0" w:rsidP="00126FB0" w:rsidRDefault="00126FB0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126FB0" w:rsidP="00461257" w:rsidRDefault="00126FB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33 822</w:t>
            </w:r>
          </w:p>
        </w:tc>
      </w:tr>
      <w:tr w:rsidRPr="005819CE" w:rsidR="00126FB0" w:rsidTr="00461257">
        <w:trPr>
          <w:trHeight w:val="113"/>
        </w:trPr>
        <w:tc>
          <w:tcPr>
            <w:tcW w:w="2160" w:type="dxa"/>
          </w:tcPr>
          <w:p w:rsidRPr="00D86CC6" w:rsidR="00126FB0" w:rsidP="00461257" w:rsidRDefault="00126FB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126FB0" w:rsidP="00126FB0" w:rsidRDefault="00126FB0">
      <w:r>
        <w:t xml:space="preserve">Hierbij bied ik u mijn reactie aan op de vragen en opmerkingen in het kader van het schriftelijk overleg met de vaste commissie Onderwijs, Cultuur en Wetenschap inzake </w:t>
      </w:r>
      <w:r w:rsidRPr="00126FB0">
        <w:t xml:space="preserve">de brief d.d. 21 september 2017 over het rapport van de Inspectie van het Onderwijs naar aanleiding van </w:t>
      </w:r>
      <w:r w:rsidR="00974800">
        <w:t xml:space="preserve">het </w:t>
      </w:r>
      <w:r w:rsidRPr="00126FB0">
        <w:t>specifiek</w:t>
      </w:r>
      <w:r w:rsidR="00974800">
        <w:t>e</w:t>
      </w:r>
      <w:r w:rsidRPr="00126FB0">
        <w:t xml:space="preserve"> onderzoek </w:t>
      </w:r>
      <w:r w:rsidR="00974800">
        <w:t xml:space="preserve">naar de </w:t>
      </w:r>
      <w:r w:rsidRPr="00126FB0">
        <w:t xml:space="preserve">doelmatigheid </w:t>
      </w:r>
      <w:r w:rsidR="00974800">
        <w:t xml:space="preserve">van de </w:t>
      </w:r>
      <w:r w:rsidRPr="00126FB0">
        <w:t xml:space="preserve">declaraties </w:t>
      </w:r>
      <w:r w:rsidR="00974800">
        <w:t xml:space="preserve">van de </w:t>
      </w:r>
      <w:r w:rsidRPr="00126FB0">
        <w:t xml:space="preserve">bestuurders </w:t>
      </w:r>
      <w:r w:rsidR="00974800">
        <w:t xml:space="preserve">van de </w:t>
      </w:r>
      <w:r w:rsidRPr="00126FB0">
        <w:t>Universiteit Utrecht (Kamerstuk 33 822, nr. 11).</w:t>
      </w:r>
    </w:p>
    <w:p w:rsidR="00126FB0" w:rsidP="00126FB0" w:rsidRDefault="00126FB0"/>
    <w:p w:rsidR="00126FB0" w:rsidP="00126FB0" w:rsidRDefault="00126FB0"/>
    <w:p w:rsidRPr="006A0C96" w:rsidR="00126FB0" w:rsidRDefault="00126FB0"/>
    <w:p w:rsidRPr="006A0C96" w:rsidR="00126FB0" w:rsidRDefault="00126FB0"/>
    <w:p w:rsidR="00126FB0" w:rsidP="00126FB0" w:rsidRDefault="00126FB0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126FB0" w:rsidP="00126FB0" w:rsidRDefault="00126FB0">
      <w:pPr>
        <w:rPr>
          <w:szCs w:val="20"/>
        </w:rPr>
      </w:pPr>
    </w:p>
    <w:p w:rsidR="00126FB0" w:rsidP="00126FB0" w:rsidRDefault="00126FB0">
      <w:pPr>
        <w:rPr>
          <w:szCs w:val="20"/>
        </w:rPr>
      </w:pPr>
    </w:p>
    <w:p w:rsidR="00126FB0" w:rsidP="00126FB0" w:rsidRDefault="00126FB0">
      <w:pPr>
        <w:rPr>
          <w:szCs w:val="20"/>
        </w:rPr>
      </w:pPr>
    </w:p>
    <w:p w:rsidRPr="00974800" w:rsidR="00126FB0" w:rsidP="00126FB0" w:rsidRDefault="00126FB0">
      <w:pPr>
        <w:pStyle w:val="standaard-tekst"/>
        <w:rPr>
          <w:lang w:val="nl-NL"/>
        </w:rPr>
      </w:pPr>
      <w:r w:rsidRPr="00974800">
        <w:rPr>
          <w:sz w:val="18"/>
          <w:szCs w:val="18"/>
          <w:lang w:val="nl-NL"/>
        </w:rPr>
        <w:t xml:space="preserve">Ingrid van </w:t>
      </w:r>
      <w:proofErr w:type="spellStart"/>
      <w:r w:rsidRPr="00974800">
        <w:rPr>
          <w:sz w:val="18"/>
          <w:szCs w:val="18"/>
          <w:lang w:val="nl-NL"/>
        </w:rPr>
        <w:t>Engelshoven</w:t>
      </w:r>
      <w:proofErr w:type="spellEnd"/>
    </w:p>
    <w:sectPr w:rsidRPr="00974800" w:rsidR="00126FB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B0" w:rsidRDefault="00126FB0">
      <w:r>
        <w:separator/>
      </w:r>
    </w:p>
    <w:p w:rsidR="00126FB0" w:rsidRDefault="00126FB0"/>
  </w:endnote>
  <w:endnote w:type="continuationSeparator" w:id="0">
    <w:p w:rsidR="00126FB0" w:rsidRDefault="00126FB0">
      <w:r>
        <w:continuationSeparator/>
      </w:r>
    </w:p>
    <w:p w:rsidR="00126FB0" w:rsidRDefault="00126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B0" w:rsidRDefault="00126FB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26FB0" w:rsidP="00126FB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D2A0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D2A0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26FB0" w:rsidP="00126FB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1052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1052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B0" w:rsidRDefault="00126FB0">
      <w:r>
        <w:separator/>
      </w:r>
    </w:p>
    <w:p w:rsidR="00126FB0" w:rsidRDefault="00126FB0"/>
  </w:footnote>
  <w:footnote w:type="continuationSeparator" w:id="0">
    <w:p w:rsidR="00126FB0" w:rsidRDefault="00126FB0">
      <w:r>
        <w:continuationSeparator/>
      </w:r>
    </w:p>
    <w:p w:rsidR="00126FB0" w:rsidRDefault="00126F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B0" w:rsidRDefault="00126FB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126FB0" w:rsidP="00126FB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B4899">
            <w:rPr>
              <w:sz w:val="13"/>
              <w:szCs w:val="13"/>
            </w:rPr>
            <w:t xml:space="preserve"> 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26FB0" w:rsidRDefault="00F8401E" w:rsidP="00126FB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6" name="Afbeelding 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26FB0" w:rsidRPr="00543A0D" w:rsidRDefault="00126FB0" w:rsidP="00126FB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26FB0" w:rsidP="00126FB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35F136F7F844E29B5631143028B1B08&quot;/&gt;&lt;Field id=&quot;Author.1&quot; value=&quot;Honer&quot;/&gt;&lt;Field id=&quot;Author.2&quot; value=&quot;J.M.&quot;/&gt;&lt;Field id=&quot;Author.3&quot; value=&quot;&quot;/&gt;&lt;Field id=&quot;Author.4&quot; value=&quot;Hanneke&quot;/&gt;&lt;Field id=&quot;Author.5&quot; value=&quot;h.honer@minocw.nl&quot;/&gt;&lt;Field id=&quot;Author.6&quot; value=&quot;&quot;/&gt;&lt;Field id=&quot;Author.7&quot; value=&quot;&quot;/&gt;&lt;Field id=&quot;Author.8&quot; value=&quot;&quot;/&gt;&lt;Field id=&quot;Author.9&quot; value=&quot;o203hon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Honer&quot;/&gt;&lt;Field id=&quot;Author.E72E562AD10E44CF8B0BB85626A7CED6&quot; value=&quot;&quot;/&gt;&lt;Field id=&quot;Author.2A7545B21CF14EEBBD8CE2FB110ECA76&quot; value=&quot;+31 6 52 82 08 61&quot;/&gt;&lt;Field id=&quot;Author.07A356D7877849EBA5C9C7CF16E58D5F&quot; value=&quot;&quot;/&gt;&lt;Field id=&quot;Author.316524BDEDA04B27B02489813A15B3D2&quot; value=&quot;&quot;/&gt;&lt;Field id=&quot;Author.764D5833F93D470E8E750B1DAEBD2873&quot; value=&quot;21798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35F136F7F844E29B5631143028B1B08&quot;/&gt;&lt;Field id=&quot;Typist.1&quot; value=&quot;Honer&quot;/&gt;&lt;Field id=&quot;Typist.2&quot; value=&quot;J.M.&quot;/&gt;&lt;Field id=&quot;Typist.3&quot; value=&quot;&quot;/&gt;&lt;Field id=&quot;Typist.4&quot; value=&quot;Hanneke&quot;/&gt;&lt;Field id=&quot;Typist.5&quot; value=&quot;h.honer@minocw.nl&quot;/&gt;&lt;Field id=&quot;Typist.6&quot; value=&quot;&quot;/&gt;&lt;Field id=&quot;Typist.7&quot; value=&quot;&quot;/&gt;&lt;Field id=&quot;Typist.8&quot; value=&quot;&quot;/&gt;&lt;Field id=&quot;Typist.9&quot; value=&quot;o203hon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Honer&quot;/&gt;&lt;Field id=&quot;Typist.E72E562AD10E44CF8B0BB85626A7CED6&quot; value=&quot;&quot;/&gt;&lt;Field id=&quot;Typist.2A7545B21CF14EEBBD8CE2FB110ECA76&quot; value=&quot;+31 6 52 82 08 61&quot;/&gt;&lt;Field id=&quot;Typist.07A356D7877849EBA5C9C7CF16E58D5F&quot; value=&quot;&quot;/&gt;&lt;Field id=&quot;Typist.316524BDEDA04B27B02489813A15B3D2&quot; value=&quot;&quot;/&gt;&lt;Field id=&quot;Typist.764D5833F93D470E8E750B1DAEBD2873&quot; value=&quot;21798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0C1FABDD2C545828F33BEFB93217D8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declaraties bestuurders Universiteit Utrecht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0/26/2017&quot;/&gt;&lt;Field id=&quot;A746841F87014F8D85F9ED5676961DEF&quot; description=&quot;Uw referentie&quot; value=&quot;33 822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3 822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126FB0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6FB0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3A35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07A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151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5359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4800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4AC7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4899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3533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75A0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0529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3499"/>
    <w:rsid w:val="00F31111"/>
    <w:rsid w:val="00F40F11"/>
    <w:rsid w:val="00F41A6F"/>
    <w:rsid w:val="00F45A25"/>
    <w:rsid w:val="00F50F86"/>
    <w:rsid w:val="00F522D3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01E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26FB0"/>
    <w:pPr>
      <w:spacing w:line="240" w:lineRule="auto"/>
    </w:pPr>
    <w:rPr>
      <w:sz w:val="20"/>
      <w:szCs w:val="20"/>
      <w:lang w:val="en-US" w:eastAsia="en-US"/>
    </w:rPr>
  </w:style>
  <w:style w:type="character" w:styleId="Verwijzingopmerking">
    <w:name w:val="annotation reference"/>
    <w:basedOn w:val="Standaardalinea-lettertype"/>
    <w:rsid w:val="00126FB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26FB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26FB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26F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26FB0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26FB0"/>
    <w:pPr>
      <w:spacing w:line="240" w:lineRule="auto"/>
    </w:pPr>
    <w:rPr>
      <w:sz w:val="20"/>
      <w:szCs w:val="20"/>
      <w:lang w:val="en-US" w:eastAsia="en-US"/>
    </w:rPr>
  </w:style>
  <w:style w:type="character" w:styleId="Verwijzingopmerking">
    <w:name w:val="annotation reference"/>
    <w:basedOn w:val="Standaardalinea-lettertype"/>
    <w:rsid w:val="00126FB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26FB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26FB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26F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26FB0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2017-11-07T11:36:00.0000000Z</lastPrinted>
  <dcterms:created xsi:type="dcterms:W3CDTF">2017-11-17T12:50:00.0000000Z</dcterms:created>
  <dcterms:modified xsi:type="dcterms:W3CDTF">2017-11-17T12:50:00.0000000Z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 </vt:lpwstr>
  </property>
  <property fmtid="{D5CDD505-2E9C-101B-9397-08002B2CF9AE}" pid="3" name="ContentTypeId">
    <vt:lpwstr>0x010100EB1BE04AF55BCD47867FDE2DE2A7FFDD</vt:lpwstr>
  </property>
</Properties>
</file>