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</w:p>
    <w:p w:rsidRPr="003E315C" w:rsidR="003E315C" w:rsidRDefault="003E315C">
      <w:pPr>
        <w:pStyle w:val="Huisstijl-Slotzin"/>
      </w:pPr>
      <w:r w:rsidRPr="003E315C">
        <w:t xml:space="preserve">Hierbij zend ik u de antwoorden op de vragen van het Kamerlid Leijten (SP) over dividendbelasting </w:t>
      </w:r>
      <w:r>
        <w:t>(</w:t>
      </w:r>
      <w:r w:rsidRPr="003E315C">
        <w:rPr>
          <w:bCs/>
        </w:rPr>
        <w:t>2017Z15330</w:t>
      </w:r>
      <w:r>
        <w:rPr>
          <w:bCs/>
        </w:rPr>
        <w:t>)</w:t>
      </w:r>
      <w:r w:rsidRPr="003E315C">
        <w:t>.</w:t>
      </w:r>
    </w:p>
    <w:p w:rsidRPr="003E315C" w:rsidR="003E315C" w:rsidP="003E315C" w:rsidRDefault="003E315C">
      <w:pPr>
        <w:rPr>
          <w:lang w:eastAsia="zh-CN" w:bidi="hi-IN"/>
        </w:rPr>
      </w:pPr>
    </w:p>
    <w:p w:rsidR="00911C9F" w:rsidRDefault="00561F2D">
      <w:pPr>
        <w:pStyle w:val="Huisstijl-Slotzin"/>
      </w:pPr>
      <w:r>
        <w:t>Hoogachtend</w:t>
      </w:r>
      <w:r w:rsidR="003E315C">
        <w:t>,</w:t>
      </w:r>
    </w:p>
    <w:p w:rsidR="003E315C" w:rsidP="003E315C" w:rsidRDefault="003E315C">
      <w:pPr>
        <w:pStyle w:val="Huisstijl-Ondertekening"/>
      </w:pPr>
      <w:proofErr w:type="gramStart"/>
      <w:r>
        <w:t>de</w:t>
      </w:r>
      <w:proofErr w:type="gramEnd"/>
      <w:r>
        <w:t xml:space="preserve"> staatssecretaris van Financiën,</w:t>
      </w:r>
    </w:p>
    <w:p w:rsidR="003E315C" w:rsidP="003E315C" w:rsidRDefault="003E315C">
      <w:pPr>
        <w:rPr>
          <w:lang w:eastAsia="zh-CN" w:bidi="hi-IN"/>
        </w:rPr>
      </w:pPr>
    </w:p>
    <w:p w:rsidR="003E315C" w:rsidP="003E315C" w:rsidRDefault="003E315C">
      <w:pPr>
        <w:rPr>
          <w:lang w:eastAsia="zh-CN" w:bidi="hi-IN"/>
        </w:rPr>
      </w:pPr>
    </w:p>
    <w:p w:rsidR="003E315C" w:rsidP="003E315C" w:rsidRDefault="003E315C">
      <w:pPr>
        <w:rPr>
          <w:lang w:eastAsia="zh-CN" w:bidi="hi-IN"/>
        </w:rPr>
      </w:pPr>
    </w:p>
    <w:p w:rsidR="003E315C" w:rsidP="003E315C" w:rsidRDefault="003E315C">
      <w:pPr>
        <w:rPr>
          <w:lang w:eastAsia="zh-CN" w:bidi="hi-IN"/>
        </w:rPr>
      </w:pPr>
    </w:p>
    <w:p w:rsidRPr="003E315C" w:rsidR="003E315C" w:rsidP="003E315C" w:rsidRDefault="003E315C">
      <w:pPr>
        <w:rPr>
          <w:lang w:eastAsia="zh-CN" w:bidi="hi-IN"/>
        </w:rPr>
      </w:pPr>
      <w:r>
        <w:rPr>
          <w:lang w:eastAsia="zh-CN" w:bidi="hi-IN"/>
        </w:rPr>
        <w:t>Menno Snel</w:t>
      </w:r>
    </w:p>
    <w:sectPr w:rsidRPr="003E315C" w:rsidR="003E315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DB" w:rsidRDefault="005A13DB">
      <w:pPr>
        <w:spacing w:line="240" w:lineRule="auto"/>
      </w:pPr>
      <w:r>
        <w:separator/>
      </w:r>
    </w:p>
  </w:endnote>
  <w:endnote w:type="continuationSeparator" w:id="0">
    <w:p w:rsidR="005A13DB" w:rsidRDefault="005A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DD" w:rsidRDefault="000955D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955D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87B81">
              <w:rPr>
                <w:noProof/>
              </w:rPr>
              <w:t>1</w:t>
            </w:r>
          </w:fldSimple>
        </w:p>
      </w:tc>
    </w:tr>
  </w:tbl>
  <w:p w:rsidR="00FD21B8" w:rsidRDefault="006F6169">
    <w:pPr>
      <w:pStyle w:val="Huisstijl-Rubricering"/>
    </w:pPr>
    <w:r>
      <w:fldChar w:fldCharType="begin"/>
    </w:r>
    <w:r w:rsidR="00EB036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F616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036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87B8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87B8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DB" w:rsidRDefault="005A13DB">
      <w:pPr>
        <w:spacing w:line="240" w:lineRule="auto"/>
      </w:pPr>
      <w:r>
        <w:separator/>
      </w:r>
    </w:p>
  </w:footnote>
  <w:footnote w:type="continuationSeparator" w:id="0">
    <w:p w:rsidR="005A13DB" w:rsidRDefault="005A13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DD" w:rsidRDefault="000955D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F6169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 w:rsidR="00EB0361">
      <w:instrText xml:space="preserve"> DOCPROPERTY  Kenmerk  \* MERGEFORMAT </w:instrTex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Pr="000955DD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0955DD">
      <w:t>www.rijksoverheid.nl</w:t>
    </w:r>
  </w:p>
  <w:p w:rsidR="00FD21B8" w:rsidRPr="000955DD" w:rsidRDefault="00B96746" w:rsidP="004B3AB8">
    <w:pPr>
      <w:pStyle w:val="Huisstijl-Afzend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0955DD">
      <w:t>Inlichtingen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F616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B0361">
      <w:instrText xml:space="preserve"> DOCPROPERTY  Kenmerk  \* MERGEFORMAT </w:instrTex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F616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B0361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6F616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F616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0361">
            <w:instrText xml:space="preserve"> DOCPROPERTY  Rubricering  \* MERGEFORMAT </w:instrText>
          </w:r>
          <w:r>
            <w:fldChar w:fldCharType="end"/>
          </w:r>
        </w:p>
        <w:p w:rsidR="00787B81" w:rsidRDefault="006F616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B0361">
            <w:instrText xml:space="preserve"> DOCPROPERTY  Aan  \* MERGEFORMAT </w:instrText>
          </w:r>
          <w:r>
            <w:fldChar w:fldCharType="separate"/>
          </w:r>
          <w:r w:rsidR="00787B81">
            <w:t xml:space="preserve">Voorzitter van de Tweede Kamer der Staten-Generaal </w:t>
          </w:r>
        </w:p>
        <w:p w:rsidR="00787B81" w:rsidRDefault="00787B8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87B8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</w:t>
          </w:r>
          <w:proofErr w:type="gramEnd"/>
          <w:r>
            <w:t>Den Haag</w:t>
          </w:r>
          <w:r w:rsidR="006F616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F6169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87B81">
              <w:t>14 november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6F6169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87B81">
              <w:t>Beantwoording Kamervragen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4435"/>
    <w:rsid w:val="000955DD"/>
    <w:rsid w:val="000B7976"/>
    <w:rsid w:val="00113AE1"/>
    <w:rsid w:val="00191478"/>
    <w:rsid w:val="00274435"/>
    <w:rsid w:val="003E315C"/>
    <w:rsid w:val="0040714C"/>
    <w:rsid w:val="004B3AB8"/>
    <w:rsid w:val="00561F2D"/>
    <w:rsid w:val="005A13DB"/>
    <w:rsid w:val="005D7103"/>
    <w:rsid w:val="00623000"/>
    <w:rsid w:val="006C6495"/>
    <w:rsid w:val="006F6169"/>
    <w:rsid w:val="00787B81"/>
    <w:rsid w:val="00911C9F"/>
    <w:rsid w:val="0094716C"/>
    <w:rsid w:val="009A7E1D"/>
    <w:rsid w:val="009D7BC1"/>
    <w:rsid w:val="00A30E9F"/>
    <w:rsid w:val="00AB3EF9"/>
    <w:rsid w:val="00AE70BA"/>
    <w:rsid w:val="00AF490E"/>
    <w:rsid w:val="00B96746"/>
    <w:rsid w:val="00BE3F1B"/>
    <w:rsid w:val="00C8655C"/>
    <w:rsid w:val="00C90F2C"/>
    <w:rsid w:val="00CE728B"/>
    <w:rsid w:val="00D67849"/>
    <w:rsid w:val="00E01EA0"/>
    <w:rsid w:val="00E05A5B"/>
    <w:rsid w:val="00E81A4D"/>
    <w:rsid w:val="00EB0361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KEL\AppData\Local\Microsoft\Windows\Temporary%20Internet%20Files\Content.IE5\448FOZI4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2017-11-14T16:21:00.0000000Z</lastPrinted>
  <dcterms:created xsi:type="dcterms:W3CDTF">2017-11-14T16:22:00.0000000Z</dcterms:created>
  <dcterms:modified xsi:type="dcterms:W3CDTF">2017-11-14T16:22:00.0000000Z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</vt:lpwstr>
  </property>
  <property fmtid="{D5CDD505-2E9C-101B-9397-08002B2CF9AE}" pid="4" name="Datum">
    <vt:lpwstr>14 november 2017</vt:lpwstr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Voorzitter van de Tweede Kamer der Staten-Generaal 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0x0101009775CFDDAA6D474D84DEC7B8B22C51D5</vt:lpwstr>
  </property>
</Properties>
</file>