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6728E0DC" w14:textId="77777777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="00C37FE1" w:rsidP="00C37FE1" w:rsidRDefault="002D4824" w14:paraId="26473416" w14:textId="77777777">
      <w:r>
        <w:t xml:space="preserve"> </w:t>
      </w:r>
      <w:r w:rsidR="006B17EE">
        <w:t>Geachte Voorzitter,</w:t>
      </w:r>
    </w:p>
    <w:p w:rsidR="006B17EE" w:rsidP="00C37FE1" w:rsidRDefault="006B17EE" w14:paraId="14A5F381" w14:textId="77777777"/>
    <w:p w:rsidRPr="00C37FE1" w:rsidR="005421B0" w:rsidP="005421B0" w:rsidRDefault="005421B0" w14:paraId="11D638C7" w14:textId="77777777">
      <w:bookmarkStart w:name="bm_txtend" w:id="3"/>
      <w:r>
        <w:t>Hierbij bied ik u aan, mede namens de minister-president, de Kamerbrief over de Sociale Top op 17 november 2017. Tevens zullen u twee stukken toekomen ter vertrouwelijke inzage.</w:t>
      </w: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E813B3" w14:paraId="67079913" w14:textId="77777777">
        <w:tc>
          <w:tcPr>
            <w:tcW w:w="4500" w:type="pct"/>
          </w:tcPr>
          <w:p w:rsidRPr="00C37FE1" w:rsidR="002F6C89" w:rsidP="002F6C89" w:rsidRDefault="006B17EE" w14:paraId="34D37856" w14:textId="0827D9AC">
            <w:r>
              <w:br/>
            </w:r>
            <w:r>
              <w:br/>
            </w:r>
            <w:r>
              <w:br/>
            </w:r>
            <w:r>
              <w:br/>
            </w:r>
            <w:bookmarkStart w:name="bm_groet" w:id="4"/>
            <w:bookmarkEnd w:id="3"/>
            <w:r>
              <w:t>De Minister van Buitenlandse Zaken,</w:t>
            </w:r>
            <w:bookmarkEnd w:id="4"/>
          </w:p>
        </w:tc>
        <w:tc>
          <w:tcPr>
            <w:tcW w:w="500" w:type="pct"/>
          </w:tcPr>
          <w:p w:rsidRPr="00C37FE1" w:rsidR="002F6C89" w:rsidP="002F6C89" w:rsidRDefault="006B17EE" w14:paraId="2FBC54A2" w14:textId="77777777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E813B3" w14:paraId="6BB1EC0B" w14:textId="77777777">
        <w:tc>
          <w:tcPr>
            <w:tcW w:w="4500" w:type="pct"/>
          </w:tcPr>
          <w:p w:rsidR="006B17EE" w:rsidP="002F6C89" w:rsidRDefault="006B17EE" w14:paraId="29886005" w14:textId="77777777">
            <w:bookmarkStart w:name="bm_groet1" w:id="6"/>
          </w:p>
          <w:p w:rsidR="006B17EE" w:rsidP="002F6C89" w:rsidRDefault="006B17EE" w14:paraId="6FD86BCB" w14:textId="77777777"/>
          <w:p w:rsidR="006B17EE" w:rsidP="002F6C89" w:rsidRDefault="006B17EE" w14:paraId="5CAC2BA1" w14:textId="77777777"/>
          <w:p w:rsidR="006B17EE" w:rsidP="002F6C89" w:rsidRDefault="006B17EE" w14:paraId="54129415" w14:textId="77777777"/>
          <w:p w:rsidRPr="00C37FE1" w:rsidR="004B0BDA" w:rsidP="002F6C89" w:rsidRDefault="006B17EE" w14:paraId="67C7C63D" w14:textId="77777777">
            <w:proofErr w:type="spellStart"/>
            <w:r>
              <w:t>Halbe</w:t>
            </w:r>
            <w:proofErr w:type="spellEnd"/>
            <w:r>
              <w:t xml:space="preserve"> Zijlstra</w:t>
            </w:r>
            <w:bookmarkEnd w:id="6"/>
          </w:p>
        </w:tc>
        <w:tc>
          <w:tcPr>
            <w:tcW w:w="500" w:type="pct"/>
          </w:tcPr>
          <w:p w:rsidRPr="00C37FE1" w:rsidR="004B0BDA" w:rsidP="002F6C89" w:rsidRDefault="006B17EE" w14:paraId="760CFF7A" w14:textId="77777777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825019" w14:paraId="23B96499" w14:textId="0FBC7143"/>
    <w:sectPr w:rsidRPr="00825019" w:rsidR="00825019" w:rsidSect="00FA62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DB5A6" w14:textId="77777777" w:rsidR="006B17EE" w:rsidRDefault="006B17EE">
      <w:r>
        <w:separator/>
      </w:r>
    </w:p>
    <w:p w14:paraId="40AE5BAD" w14:textId="77777777" w:rsidR="006B17EE" w:rsidRDefault="006B17EE"/>
  </w:endnote>
  <w:endnote w:type="continuationSeparator" w:id="0">
    <w:p w14:paraId="1DD2D3D9" w14:textId="77777777" w:rsidR="006B17EE" w:rsidRDefault="006B17EE">
      <w:r>
        <w:continuationSeparator/>
      </w:r>
    </w:p>
    <w:p w14:paraId="3C15F63D" w14:textId="77777777" w:rsidR="006B17EE" w:rsidRDefault="006B17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B712B" w14:textId="77777777" w:rsidR="003A0F8E" w:rsidRDefault="003A0F8E">
    <w:pPr>
      <w:pStyle w:val="Voettekst"/>
    </w:pPr>
  </w:p>
  <w:p w14:paraId="6A21528A" w14:textId="77777777"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62A565E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B6862C2" w14:textId="77777777" w:rsidR="003A0F8E" w:rsidRDefault="003A0F8E" w:rsidP="002B153C">
          <w:r>
            <w:t>VERTROUWELIJK</w:t>
          </w:r>
        </w:p>
      </w:tc>
      <w:tc>
        <w:tcPr>
          <w:tcW w:w="2148" w:type="dxa"/>
        </w:tcPr>
        <w:p w14:paraId="0EA1722A" w14:textId="75DF3DBB"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A62B6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A62B6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50255C08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9D6DCA3" w14:textId="77777777" w:rsidR="003A0F8E" w:rsidRDefault="003A0F8E" w:rsidP="002B153C">
          <w:bookmarkStart w:id="12" w:name="bmVoettekst1"/>
        </w:p>
      </w:tc>
      <w:tc>
        <w:tcPr>
          <w:tcW w:w="2148" w:type="dxa"/>
        </w:tcPr>
        <w:p w14:paraId="22DB3FA5" w14:textId="281ED87B"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A62B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A62B6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A62B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FA62B6">
              <w:t>1</w:t>
            </w:r>
          </w:fldSimple>
        </w:p>
      </w:tc>
    </w:tr>
    <w:bookmarkEnd w:id="12"/>
  </w:tbl>
  <w:p w14:paraId="4448767F" w14:textId="77777777" w:rsidR="003A0F8E" w:rsidRPr="00BC3B53" w:rsidRDefault="003A0F8E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517827E5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BAF3323" w14:textId="77777777" w:rsidR="003A0F8E" w:rsidRDefault="003A0F8E" w:rsidP="00023E9A"/>
      </w:tc>
      <w:tc>
        <w:tcPr>
          <w:tcW w:w="2148" w:type="dxa"/>
        </w:tcPr>
        <w:p w14:paraId="7B4998CF" w14:textId="6C9CC8B0"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A62B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77D7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A62B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977D71">
              <w:t>1</w:t>
            </w:r>
          </w:fldSimple>
        </w:p>
      </w:tc>
    </w:tr>
  </w:tbl>
  <w:p w14:paraId="099F6F36" w14:textId="77777777" w:rsidR="003A0F8E" w:rsidRPr="00BC3B53" w:rsidRDefault="003A0F8E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00FF5" w14:textId="77777777" w:rsidR="006B17EE" w:rsidRDefault="006B17EE">
      <w:r>
        <w:separator/>
      </w:r>
    </w:p>
    <w:p w14:paraId="2990FDB3" w14:textId="77777777" w:rsidR="006B17EE" w:rsidRDefault="006B17EE"/>
  </w:footnote>
  <w:footnote w:type="continuationSeparator" w:id="0">
    <w:p w14:paraId="4C211E6F" w14:textId="77777777" w:rsidR="006B17EE" w:rsidRDefault="006B17EE">
      <w:r>
        <w:continuationSeparator/>
      </w:r>
    </w:p>
    <w:p w14:paraId="2D995E32" w14:textId="77777777" w:rsidR="006B17EE" w:rsidRDefault="006B17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9C772" w14:textId="77777777" w:rsidR="003A0F8E" w:rsidRDefault="003A0F8E">
    <w:pPr>
      <w:pStyle w:val="Koptekst"/>
    </w:pPr>
  </w:p>
  <w:p w14:paraId="4C652E30" w14:textId="77777777" w:rsidR="003A0F8E" w:rsidRDefault="003A0F8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7AE82" w14:textId="77777777" w:rsidR="003A0F8E" w:rsidRDefault="003A0F8E" w:rsidP="004F44C2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416DE3" wp14:editId="4F216F36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 w14:paraId="4DCBFE2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D47653" w14:textId="77777777" w:rsidR="003A0F8E" w:rsidRPr="00FB2EB1" w:rsidRDefault="006B17E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8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3A0F8E" w14:paraId="13ADAA51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5E3151C" w14:textId="77777777" w:rsidR="003A0F8E" w:rsidRPr="00DF54D9" w:rsidRDefault="003A0F8E" w:rsidP="004F44C2"/>
                            </w:tc>
                          </w:tr>
                          <w:bookmarkStart w:id="10" w:name="bm_date2"/>
                          <w:bookmarkEnd w:id="10"/>
                          <w:tr w:rsidR="003A0F8E" w:rsidRPr="00496319" w14:paraId="0CFC79D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86BA26C" w14:textId="63053148"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FA62B6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2442B72B" w14:textId="77777777" w:rsidR="003A0F8E" w:rsidRDefault="006B17EE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MINBUZA-2017.</w:t>
                                </w:r>
                                <w:bookmarkEnd w:id="11"/>
                              </w:p>
                              <w:p w14:paraId="2E79AD5C" w14:textId="77777777"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14:paraId="2BFF57FB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CDBEC26" w14:textId="77777777"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DDEFA6B" w14:textId="77777777"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E416DE3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 w14:paraId="4DCBFE2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CD47653" w14:textId="77777777" w:rsidR="003A0F8E" w:rsidRPr="00FB2EB1" w:rsidRDefault="006B17E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Dir. Integratie Europa</w:t>
                          </w:r>
                          <w:bookmarkEnd w:id="1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3A0F8E" w14:paraId="13ADAA51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5E3151C" w14:textId="77777777" w:rsidR="003A0F8E" w:rsidRPr="00DF54D9" w:rsidRDefault="003A0F8E" w:rsidP="004F44C2"/>
                      </w:tc>
                    </w:tr>
                    <w:bookmarkStart w:id="14" w:name="bm_date2"/>
                    <w:bookmarkEnd w:id="14"/>
                    <w:tr w:rsidR="003A0F8E" w:rsidRPr="00496319" w14:paraId="0CFC79D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86BA26C" w14:textId="63053148"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FA62B6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2442B72B" w14:textId="77777777" w:rsidR="003A0F8E" w:rsidRDefault="006B17EE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MINBUZA-2017.</w:t>
                          </w:r>
                          <w:bookmarkEnd w:id="15"/>
                        </w:p>
                        <w:p w14:paraId="2E79AD5C" w14:textId="77777777"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 w14:paraId="2BFF57FB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CDBEC26" w14:textId="77777777"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DDEFA6B" w14:textId="77777777"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14:paraId="0EE1926F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663EB639" w14:textId="77777777"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7EBB6B1C" w14:textId="77777777" w:rsidR="003A0F8E" w:rsidRPr="00740712" w:rsidRDefault="003A0F8E" w:rsidP="004F44C2"/>
  <w:p w14:paraId="7709199D" w14:textId="77777777"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0F51E" w14:textId="77777777" w:rsidR="003A0F8E" w:rsidRDefault="003A0F8E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B44AF9" wp14:editId="2FAD22ED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 w14:paraId="57EE731F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25AB75CB" w14:textId="77777777"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DD2B820" w14:textId="77777777"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F7BF677" wp14:editId="61AB11B7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1C361BF" w14:textId="77777777"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 w14:paraId="57EE731F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25AB75CB" w14:textId="77777777"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DD2B820" w14:textId="77777777"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7BF677" wp14:editId="61AB11B7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1C361BF" w14:textId="77777777" w:rsidR="003A0F8E" w:rsidRDefault="003A0F8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21AA3A" wp14:editId="468C3B87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6B17EE" w14:paraId="23441DA6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5CC6B05" w14:textId="2DD4F962" w:rsidR="003A0F8E" w:rsidRPr="006B17EE" w:rsidRDefault="006B17EE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6B17EE"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13"/>
                                <w:r w:rsidR="003A0F8E" w:rsidRPr="006B17EE">
                                  <w:br/>
                                </w:r>
                                <w:r>
                                  <w:t>Rijnstraat 8</w:t>
                                </w:r>
                                <w:r w:rsidR="003A0F8E" w:rsidRPr="006B17EE">
                                  <w:br/>
                                  <w:t>25</w:t>
                                </w:r>
                                <w:r>
                                  <w:t>15 XP</w:t>
                                </w:r>
                                <w:r w:rsidR="003A0F8E" w:rsidRPr="006B17EE">
                                  <w:t xml:space="preserve"> Den Haag</w:t>
                                </w:r>
                                <w:r w:rsidR="003A0F8E" w:rsidRPr="006B17EE">
                                  <w:br/>
                                  <w:t>Postbus 20061</w:t>
                                </w:r>
                                <w:r w:rsidR="003A0F8E" w:rsidRPr="006B17EE">
                                  <w:br/>
                                  <w:t>Nederland</w:t>
                                </w:r>
                                <w:r w:rsidR="003A0F8E" w:rsidRPr="006B17EE">
                                  <w:fldChar w:fldCharType="begin"/>
                                </w:r>
                                <w:r w:rsidR="003A0F8E" w:rsidRPr="006B17EE">
                                  <w:instrText xml:space="preserve"> IF  </w:instrText>
                                </w:r>
                                <w:r w:rsidR="003A0F8E" w:rsidRPr="006B17EE">
                                  <w:fldChar w:fldCharType="begin"/>
                                </w:r>
                                <w:r w:rsidR="003A0F8E" w:rsidRPr="006B17EE">
                                  <w:instrText xml:space="preserve"> DOCPROPERTY "BZ_UseCountry" </w:instrText>
                                </w:r>
                                <w:r w:rsidR="003A0F8E" w:rsidRPr="006B17EE">
                                  <w:fldChar w:fldCharType="separate"/>
                                </w:r>
                                <w:r w:rsidR="00FA62B6">
                                  <w:instrText>N</w:instrText>
                                </w:r>
                                <w:r w:rsidR="003A0F8E" w:rsidRPr="006B17EE">
                                  <w:fldChar w:fldCharType="end"/>
                                </w:r>
                                <w:r w:rsidR="003A0F8E" w:rsidRPr="006B17EE">
                                  <w:instrText>="Y" "</w:instrText>
                                </w:r>
                                <w:r w:rsidR="003A0F8E" w:rsidRPr="006B17EE">
                                  <w:fldChar w:fldCharType="begin"/>
                                </w:r>
                                <w:r w:rsidR="003A0F8E" w:rsidRPr="006B17EE">
                                  <w:instrText xml:space="preserve"> DOCPROPERTY "L_HomeCountry" </w:instrText>
                                </w:r>
                                <w:r w:rsidR="003A0F8E" w:rsidRPr="006B17EE">
                                  <w:fldChar w:fldCharType="separate"/>
                                </w:r>
                                <w:r w:rsidR="003A0F8E" w:rsidRPr="006B17EE">
                                  <w:instrText>Nederland</w:instrText>
                                </w:r>
                                <w:r w:rsidR="003A0F8E" w:rsidRPr="006B17EE">
                                  <w:fldChar w:fldCharType="end"/>
                                </w:r>
                                <w:r w:rsidR="003A0F8E" w:rsidRPr="006B17EE">
                                  <w:instrText>" ""</w:instrText>
                                </w:r>
                                <w:r w:rsidR="003A0F8E" w:rsidRPr="006B17EE">
                                  <w:fldChar w:fldCharType="end"/>
                                </w:r>
                                <w:r w:rsidR="003A0F8E" w:rsidRPr="006B17EE">
                                  <w:br/>
                                  <w:t>www.rijksoverheid.nl</w:t>
                                </w:r>
                              </w:p>
                              <w:p w14:paraId="4E54B8D8" w14:textId="77777777" w:rsidR="003A0F8E" w:rsidRPr="006B17EE" w:rsidRDefault="003A0F8E" w:rsidP="00BC4AE3">
                                <w:pPr>
                                  <w:pStyle w:val="Huisstijl-Adres"/>
                                </w:pPr>
                                <w:bookmarkStart w:id="15" w:name="bm_email"/>
                                <w:bookmarkEnd w:id="14"/>
                                <w:bookmarkEnd w:id="15"/>
                              </w:p>
                            </w:tc>
                          </w:tr>
                          <w:tr w:rsidR="003A0F8E" w:rsidRPr="006B17EE" w14:paraId="29364E71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732215B" w14:textId="77777777" w:rsidR="003A0F8E" w:rsidRPr="006B17EE" w:rsidRDefault="003A0F8E" w:rsidP="00BC4AE3"/>
                            </w:tc>
                          </w:tr>
                          <w:tr w:rsidR="003A0F8E" w:rsidRPr="006B17EE" w14:paraId="3B6F7379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36C093D" w14:textId="26DABD60" w:rsidR="003A0F8E" w:rsidRPr="006B17EE" w:rsidRDefault="00FA62B6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02AB27E1" w14:textId="25D08F6F" w:rsidR="003A0F8E" w:rsidRPr="006B17EE" w:rsidRDefault="006B17EE" w:rsidP="00BC4AE3">
                                <w:pPr>
                                  <w:pStyle w:val="Huisstijl-Gegeven"/>
                                </w:pPr>
                                <w:bookmarkStart w:id="16" w:name="bm_reference"/>
                                <w:r w:rsidRPr="006B17EE">
                                  <w:t>MINBUZA-2017.</w:t>
                                </w:r>
                                <w:bookmarkEnd w:id="16"/>
                                <w:r w:rsidR="00ED3170">
                                  <w:t>1194671</w:t>
                                </w:r>
                              </w:p>
                              <w:p w14:paraId="7B25977C" w14:textId="7EAD0CA3" w:rsidR="003A0F8E" w:rsidRPr="006B17EE" w:rsidRDefault="006B17EE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6B17EE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6B17EE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6B17EE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FA62B6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6B17EE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6C316B74" w14:textId="77777777" w:rsidR="003A0F8E" w:rsidRPr="006B17EE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7" w:name="bm_nummer"/>
                                <w:bookmarkEnd w:id="17"/>
                              </w:p>
                              <w:p w14:paraId="3EF43834" w14:textId="2EA14205" w:rsidR="003A0F8E" w:rsidRPr="006B17EE" w:rsidRDefault="00FA62B6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>
                                    <w:t>Bijlage(n)</w:t>
                                  </w:r>
                                </w:fldSimple>
                              </w:p>
                              <w:p w14:paraId="3A1CEE7E" w14:textId="585A1970" w:rsidR="003A0F8E" w:rsidRPr="006B17EE" w:rsidRDefault="00610AF6" w:rsidP="00BC4AE3">
                                <w:pPr>
                                  <w:pStyle w:val="Huisstijl-Gegeven"/>
                                </w:pPr>
                                <w:r>
                                  <w:t>3</w:t>
                                </w:r>
                              </w:p>
                              <w:p w14:paraId="02F63C2E" w14:textId="77777777" w:rsidR="003A0F8E" w:rsidRPr="006B17EE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:rsidRPr="006B17EE" w14:paraId="4D2E1F42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DADBCBB" w14:textId="77777777" w:rsidR="003A0F8E" w:rsidRPr="006B17EE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D721232" w14:textId="77777777" w:rsidR="003A0F8E" w:rsidRPr="006B17EE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6B17EE" w14:paraId="23441DA6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5CC6B05" w14:textId="2DD4F962" w:rsidR="003A0F8E" w:rsidRPr="006B17EE" w:rsidRDefault="006B17EE" w:rsidP="00973C3C">
                          <w:pPr>
                            <w:pStyle w:val="Huisstijl-Adres"/>
                          </w:pPr>
                          <w:bookmarkStart w:id="18" w:name="bm_txtdirectie"/>
                          <w:bookmarkStart w:id="19" w:name="bm_addressfrom"/>
                          <w:r w:rsidRPr="006B17EE">
                            <w:rPr>
                              <w:b/>
                            </w:rPr>
                            <w:t>Dir. Integratie Europa</w:t>
                          </w:r>
                          <w:bookmarkEnd w:id="18"/>
                          <w:r w:rsidR="003A0F8E" w:rsidRPr="006B17EE">
                            <w:br/>
                          </w:r>
                          <w:r>
                            <w:t>Rijnstraat 8</w:t>
                          </w:r>
                          <w:r w:rsidR="003A0F8E" w:rsidRPr="006B17EE">
                            <w:br/>
                            <w:t>25</w:t>
                          </w:r>
                          <w:r>
                            <w:t>15 XP</w:t>
                          </w:r>
                          <w:r w:rsidR="003A0F8E" w:rsidRPr="006B17EE">
                            <w:t xml:space="preserve"> Den Haag</w:t>
                          </w:r>
                          <w:r w:rsidR="003A0F8E" w:rsidRPr="006B17EE">
                            <w:br/>
                            <w:t>Postbus 20061</w:t>
                          </w:r>
                          <w:r w:rsidR="003A0F8E" w:rsidRPr="006B17EE">
                            <w:br/>
                            <w:t>Nederland</w:t>
                          </w:r>
                          <w:r w:rsidR="003A0F8E" w:rsidRPr="006B17EE">
                            <w:fldChar w:fldCharType="begin"/>
                          </w:r>
                          <w:r w:rsidR="003A0F8E" w:rsidRPr="006B17EE">
                            <w:instrText xml:space="preserve"> IF  </w:instrText>
                          </w:r>
                          <w:r w:rsidR="003A0F8E" w:rsidRPr="006B17EE">
                            <w:fldChar w:fldCharType="begin"/>
                          </w:r>
                          <w:r w:rsidR="003A0F8E" w:rsidRPr="006B17EE">
                            <w:instrText xml:space="preserve"> DOCPROPERTY "BZ_UseCountry" </w:instrText>
                          </w:r>
                          <w:r w:rsidR="003A0F8E" w:rsidRPr="006B17EE">
                            <w:fldChar w:fldCharType="separate"/>
                          </w:r>
                          <w:r w:rsidR="00FA62B6">
                            <w:instrText>N</w:instrText>
                          </w:r>
                          <w:r w:rsidR="003A0F8E" w:rsidRPr="006B17EE">
                            <w:fldChar w:fldCharType="end"/>
                          </w:r>
                          <w:r w:rsidR="003A0F8E" w:rsidRPr="006B17EE">
                            <w:instrText>="Y" "</w:instrText>
                          </w:r>
                          <w:r w:rsidR="003A0F8E" w:rsidRPr="006B17EE">
                            <w:fldChar w:fldCharType="begin"/>
                          </w:r>
                          <w:r w:rsidR="003A0F8E" w:rsidRPr="006B17EE">
                            <w:instrText xml:space="preserve"> DOCPROPERTY "L_HomeCountry" </w:instrText>
                          </w:r>
                          <w:r w:rsidR="003A0F8E" w:rsidRPr="006B17EE">
                            <w:fldChar w:fldCharType="separate"/>
                          </w:r>
                          <w:r w:rsidR="003A0F8E" w:rsidRPr="006B17EE">
                            <w:instrText>Nederland</w:instrText>
                          </w:r>
                          <w:r w:rsidR="003A0F8E" w:rsidRPr="006B17EE">
                            <w:fldChar w:fldCharType="end"/>
                          </w:r>
                          <w:r w:rsidR="003A0F8E" w:rsidRPr="006B17EE">
                            <w:instrText>" ""</w:instrText>
                          </w:r>
                          <w:r w:rsidR="003A0F8E" w:rsidRPr="006B17EE">
                            <w:fldChar w:fldCharType="end"/>
                          </w:r>
                          <w:r w:rsidR="003A0F8E" w:rsidRPr="006B17EE">
                            <w:br/>
                            <w:t>www.rijksoverheid.nl</w:t>
                          </w:r>
                        </w:p>
                        <w:p w14:paraId="4E54B8D8" w14:textId="77777777" w:rsidR="003A0F8E" w:rsidRPr="006B17EE" w:rsidRDefault="003A0F8E" w:rsidP="00BC4AE3">
                          <w:pPr>
                            <w:pStyle w:val="Huisstijl-Adres"/>
                          </w:pPr>
                          <w:bookmarkStart w:id="20" w:name="bm_email"/>
                          <w:bookmarkEnd w:id="19"/>
                          <w:bookmarkEnd w:id="20"/>
                        </w:p>
                      </w:tc>
                    </w:tr>
                    <w:tr w:rsidR="003A0F8E" w:rsidRPr="006B17EE" w14:paraId="29364E71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732215B" w14:textId="77777777" w:rsidR="003A0F8E" w:rsidRPr="006B17EE" w:rsidRDefault="003A0F8E" w:rsidP="00BC4AE3"/>
                      </w:tc>
                    </w:tr>
                    <w:tr w:rsidR="003A0F8E" w:rsidRPr="006B17EE" w14:paraId="3B6F7379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36C093D" w14:textId="26DABD60" w:rsidR="003A0F8E" w:rsidRPr="006B17EE" w:rsidRDefault="00FA62B6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02AB27E1" w14:textId="25D08F6F" w:rsidR="003A0F8E" w:rsidRPr="006B17EE" w:rsidRDefault="006B17EE" w:rsidP="00BC4AE3">
                          <w:pPr>
                            <w:pStyle w:val="Huisstijl-Gegeven"/>
                          </w:pPr>
                          <w:bookmarkStart w:id="21" w:name="bm_reference"/>
                          <w:r w:rsidRPr="006B17EE">
                            <w:t>MINBUZA-2017.</w:t>
                          </w:r>
                          <w:bookmarkEnd w:id="21"/>
                          <w:r w:rsidR="00ED3170">
                            <w:t>1194671</w:t>
                          </w:r>
                        </w:p>
                        <w:p w14:paraId="7B25977C" w14:textId="7EAD0CA3" w:rsidR="003A0F8E" w:rsidRPr="006B17EE" w:rsidRDefault="006B17EE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6B17EE">
                            <w:rPr>
                              <w:vanish/>
                            </w:rPr>
                            <w:fldChar w:fldCharType="begin"/>
                          </w:r>
                          <w:r w:rsidRPr="006B17EE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6B17EE">
                            <w:rPr>
                              <w:vanish/>
                            </w:rPr>
                            <w:fldChar w:fldCharType="separate"/>
                          </w:r>
                          <w:r w:rsidR="00FA62B6">
                            <w:rPr>
                              <w:vanish/>
                            </w:rPr>
                            <w:t>Uw Referentie</w:t>
                          </w:r>
                          <w:r w:rsidRPr="006B17EE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6C316B74" w14:textId="77777777" w:rsidR="003A0F8E" w:rsidRPr="006B17EE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2" w:name="bm_nummer"/>
                          <w:bookmarkEnd w:id="22"/>
                        </w:p>
                        <w:p w14:paraId="3EF43834" w14:textId="2EA14205" w:rsidR="003A0F8E" w:rsidRPr="006B17EE" w:rsidRDefault="00FA62B6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>
                              <w:t>Bijlage(n)</w:t>
                            </w:r>
                          </w:fldSimple>
                        </w:p>
                        <w:p w14:paraId="3A1CEE7E" w14:textId="585A1970" w:rsidR="003A0F8E" w:rsidRPr="006B17EE" w:rsidRDefault="00610AF6" w:rsidP="00BC4AE3">
                          <w:pPr>
                            <w:pStyle w:val="Huisstijl-Gegeven"/>
                          </w:pPr>
                          <w:r>
                            <w:t>3</w:t>
                          </w:r>
                        </w:p>
                        <w:p w14:paraId="02F63C2E" w14:textId="77777777" w:rsidR="003A0F8E" w:rsidRPr="006B17EE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:rsidRPr="006B17EE" w14:paraId="4D2E1F42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DADBCBB" w14:textId="77777777" w:rsidR="003A0F8E" w:rsidRPr="006B17EE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D721232" w14:textId="77777777" w:rsidR="003A0F8E" w:rsidRPr="006B17EE" w:rsidRDefault="003A0F8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14:paraId="209A7E90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6068693F" w14:textId="77777777" w:rsidR="003A0F8E" w:rsidRPr="00BC3B53" w:rsidRDefault="003A0F8E" w:rsidP="00717318">
          <w:pPr>
            <w:pStyle w:val="Huisstijl-NAW"/>
          </w:pPr>
        </w:p>
      </w:tc>
    </w:tr>
    <w:tr w:rsidR="003A0F8E" w14:paraId="1FE5BBC1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61F62AA2" w14:textId="65FF8C30"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FA62B6" w:rsidRPr="00FA62B6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FA62B6" w:rsidRPr="00FA62B6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3BCE7E44" w14:textId="222CFBFF"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FA62B6" w:rsidRPr="00FA62B6">
              <w:rPr>
                <w:bCs/>
                <w:lang w:val="en-US"/>
              </w:rPr>
              <w:t>4</w:t>
            </w:r>
          </w:fldSimple>
        </w:p>
        <w:p w14:paraId="7BCEC261" w14:textId="5EEB912A"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4603EE9C" w14:textId="77777777" w:rsidR="003A0F8E" w:rsidRPr="008C5110" w:rsidRDefault="003A0F8E" w:rsidP="008C5110">
          <w:pPr>
            <w:jc w:val="center"/>
          </w:pPr>
        </w:p>
      </w:tc>
    </w:tr>
    <w:tr w:rsidR="003A0F8E" w14:paraId="527BE654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4B608FDD" w14:textId="77777777"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 w14:paraId="10FC5000" w14:textId="77777777">
      <w:trPr>
        <w:trHeight w:val="240"/>
      </w:trPr>
      <w:tc>
        <w:tcPr>
          <w:tcW w:w="7520" w:type="dxa"/>
          <w:shd w:val="clear" w:color="auto" w:fill="auto"/>
        </w:tcPr>
        <w:p w14:paraId="76400492" w14:textId="6CCEE959" w:rsidR="003A0F8E" w:rsidRPr="00035E67" w:rsidRDefault="003A0F8E" w:rsidP="00E813B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FA62B6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23" w:name="bm_date"/>
          <w:r w:rsidR="00E813B3">
            <w:rPr>
              <w:rFonts w:cs="Verdana"/>
              <w:szCs w:val="18"/>
            </w:rPr>
            <w:t>13</w:t>
          </w:r>
          <w:r w:rsidR="006B17EE">
            <w:rPr>
              <w:rFonts w:cs="Verdana"/>
              <w:szCs w:val="18"/>
            </w:rPr>
            <w:t xml:space="preserve"> november 2017</w:t>
          </w:r>
          <w:bookmarkEnd w:id="23"/>
        </w:p>
      </w:tc>
    </w:tr>
    <w:tr w:rsidR="003A0F8E" w:rsidRPr="001F182C" w14:paraId="1EE62C15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3A95C653" w14:textId="63AB8B9E" w:rsidR="003A0F8E" w:rsidRPr="001F182C" w:rsidRDefault="003A0F8E" w:rsidP="00FA62B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FA62B6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24" w:name="bm_subject"/>
          <w:r w:rsidR="006B17EE">
            <w:t xml:space="preserve">Kamerbrief </w:t>
          </w:r>
          <w:r w:rsidR="00FA62B6">
            <w:t>S</w:t>
          </w:r>
          <w:r w:rsidR="006B17EE">
            <w:t xml:space="preserve">ociale </w:t>
          </w:r>
          <w:r w:rsidR="00FA62B6">
            <w:t>T</w:t>
          </w:r>
          <w:r w:rsidR="006B17EE">
            <w:t>op Göteborg op 17 november 2017</w:t>
          </w:r>
          <w:bookmarkEnd w:id="24"/>
        </w:p>
      </w:tc>
    </w:tr>
  </w:tbl>
  <w:p w14:paraId="7F35D181" w14:textId="77777777" w:rsidR="003A0F8E" w:rsidRDefault="003A0F8E" w:rsidP="00BC4AE3">
    <w:pPr>
      <w:pStyle w:val="Koptekst"/>
    </w:pPr>
  </w:p>
  <w:p w14:paraId="4EB344B0" w14:textId="77777777" w:rsidR="003A0F8E" w:rsidRPr="00BC4AE3" w:rsidRDefault="003A0F8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EE"/>
    <w:rsid w:val="0001192B"/>
    <w:rsid w:val="00012B52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3080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69F0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0F8E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B0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0723B"/>
    <w:rsid w:val="005100E7"/>
    <w:rsid w:val="00516022"/>
    <w:rsid w:val="005219B8"/>
    <w:rsid w:val="00521CEE"/>
    <w:rsid w:val="00522E82"/>
    <w:rsid w:val="0052370B"/>
    <w:rsid w:val="005421B0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0AF6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17EE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0A3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D14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6D28"/>
    <w:rsid w:val="00960908"/>
    <w:rsid w:val="009639E4"/>
    <w:rsid w:val="0096431B"/>
    <w:rsid w:val="009718F9"/>
    <w:rsid w:val="00973C3C"/>
    <w:rsid w:val="00975112"/>
    <w:rsid w:val="00977D71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5D61"/>
    <w:rsid w:val="00B93893"/>
    <w:rsid w:val="00BB3151"/>
    <w:rsid w:val="00BB5053"/>
    <w:rsid w:val="00BB5315"/>
    <w:rsid w:val="00BC3B53"/>
    <w:rsid w:val="00BC3B96"/>
    <w:rsid w:val="00BC4AE3"/>
    <w:rsid w:val="00BD3C3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13B3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3170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A62B6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8804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A234AA73-30F9-4DEF-89A4-F7061DB30211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227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Brief aan parlement</vt:lpstr>
      <vt:lpstr>Brief aan parlement</vt:lpstr>
    </vt:vector>
  </ap:TitlesOfParts>
  <ap:LinksUpToDate>false</ap:LinksUpToDate>
  <ap:CharactersWithSpaces>267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2017-11-13T14:27:00.0000000Z</lastPrinted>
  <dcterms:created xsi:type="dcterms:W3CDTF">2017-11-14T08:41:00.0000000Z</dcterms:created>
  <dcterms:modified xsi:type="dcterms:W3CDTF">2017-11-14T08:41:00.0000000Z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25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Kamerbrief sociale top Göteborg op 17 november 2017.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november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>1</vt:lpwstr>
  </property>
  <property fmtid="{D5CDD505-2E9C-101B-9397-08002B2CF9AE}" pid="51" name="bz_nummerbz">
    <vt:lpwstr>MINBUZA-2017.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0x0101009775CFDDAA6D474D84DEC7B8B22C51D5</vt:lpwstr>
  </property>
  <property fmtid="{D5CDD505-2E9C-101B-9397-08002B2CF9AE}" pid="55" name="Land0">
    <vt:lpwstr/>
  </property>
  <property fmtid="{D5CDD505-2E9C-101B-9397-08002B2CF9AE}" pid="56" name="Forum">
    <vt:lpwstr/>
  </property>
</Properties>
</file>