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11F5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FD231DB" wp14:anchorId="0277FA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2C" w:rsidRDefault="00BB322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B322C" w:rsidRDefault="00BB32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546"/>
      </w:tblGrid>
      <w:tr w:rsidR="00F75106">
        <w:tc>
          <w:tcPr>
            <w:tcW w:w="0" w:type="auto"/>
          </w:tcPr>
          <w:p w:rsidR="00704940" w:rsidRDefault="00704940">
            <w:pPr>
              <w:rPr>
                <w:noProof/>
              </w:rPr>
            </w:pPr>
            <w:bookmarkStart w:name="woordmerk" w:id="1"/>
            <w:bookmarkEnd w:id="1"/>
          </w:p>
          <w:p w:rsidR="00704940" w:rsidRDefault="00704940">
            <w:pPr>
              <w:rPr>
                <w:noProof/>
              </w:rPr>
            </w:pPr>
          </w:p>
          <w:p w:rsidR="00704940" w:rsidRDefault="00704940">
            <w:pPr>
              <w:rPr>
                <w:noProof/>
              </w:rPr>
            </w:pPr>
          </w:p>
          <w:p w:rsidR="00704940" w:rsidRDefault="00704940">
            <w:pPr>
              <w:rPr>
                <w:noProof/>
              </w:rPr>
            </w:pPr>
          </w:p>
          <w:p w:rsidR="00704940" w:rsidRDefault="00704940">
            <w:pPr>
              <w:rPr>
                <w:noProof/>
              </w:rPr>
            </w:pPr>
          </w:p>
          <w:p w:rsidR="00704940" w:rsidRDefault="00704940">
            <w:pPr>
              <w:rPr>
                <w:noProof/>
              </w:rPr>
            </w:pPr>
          </w:p>
          <w:p w:rsidRPr="004D26ED" w:rsidR="00F75106" w:rsidRDefault="00704940">
            <w:pPr>
              <w:rPr>
                <w:rFonts w:asciiTheme="majorHAnsi" w:hAnsiTheme="majorHAnsi"/>
                <w:sz w:val="22"/>
                <w:szCs w:val="22"/>
              </w:rPr>
            </w:pPr>
            <w:r w:rsidRPr="004D26ED">
              <w:rPr>
                <w:rFonts w:asciiTheme="majorHAnsi" w:hAnsiTheme="majorHAnsi"/>
                <w:sz w:val="22"/>
                <w:szCs w:val="22"/>
              </w:rPr>
              <w:t xml:space="preserve">Ministerie van Justitie en Veiligheid </w:t>
            </w:r>
            <w:r w:rsidRPr="004D26ED" w:rsidR="008A7B34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4D26ED" w:rsidR="00F75106">
              <w:rPr>
                <w:rFonts w:asciiTheme="majorHAnsi" w:hAnsiTheme="majorHAnsi"/>
                <w:sz w:val="22"/>
                <w:szCs w:val="22"/>
              </w:rPr>
              <w:instrText xml:space="preserve"> DOCPROPERTY woordmerk </w:instrText>
            </w:r>
            <w:r w:rsidRPr="004D26ED" w:rsidR="008A7B34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704940">
        <w:tc>
          <w:tcPr>
            <w:tcW w:w="0" w:type="auto"/>
          </w:tcPr>
          <w:p w:rsidR="00704940" w:rsidRDefault="00704940">
            <w:pPr>
              <w:rPr>
                <w:noProof/>
              </w:rPr>
            </w:pP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B322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B322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B322C">
              <w:t xml:space="preserve">Aan de voorzitter van de Tweede Kamer </w:t>
            </w:r>
          </w:p>
          <w:p w:rsidR="00BB322C" w:rsidRDefault="00BB322C">
            <w:pPr>
              <w:pStyle w:val="adres"/>
            </w:pPr>
            <w:r>
              <w:t>der Staten-Generaal</w:t>
            </w:r>
          </w:p>
          <w:p w:rsidR="00BB322C" w:rsidRDefault="00BB322C">
            <w:pPr>
              <w:pStyle w:val="adres"/>
            </w:pPr>
            <w:r>
              <w:t>Postbus 20018</w:t>
            </w:r>
          </w:p>
          <w:p w:rsidR="00BB322C" w:rsidRDefault="00BB322C">
            <w:pPr>
              <w:pStyle w:val="adres"/>
            </w:pPr>
            <w:r>
              <w:t>2500 EA DEN HAAG</w:t>
            </w:r>
          </w:p>
          <w:p w:rsidR="00BB322C" w:rsidRDefault="00BB322C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B322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04940" w:rsidRDefault="0070494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november 2017</w:t>
            </w:r>
            <w:r w:rsidR="008A7B34">
              <w:fldChar w:fldCharType="begin"/>
            </w:r>
            <w:r w:rsidR="000129A4">
              <w:instrText xml:space="preserve"> DOCPROPERTY datum </w:instrText>
            </w:r>
            <w:r w:rsidR="008A7B34">
              <w:fldChar w:fldCharType="end"/>
            </w:r>
          </w:p>
        </w:tc>
      </w:tr>
      <w:tr w:rsidR="00F75106" w:rsidTr="00BB322C">
        <w:trPr>
          <w:trHeight w:val="7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B322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C1D50" w:rsidRDefault="00645C0C">
            <w:pPr>
              <w:pStyle w:val="datumonderwerp"/>
            </w:pPr>
            <w:r>
              <w:t>34</w:t>
            </w:r>
            <w:r w:rsidR="00FC077A">
              <w:t xml:space="preserve"> </w:t>
            </w:r>
            <w:r w:rsidR="007C1D50">
              <w:t>729</w:t>
            </w:r>
            <w:r w:rsidR="00BD268A">
              <w:t xml:space="preserve"> </w:t>
            </w:r>
            <w:r w:rsidR="008A7B34">
              <w:fldChar w:fldCharType="begin"/>
            </w:r>
            <w:r w:rsidR="000129A4">
              <w:instrText xml:space="preserve"> DOCPROPERTY onderwerp </w:instrText>
            </w:r>
            <w:r w:rsidR="008A7B34">
              <w:fldChar w:fldCharType="separate"/>
            </w:r>
            <w:r w:rsidR="0018516E">
              <w:t>n</w:t>
            </w:r>
            <w:r w:rsidR="00BB322C">
              <w:t xml:space="preserve">ota naar </w:t>
            </w:r>
            <w:r w:rsidR="0018516E">
              <w:t>aanleiding van het verslag en n</w:t>
            </w:r>
            <w:r w:rsidR="00C455EB">
              <w:t xml:space="preserve">ota van wijziging </w:t>
            </w:r>
            <w:r w:rsidR="00871F60">
              <w:t xml:space="preserve"> </w:t>
            </w:r>
            <w:r w:rsidR="00A907E2">
              <w:t>U</w:t>
            </w:r>
            <w:r w:rsidR="007C1D50">
              <w:t>itvoeringswet EU-insolventieverordening</w:t>
            </w:r>
            <w:r w:rsidR="008A7B3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B322C" w:rsidP="00BB322C" w:rsidRDefault="00BB322C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Wetgeving en Juridische Zaken</w:t>
            </w:r>
          </w:p>
          <w:p w:rsidR="00BB322C" w:rsidP="00BB322C" w:rsidRDefault="00BB322C">
            <w:pPr>
              <w:pStyle w:val="afzendgegevens"/>
            </w:pPr>
            <w:r>
              <w:t>Sector Privaatrecht</w:t>
            </w:r>
          </w:p>
          <w:p w:rsidR="00BB322C" w:rsidP="00BB322C" w:rsidRDefault="00BB322C">
            <w:pPr>
              <w:pStyle w:val="witregel1"/>
            </w:pPr>
            <w:r>
              <w:t> 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Turfmarkt 147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2511 DP  Den Haag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Postbus 20301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2500 EH  Den Haag</w:t>
            </w:r>
          </w:p>
          <w:p w:rsidRPr="00E643B4" w:rsidR="00BB322C" w:rsidP="00BB322C" w:rsidRDefault="00BB322C">
            <w:pPr>
              <w:pStyle w:val="afzendgegevens"/>
              <w:rPr>
                <w:lang w:val="de-DE"/>
              </w:rPr>
            </w:pPr>
            <w:r w:rsidRPr="00E643B4">
              <w:rPr>
                <w:lang w:val="de-DE"/>
              </w:rPr>
              <w:t>www.rijksoverheid.nl/venj</w:t>
            </w:r>
          </w:p>
          <w:p w:rsidRPr="00E643B4" w:rsidR="00BB322C" w:rsidP="00BB322C" w:rsidRDefault="00BB322C">
            <w:pPr>
              <w:pStyle w:val="witregel1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Pr="00E643B4" w:rsidR="00BB322C" w:rsidP="00BB322C" w:rsidRDefault="00BB322C">
            <w:pPr>
              <w:pStyle w:val="witregel2"/>
              <w:rPr>
                <w:lang w:val="de-DE"/>
              </w:rPr>
            </w:pPr>
            <w:r w:rsidRPr="00E643B4">
              <w:rPr>
                <w:lang w:val="de-DE"/>
              </w:rPr>
              <w:t> </w:t>
            </w:r>
          </w:p>
          <w:p w:rsidR="00BB322C" w:rsidP="00BB322C" w:rsidRDefault="00BB322C">
            <w:pPr>
              <w:pStyle w:val="referentiekopjes"/>
            </w:pPr>
            <w:r>
              <w:t>Ons kenmerk</w:t>
            </w:r>
          </w:p>
          <w:p w:rsidR="00BB322C" w:rsidP="009839B1" w:rsidRDefault="00BB322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9839B1">
              <w:t>2144005</w:t>
            </w:r>
            <w:r>
              <w:fldChar w:fldCharType="end"/>
            </w:r>
          </w:p>
          <w:p w:rsidR="00BB322C" w:rsidP="00614DC4" w:rsidRDefault="00BB322C">
            <w:pPr>
              <w:pStyle w:val="witregel1"/>
            </w:pPr>
            <w:r>
              <w:t> </w:t>
            </w:r>
          </w:p>
          <w:p w:rsidR="00BB322C" w:rsidP="00BB322C" w:rsidRDefault="00BB322C">
            <w:pPr>
              <w:pStyle w:val="referentiegegevens"/>
            </w:pPr>
          </w:p>
          <w:bookmarkEnd w:id="3"/>
          <w:p w:rsidR="00F75106" w:rsidP="00BB322C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41F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311F5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AF76D7B" wp14:anchorId="4DCF763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4282C25" wp14:anchorId="712FDC6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BB322C" w:rsidR="00BB322C" w:rsidTr="00F30B1C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BB322C" w:rsidR="00BB322C" w:rsidTr="00493711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4A2FF9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8562E4">
              <w:tc>
                <w:tcPr>
                  <w:tcW w:w="7534" w:type="dxa"/>
                  <w:gridSpan w:val="3"/>
                  <w:shd w:val="clear" w:color="auto" w:fill="auto"/>
                </w:tcPr>
                <w:p w:rsidR="00BB322C" w:rsidP="00E56529" w:rsidRDefault="00840AAB">
                  <w:pPr>
                    <w:pStyle w:val="broodtekst"/>
                  </w:pPr>
                  <w:r w:rsidRPr="00840AAB">
                    <w:t>Hierbij bied ik u</w:t>
                  </w:r>
                  <w:r w:rsidR="0018516E">
                    <w:t xml:space="preserve"> de nota naar aanleiding van het v</w:t>
                  </w:r>
                  <w:r w:rsidR="00777904">
                    <w:t>erslag aan voor</w:t>
                  </w:r>
                  <w:r w:rsidR="007C1D50">
                    <w:t xml:space="preserve"> de uitvoeringswet EU-insolventieverordening</w:t>
                  </w:r>
                  <w:r w:rsidRPr="00840AAB">
                    <w:t xml:space="preserve">. </w:t>
                  </w:r>
                  <w:r w:rsidR="00E643B4">
                    <w:t xml:space="preserve">Tevens treft u </w:t>
                  </w:r>
                  <w:r w:rsidR="0018516E">
                    <w:t>een n</w:t>
                  </w:r>
                  <w:r w:rsidR="00801F29">
                    <w:t>ota van wijziging aan waarmee</w:t>
                  </w:r>
                  <w:r w:rsidR="007C1D50">
                    <w:t xml:space="preserve"> enkele</w:t>
                  </w:r>
                  <w:r w:rsidR="00BB322C">
                    <w:t xml:space="preserve"> </w:t>
                  </w:r>
                  <w:r w:rsidR="00E56529">
                    <w:t xml:space="preserve">technische </w:t>
                  </w:r>
                  <w:r w:rsidR="00BB322C">
                    <w:t>wijziging</w:t>
                  </w:r>
                  <w:r w:rsidR="007C1D50">
                    <w:t xml:space="preserve">en </w:t>
                  </w:r>
                  <w:r w:rsidR="00801F29">
                    <w:t xml:space="preserve">in het wetsvoorstel </w:t>
                  </w:r>
                  <w:r w:rsidR="007C1D50">
                    <w:t>zijn</w:t>
                  </w:r>
                  <w:r w:rsidR="00BB322C">
                    <w:t xml:space="preserve"> doorgevoerd.</w:t>
                  </w:r>
                  <w:r w:rsidR="00BB322C">
                    <w:fldChar w:fldCharType="begin"/>
                  </w:r>
                  <w:r w:rsidR="00BB322C">
                    <w:instrText xml:space="preserve"> DOCPROPERTY aanhefdoc *\MERGEFORMAT </w:instrText>
                  </w:r>
                  <w:r w:rsidR="00BB322C">
                    <w:fldChar w:fldCharType="end"/>
                  </w:r>
                </w:p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161D9B">
              <w:tc>
                <w:tcPr>
                  <w:tcW w:w="7534" w:type="dxa"/>
                  <w:gridSpan w:val="3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</w:tr>
            <w:tr w:rsidRPr="00BB322C" w:rsidR="00BB322C" w:rsidTr="00BB322C">
              <w:tc>
                <w:tcPr>
                  <w:tcW w:w="4209" w:type="dxa"/>
                  <w:shd w:val="clear" w:color="auto" w:fill="auto"/>
                </w:tcPr>
                <w:p w:rsidR="002E0B53" w:rsidP="002E0B53" w:rsidRDefault="002E0B53">
                  <w:pPr>
                    <w:pStyle w:val="broodtekst"/>
                  </w:pPr>
                  <w:r>
                    <w:t>De Minister voor Rechtsbescherming,</w:t>
                  </w:r>
                </w:p>
                <w:p w:rsidR="002E0B53" w:rsidP="002E0B53" w:rsidRDefault="002E0B53">
                  <w:pPr>
                    <w:pStyle w:val="broodtekst"/>
                  </w:pPr>
                </w:p>
                <w:p w:rsidR="009839B1" w:rsidP="002E0B53" w:rsidRDefault="009839B1">
                  <w:pPr>
                    <w:pStyle w:val="broodtekst"/>
                  </w:pPr>
                </w:p>
                <w:p w:rsidR="009839B1" w:rsidP="002E0B53" w:rsidRDefault="009839B1">
                  <w:pPr>
                    <w:pStyle w:val="broodtekst"/>
                  </w:pPr>
                </w:p>
                <w:p w:rsidR="002E0B53" w:rsidP="002E0B53" w:rsidRDefault="002E0B53">
                  <w:pPr>
                    <w:pStyle w:val="broodtekst"/>
                  </w:pPr>
                </w:p>
                <w:p w:rsidRPr="00BB322C" w:rsidR="00BB322C" w:rsidP="00310C5F" w:rsidRDefault="002E0B53">
                  <w:pPr>
                    <w:pStyle w:val="broodtekst"/>
                  </w:pPr>
                  <w:r>
                    <w:t>S</w:t>
                  </w:r>
                  <w:r w:rsidR="00310C5F">
                    <w:t>ander</w:t>
                  </w:r>
                  <w:r>
                    <w:t xml:space="preserve"> Dekker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B322C" w:rsidR="00BB322C" w:rsidP="00BB322C" w:rsidRDefault="00BB322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B322C" w:rsidR="00BB322C" w:rsidRDefault="00BB322C">
                  <w:pPr>
                    <w:pStyle w:val="broodtekst"/>
                  </w:pPr>
                </w:p>
              </w:tc>
            </w:tr>
          </w:tbl>
          <w:p w:rsidR="00BB322C" w:rsidP="00BB322C" w:rsidRDefault="00BB322C">
            <w:pPr>
              <w:pStyle w:val="in-table"/>
            </w:pPr>
          </w:p>
          <w:bookmarkEnd w:id="9"/>
          <w:p w:rsidR="00F75106" w:rsidP="00BB322C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BB322C" w:rsidP="00690E82" w:rsidRDefault="00BB322C">
      <w:pPr>
        <w:pStyle w:val="broodtekst"/>
      </w:pPr>
    </w:p>
    <w:sectPr w:rsidR="00BB322C" w:rsidSect="00D41F3C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2C" w:rsidRDefault="00BB322C">
      <w:r>
        <w:separator/>
      </w:r>
    </w:p>
    <w:p w:rsidR="00BB322C" w:rsidRDefault="00BB322C"/>
    <w:p w:rsidR="00BB322C" w:rsidRDefault="00BB322C"/>
    <w:p w:rsidR="00BB322C" w:rsidRDefault="00BB322C"/>
  </w:endnote>
  <w:endnote w:type="continuationSeparator" w:id="0">
    <w:p w:rsidR="00BB322C" w:rsidRDefault="00BB322C">
      <w:r>
        <w:continuationSeparator/>
      </w:r>
    </w:p>
    <w:p w:rsidR="00BB322C" w:rsidRDefault="00BB322C"/>
    <w:p w:rsidR="00BB322C" w:rsidRDefault="00BB322C"/>
    <w:p w:rsidR="00BB322C" w:rsidRDefault="00BB3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56FF8">
            <w:fldChar w:fldCharType="begin"/>
          </w:r>
          <w:r w:rsidR="00B56FF8">
            <w:instrText xml:space="preserve"> NUMPAGES   \* MERGEFORMAT </w:instrText>
          </w:r>
          <w:r w:rsidR="00B56FF8">
            <w:fldChar w:fldCharType="separate"/>
          </w:r>
          <w:r w:rsidR="00D41F3C">
            <w:t>1</w:t>
          </w:r>
          <w:r w:rsidR="00B56FF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1F3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B322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1F3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56FF8">
            <w:fldChar w:fldCharType="begin"/>
          </w:r>
          <w:r w:rsidR="00B56FF8">
            <w:instrText xml:space="preserve"> SECTIONPAGES   \* MERGEFORMAT </w:instrText>
          </w:r>
          <w:r w:rsidR="00B56FF8">
            <w:fldChar w:fldCharType="separate"/>
          </w:r>
          <w:r w:rsidR="00BB322C">
            <w:t>1</w:t>
          </w:r>
          <w:r w:rsidR="00B56FF8">
            <w:fldChar w:fldCharType="end"/>
          </w:r>
        </w:p>
      </w:tc>
    </w:tr>
    <w:bookmarkEnd w:id="4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473C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1F3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B322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1F3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56FF8">
            <w:fldChar w:fldCharType="begin"/>
          </w:r>
          <w:r w:rsidR="00B56FF8">
            <w:instrText xml:space="preserve"> SECTIONPAGES   \* MERGEFORMAT </w:instrText>
          </w:r>
          <w:r w:rsidR="00B56FF8">
            <w:fldChar w:fldCharType="separate"/>
          </w:r>
          <w:r w:rsidR="00BB322C">
            <w:t>1</w:t>
          </w:r>
          <w:r w:rsidR="00B56FF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2C" w:rsidRDefault="00BB322C">
      <w:r>
        <w:separator/>
      </w:r>
    </w:p>
  </w:footnote>
  <w:footnote w:type="continuationSeparator" w:id="0">
    <w:p w:rsidR="00BB322C" w:rsidRDefault="00BB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11F5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29C2D20" wp14:editId="3C7BC48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41F3C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E643B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1F3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D41F3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E643B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41F3C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41F3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E643B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1F3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41F3C">
                                  <w:t>5 juli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41F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1F3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41F3C">
                                  <w:t>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41F3C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E643B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1F3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D41F3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E643B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41F3C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41F3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E643B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1F3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41F3C">
                            <w:t>5 juli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41F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1F3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41F3C">
                            <w:t>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2FFC5E" wp14:editId="12F19B0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9D4751D" wp14:editId="469DCE2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F5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EF96D61" wp14:editId="31E5EE3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473C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24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76&quot; engine-version=&quot;3.4.8&quot; lastuser-initials=&quot;Y.F.&quot; lastuser-name=&quot;Spek Y.F. van der mw. - BD/DWJZ/PR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-2010.xml&quot;/&gt;&lt;ondertekenaar-item value=&quot;1&quot; formatted-value=&quot;Minister&quot;&gt;&lt;afzender taal=&quot;1043&quot; organisatie=&quot;2&quot; aanhef=&quot;1&quot; groetregel=&quot;1&quot; name=&quot;Minister&quot; country-id=&quot;NLD&quot; country-code=&quot;31&quot; naam=&quot;De Minister van Veiligheid en Justitie,&quot; functie=&quot;G.A. van der Steur&quot;/&gt;_x000d__x000a__x0009__x0009_&lt;/ondertekenaar-item&gt;&lt;tweedeondertekenaar-item/&gt;&lt;behandelddoor-item value=&quot;86&quot; formatted-value=&quot;Leonie&quot;&gt;&lt;afzender taal=&quot;1043&quot; aanhef=&quot;1&quot; groetregel=&quot;1&quot; name=&quot;Leonie&quot; country-id=&quot;NLD&quot; country-code=&quot;31&quot; organisatie=&quot;176&quot; naam=&quot;mr. L.A.R. Siemerink&quot; email=&quot;l.a.r.siemerink@minvenj.nl&quot; telefoon=&quot;0646891836&quot; mobiel=&quot;&quot; onderdeel=&quot;Sector Privaatrecht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\nder Staten-Generaal\nPostbus 20018\n2500 EA DEN HAAG\n \n&quot;&gt;&lt;address street=&quot;&quot; housenr=&quot;&quot; zipcode=&quot;&quot; city=&quot;&quot; country-id=&quot;NLD&quot; omitted-country=&quot;Nederland&quot; country-code=&quot;31&quot;&gt;&lt;to&gt;Aan de voorzitter van de Tweede Kamer \nder Staten-Generaal\nPostbus 20018\n2500 EA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en Nota van wijziging Implementatiewet richtlijn pakketreizen en gekoppel&quot;/&gt;&lt;heropend value=&quot;false&quot;/&gt;&lt;vorm value=&quot;Digitaal&quot;/&gt;&lt;ZaakLocatie/&gt;&lt;zaakkenmerk/&gt;&lt;zaaktitel/&gt;&lt;fn_geaddresseerde formatted-value=&quot;Aan de voorzitter van de Tweede Kamer  der Staten-Generaal Postbus 20018 2500 EA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46891836&quot; formatted-value=&quot;06 468 918 36&quot;&gt;&lt;phonenumber country-code=&quot;31&quot; number=&quot;0646891836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L.A.R. Siemerink&quot;/&gt;&lt;email formatted-value=&quot;l.a.r.siemerink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/&gt;&lt;onderdeelvolg formatted-value=&quot;Sector Privaatrecht&quot;/&gt;&lt;directieregel formatted-value=&quot; \n&quot;/&gt;&lt;datum value=&quot;2017-07-05T15:39:01&quot; formatted-value=&quot;5 juli 2017&quot;/&gt;&lt;onskenmerk value=&quot;..&quot; formatted-value=&quot;..&quot; format-disabled=&quot;true&quot;/&gt;&lt;uwkenmerk formatted-value=&quot;&quot;/&gt;&lt;onderwerp formatted-value=&quot;Nota naar aanleiding van het verslag en Nota van wijziging Implementatiewet richtlijn pakketreizen en gekoppel&quot; value=&quot;Nota naar aanleiding van het verslag en Nota van wijziging Implementatiewet richtlijn pakketreizen en gekoppel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BB322C"/>
    <w:rsid w:val="000129A4"/>
    <w:rsid w:val="00035D6B"/>
    <w:rsid w:val="0005558F"/>
    <w:rsid w:val="000E4FC7"/>
    <w:rsid w:val="00170A10"/>
    <w:rsid w:val="0018516E"/>
    <w:rsid w:val="001B5B02"/>
    <w:rsid w:val="002A0A7F"/>
    <w:rsid w:val="002E0B53"/>
    <w:rsid w:val="00310C5F"/>
    <w:rsid w:val="00311F5F"/>
    <w:rsid w:val="00334409"/>
    <w:rsid w:val="003E2AB6"/>
    <w:rsid w:val="004061DA"/>
    <w:rsid w:val="0040796D"/>
    <w:rsid w:val="004750F1"/>
    <w:rsid w:val="004D26ED"/>
    <w:rsid w:val="00594C65"/>
    <w:rsid w:val="005B585C"/>
    <w:rsid w:val="00614DC4"/>
    <w:rsid w:val="00645C0C"/>
    <w:rsid w:val="00652887"/>
    <w:rsid w:val="00666B4A"/>
    <w:rsid w:val="00690E82"/>
    <w:rsid w:val="006B57DE"/>
    <w:rsid w:val="00704940"/>
    <w:rsid w:val="007252FF"/>
    <w:rsid w:val="00777904"/>
    <w:rsid w:val="00794445"/>
    <w:rsid w:val="007C1D50"/>
    <w:rsid w:val="00801F29"/>
    <w:rsid w:val="00840AAB"/>
    <w:rsid w:val="00871F60"/>
    <w:rsid w:val="0089073C"/>
    <w:rsid w:val="008A7B34"/>
    <w:rsid w:val="00901EC9"/>
    <w:rsid w:val="009839B1"/>
    <w:rsid w:val="009B09F2"/>
    <w:rsid w:val="00A907E2"/>
    <w:rsid w:val="00AD233F"/>
    <w:rsid w:val="00B07A5A"/>
    <w:rsid w:val="00B2078A"/>
    <w:rsid w:val="00B25F88"/>
    <w:rsid w:val="00B46C81"/>
    <w:rsid w:val="00B56FF8"/>
    <w:rsid w:val="00BB322C"/>
    <w:rsid w:val="00BD268A"/>
    <w:rsid w:val="00C22108"/>
    <w:rsid w:val="00C45515"/>
    <w:rsid w:val="00C455EB"/>
    <w:rsid w:val="00CC3E4D"/>
    <w:rsid w:val="00D03206"/>
    <w:rsid w:val="00D2034F"/>
    <w:rsid w:val="00D41F3C"/>
    <w:rsid w:val="00D473C4"/>
    <w:rsid w:val="00DD1C86"/>
    <w:rsid w:val="00DE5F02"/>
    <w:rsid w:val="00E20ED0"/>
    <w:rsid w:val="00E46F34"/>
    <w:rsid w:val="00E56529"/>
    <w:rsid w:val="00E643B4"/>
    <w:rsid w:val="00F108FE"/>
    <w:rsid w:val="00F60DEA"/>
    <w:rsid w:val="00F75106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B3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22C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406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DA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06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D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2017-11-01T12:55:00.0000000Z</lastPrinted>
  <dcterms:created xsi:type="dcterms:W3CDTF">2017-11-06T15:15:00.0000000Z</dcterms:created>
  <dcterms:modified xsi:type="dcterms:W3CDTF">2017-11-06T15:15:00.0000000Z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 20018_x000d_2500 EA DEN HAAG_x000d_ _x000d_</vt:lpwstr>
  </property>
  <property fmtid="{D5CDD505-2E9C-101B-9397-08002B2CF9AE}" pid="4" name="datum">
    <vt:lpwstr>5 juli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Nota naar aanleiding van het verslag en Nota van wijziging Implementatiewet richtlijn pakketreizen en gekoppel</vt:lpwstr>
  </property>
  <property fmtid="{D5CDD505-2E9C-101B-9397-08002B2CF9AE}" pid="8" name="_onderwerp">
    <vt:lpwstr>Onderwerp</vt:lpwstr>
  </property>
  <property fmtid="{D5CDD505-2E9C-101B-9397-08002B2CF9AE}" pid="9" name="onskenmerk">
    <vt:lpwstr>..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0x010100E23946010939274F90E9FE5A94DBA370</vt:lpwstr>
  </property>
</Properties>
</file>