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45EFDDAC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1B50FB" w:rsidP="00C37FE1" w:rsidRDefault="001B50FB" w14:paraId="5C26210C" w14:textId="77777777"/>
    <w:p w:rsidR="001B50FB" w:rsidP="00C37FE1" w:rsidRDefault="001B50FB" w14:paraId="0051C6A1" w14:textId="77777777"/>
    <w:p w:rsidRPr="00C37FE1" w:rsidR="00C37FE1" w:rsidP="00C37FE1" w:rsidRDefault="00B9556E" w14:paraId="1E17E97A" w14:textId="62C37AFA">
      <w:bookmarkStart w:name="_GoBack" w:id="2"/>
      <w:bookmarkEnd w:id="2"/>
      <w:r>
        <w:t>Hierbij bied ik u het verslag aan van de 72</w:t>
      </w:r>
      <w:r w:rsidRPr="00B9556E">
        <w:rPr>
          <w:vertAlign w:val="superscript"/>
        </w:rPr>
        <w:t>e</w:t>
      </w:r>
      <w:r w:rsidR="00A76D51">
        <w:t xml:space="preserve"> AVVN van 18</w:t>
      </w:r>
      <w:r>
        <w:t xml:space="preserve"> t</w:t>
      </w:r>
      <w:r w:rsidR="00A76D51">
        <w:t>ot</w:t>
      </w:r>
      <w:r>
        <w:t xml:space="preserve"> 2</w:t>
      </w:r>
      <w:r w:rsidR="00A76D51">
        <w:t>2</w:t>
      </w:r>
      <w:r>
        <w:t xml:space="preserve"> september 2017.</w:t>
      </w:r>
    </w:p>
    <w:p w:rsidR="00C37FE1" w:rsidP="00C37FE1" w:rsidRDefault="00B9556E" w14:paraId="1664A692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B9556E" w14:paraId="79DBDF32" w14:textId="77777777">
        <w:tc>
          <w:tcPr>
            <w:tcW w:w="2500" w:type="pct"/>
          </w:tcPr>
          <w:p w:rsidRPr="00C37FE1" w:rsidR="002F6C89" w:rsidP="002F6C89" w:rsidRDefault="00B9556E" w14:paraId="2E56D9D3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B9556E" w14:paraId="54EF42A0" w14:textId="77777777">
            <w:bookmarkStart w:name="bm_groetam" w:id="5"/>
            <w:r>
              <w:t>De Minister voor Buitenlandse Handel</w:t>
            </w:r>
            <w:bookmarkEnd w:id="5"/>
          </w:p>
        </w:tc>
      </w:tr>
      <w:tr w:rsidRPr="00C37FE1" w:rsidR="004B0BDA" w:rsidTr="00B9556E" w14:paraId="42446B6A" w14:textId="77777777">
        <w:tc>
          <w:tcPr>
            <w:tcW w:w="2500" w:type="pct"/>
          </w:tcPr>
          <w:p w:rsidR="00B9556E" w:rsidP="002F6C89" w:rsidRDefault="00B9556E" w14:paraId="030E70A9" w14:textId="77777777">
            <w:bookmarkStart w:name="bm_groet1" w:id="6"/>
          </w:p>
          <w:p w:rsidR="00B9556E" w:rsidP="002F6C89" w:rsidRDefault="00B9556E" w14:paraId="5C04C1A9" w14:textId="77777777"/>
          <w:p w:rsidR="00B9556E" w:rsidP="002F6C89" w:rsidRDefault="00B9556E" w14:paraId="3D864810" w14:textId="77777777"/>
          <w:p w:rsidR="00B9556E" w:rsidP="002F6C89" w:rsidRDefault="00B9556E" w14:paraId="63876C38" w14:textId="77777777"/>
          <w:p w:rsidRPr="00C37FE1" w:rsidR="004B0BDA" w:rsidP="002F6C89" w:rsidRDefault="00B9556E" w14:paraId="5D4F9B73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="00B9556E" w:rsidP="002F6C89" w:rsidRDefault="00B9556E" w14:paraId="520B7553" w14:textId="77777777">
            <w:bookmarkStart w:name="bm_groetam1" w:id="7"/>
            <w:r>
              <w:t>en Ontwikkelingssamenwerking,</w:t>
            </w:r>
          </w:p>
          <w:p w:rsidR="00B9556E" w:rsidP="002F6C89" w:rsidRDefault="00B9556E" w14:paraId="1CA0D63C" w14:textId="77777777"/>
          <w:p w:rsidR="00B9556E" w:rsidP="002F6C89" w:rsidRDefault="00B9556E" w14:paraId="6147708B" w14:textId="77777777"/>
          <w:p w:rsidR="00B9556E" w:rsidP="002F6C89" w:rsidRDefault="00B9556E" w14:paraId="0CB57FE8" w14:textId="77777777"/>
          <w:p w:rsidRPr="00C37FE1" w:rsidR="004B0BDA" w:rsidP="002F6C89" w:rsidRDefault="00B9556E" w14:paraId="29F8A0FA" w14:textId="77777777">
            <w:r>
              <w:t>Lilianne Ploumen</w:t>
            </w:r>
            <w:bookmarkEnd w:id="7"/>
          </w:p>
        </w:tc>
      </w:tr>
    </w:tbl>
    <w:p w:rsidRPr="00825019" w:rsidR="00825019" w:rsidP="00D36B95" w:rsidRDefault="00C37FE1" w14:paraId="55D99E1E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4F17E" w14:textId="77777777" w:rsidR="00B9556E" w:rsidRDefault="00B9556E">
      <w:r>
        <w:separator/>
      </w:r>
    </w:p>
    <w:p w14:paraId="290152CE" w14:textId="77777777" w:rsidR="00B9556E" w:rsidRDefault="00B9556E"/>
  </w:endnote>
  <w:endnote w:type="continuationSeparator" w:id="0">
    <w:p w14:paraId="4E009A25" w14:textId="77777777" w:rsidR="00B9556E" w:rsidRDefault="00B9556E">
      <w:r>
        <w:continuationSeparator/>
      </w:r>
    </w:p>
    <w:p w14:paraId="08265423" w14:textId="77777777" w:rsidR="00B9556E" w:rsidRDefault="00B95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E4D87" w14:textId="77777777" w:rsidR="003A0F8E" w:rsidRDefault="003A0F8E">
    <w:pPr>
      <w:pStyle w:val="Voettekst"/>
    </w:pPr>
  </w:p>
  <w:p w14:paraId="0A90F05D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3ADA13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561DBBA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46375466" w14:textId="3A6540A5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76D5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1B50FB">
            <w:fldChar w:fldCharType="begin"/>
          </w:r>
          <w:r w:rsidR="001B50FB">
            <w:instrText xml:space="preserve"> NUMPAGES   \* MERGEFORMAT </w:instrText>
          </w:r>
          <w:r w:rsidR="001B50FB">
            <w:fldChar w:fldCharType="separate"/>
          </w:r>
          <w:r w:rsidR="00A76D51">
            <w:t>1</w:t>
          </w:r>
          <w:r w:rsidR="001B50F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1E9FC29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E5737FB" w14:textId="77777777" w:rsidR="003A0F8E" w:rsidRDefault="003A0F8E" w:rsidP="002B153C">
          <w:bookmarkStart w:id="13" w:name="bmVoettekst1"/>
        </w:p>
      </w:tc>
      <w:tc>
        <w:tcPr>
          <w:tcW w:w="2148" w:type="dxa"/>
        </w:tcPr>
        <w:p w14:paraId="730B96A9" w14:textId="270C2688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76D5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76D5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76D5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B50FB">
            <w:fldChar w:fldCharType="begin"/>
          </w:r>
          <w:r w:rsidR="001B50FB">
            <w:instrText xml:space="preserve"> NUMPAGES   \* MERGEFORMAT </w:instrText>
          </w:r>
          <w:r w:rsidR="001B50FB">
            <w:fldChar w:fldCharType="separate"/>
          </w:r>
          <w:r w:rsidR="00A76D51">
            <w:t>1</w:t>
          </w:r>
          <w:r w:rsidR="001B50FB">
            <w:fldChar w:fldCharType="end"/>
          </w:r>
        </w:p>
      </w:tc>
    </w:tr>
    <w:bookmarkEnd w:id="13"/>
  </w:tbl>
  <w:p w14:paraId="71F9C631" w14:textId="77777777" w:rsidR="003A0F8E" w:rsidRPr="00BC3B53" w:rsidRDefault="003A0F8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47544AF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3B709EF" w14:textId="77777777" w:rsidR="003A0F8E" w:rsidRDefault="003A0F8E" w:rsidP="00023E9A"/>
      </w:tc>
      <w:tc>
        <w:tcPr>
          <w:tcW w:w="2148" w:type="dxa"/>
        </w:tcPr>
        <w:p w14:paraId="3004E866" w14:textId="30401566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76D5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B50F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76D5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B50FB">
            <w:fldChar w:fldCharType="begin"/>
          </w:r>
          <w:r w:rsidR="001B50FB">
            <w:instrText xml:space="preserve"> NUMPAGES   \* MERGEFORMAT </w:instrText>
          </w:r>
          <w:r w:rsidR="001B50FB">
            <w:fldChar w:fldCharType="separate"/>
          </w:r>
          <w:r w:rsidR="001B50FB">
            <w:t>1</w:t>
          </w:r>
          <w:r w:rsidR="001B50FB">
            <w:fldChar w:fldCharType="end"/>
          </w:r>
        </w:p>
      </w:tc>
    </w:tr>
  </w:tbl>
  <w:p w14:paraId="07CD1BF6" w14:textId="77777777" w:rsidR="003A0F8E" w:rsidRPr="00BC3B53" w:rsidRDefault="003A0F8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F20F1" w14:textId="77777777" w:rsidR="00B9556E" w:rsidRDefault="00B9556E">
      <w:r>
        <w:separator/>
      </w:r>
    </w:p>
    <w:p w14:paraId="1AFFAB8C" w14:textId="77777777" w:rsidR="00B9556E" w:rsidRDefault="00B9556E"/>
  </w:footnote>
  <w:footnote w:type="continuationSeparator" w:id="0">
    <w:p w14:paraId="02E082FB" w14:textId="77777777" w:rsidR="00B9556E" w:rsidRDefault="00B9556E">
      <w:r>
        <w:continuationSeparator/>
      </w:r>
    </w:p>
    <w:p w14:paraId="7A0D9718" w14:textId="77777777" w:rsidR="00B9556E" w:rsidRDefault="00B95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DCFE" w14:textId="77777777" w:rsidR="003A0F8E" w:rsidRDefault="003A0F8E">
    <w:pPr>
      <w:pStyle w:val="Koptekst"/>
    </w:pPr>
  </w:p>
  <w:p w14:paraId="38F0077E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26855" w14:textId="77777777" w:rsidR="003A0F8E" w:rsidRDefault="003A0F8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BB5377" wp14:editId="377DC0DE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49542E9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D018CD" w14:textId="77777777" w:rsidR="003A0F8E" w:rsidRPr="00FB2EB1" w:rsidRDefault="00B9556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 Multilat Instellingen en Mensenrecht</w:t>
                                </w:r>
                                <w:bookmarkEnd w:id="9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3A0F8E" w14:paraId="43CAEA2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8C2096" w14:textId="77777777" w:rsidR="003A0F8E" w:rsidRPr="00DF54D9" w:rsidRDefault="003A0F8E" w:rsidP="004F44C2"/>
                            </w:tc>
                          </w:tr>
                          <w:bookmarkStart w:id="11" w:name="bm_date2"/>
                          <w:bookmarkEnd w:id="11"/>
                          <w:tr w:rsidR="003A0F8E" w:rsidRPr="00496319" w14:paraId="490190E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A854423" w14:textId="1F7BC5F6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A76D5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593E37B" w14:textId="77777777" w:rsidR="003A0F8E" w:rsidRDefault="00B9556E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MINBUZA-2017.</w:t>
                                </w:r>
                                <w:bookmarkEnd w:id="12"/>
                              </w:p>
                              <w:p w14:paraId="558ACDAF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7A4CDF8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C21086B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22895D5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B537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49542E9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D018CD" w14:textId="77777777" w:rsidR="003A0F8E" w:rsidRPr="00FB2EB1" w:rsidRDefault="00B9556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 Multilat Instellingen en Mensenrecht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43CAEA2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D8C2096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490190E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A854423" w14:textId="1F7BC5F6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A76D5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593E37B" w14:textId="77777777" w:rsidR="003A0F8E" w:rsidRDefault="00B9556E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558ACDAF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7A4CDF8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C21086B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22895D5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3C108FB0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2095BBA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26537B7" w14:textId="77777777" w:rsidR="003A0F8E" w:rsidRPr="00740712" w:rsidRDefault="003A0F8E" w:rsidP="004F44C2"/>
  <w:p w14:paraId="60176416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E9D14" w14:textId="77777777" w:rsidR="003A0F8E" w:rsidRDefault="003A0F8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5CC6CF" wp14:editId="7843DBF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0669AF2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01C7BC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6585962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F354D7" wp14:editId="160A8E88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F719854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CC6CF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0669AF2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01C7BC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6585962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F354D7" wp14:editId="160A8E88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F719854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59D0B8" wp14:editId="36A8FBC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B9556E" w14:paraId="0D74EFD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E102BDD" w14:textId="3AD5D054" w:rsidR="003A0F8E" w:rsidRPr="00B9556E" w:rsidRDefault="00B9556E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B9556E">
                                  <w:rPr>
                                    <w:b/>
                                  </w:rPr>
                                  <w:t>Dir Multilat Instellingen en Mensenrecht</w:t>
                                </w:r>
                                <w:bookmarkEnd w:id="14"/>
                                <w:r w:rsidR="003A0F8E" w:rsidRPr="00B9556E">
                                  <w:br/>
                                </w:r>
                                <w:r w:rsidR="006D26B3">
                                  <w:t>Rijnstraat 8</w:t>
                                </w:r>
                                <w:r w:rsidR="003A0F8E" w:rsidRPr="00B9556E">
                                  <w:br/>
                                  <w:t>25</w:t>
                                </w:r>
                                <w:r w:rsidR="006D26B3">
                                  <w:t>15</w:t>
                                </w:r>
                                <w:r w:rsidR="003A0F8E" w:rsidRPr="00B9556E">
                                  <w:t xml:space="preserve"> </w:t>
                                </w:r>
                                <w:r w:rsidR="006D26B3">
                                  <w:t>XP</w:t>
                                </w:r>
                                <w:r w:rsidR="003A0F8E" w:rsidRPr="00B9556E">
                                  <w:t xml:space="preserve"> Den Haag</w:t>
                                </w:r>
                                <w:r w:rsidR="003A0F8E" w:rsidRPr="00B9556E">
                                  <w:br/>
                                  <w:t>Postbus 20061</w:t>
                                </w:r>
                                <w:r w:rsidR="003A0F8E" w:rsidRPr="00B9556E">
                                  <w:br/>
                                  <w:t>Nederland</w:t>
                                </w:r>
                                <w:r w:rsidR="003A0F8E" w:rsidRPr="00B9556E">
                                  <w:fldChar w:fldCharType="begin"/>
                                </w:r>
                                <w:r w:rsidR="003A0F8E" w:rsidRPr="00B9556E">
                                  <w:instrText xml:space="preserve"> IF  </w:instrText>
                                </w:r>
                                <w:r w:rsidR="003A0F8E" w:rsidRPr="00B9556E">
                                  <w:fldChar w:fldCharType="begin"/>
                                </w:r>
                                <w:r w:rsidR="003A0F8E" w:rsidRPr="00B9556E">
                                  <w:instrText xml:space="preserve"> DOCPROPERTY "BZ_UseCountry" </w:instrText>
                                </w:r>
                                <w:r w:rsidR="003A0F8E" w:rsidRPr="00B9556E">
                                  <w:fldChar w:fldCharType="separate"/>
                                </w:r>
                                <w:r w:rsidR="00A76D51">
                                  <w:instrText>N</w:instrText>
                                </w:r>
                                <w:r w:rsidR="003A0F8E" w:rsidRPr="00B9556E">
                                  <w:fldChar w:fldCharType="end"/>
                                </w:r>
                                <w:r w:rsidR="003A0F8E" w:rsidRPr="00B9556E">
                                  <w:instrText>="Y" "</w:instrText>
                                </w:r>
                                <w:r w:rsidR="003A0F8E" w:rsidRPr="00B9556E">
                                  <w:fldChar w:fldCharType="begin"/>
                                </w:r>
                                <w:r w:rsidR="003A0F8E" w:rsidRPr="00B9556E">
                                  <w:instrText xml:space="preserve"> DOCPROPERTY "L_HomeCountry" </w:instrText>
                                </w:r>
                                <w:r w:rsidR="003A0F8E" w:rsidRPr="00B9556E">
                                  <w:fldChar w:fldCharType="separate"/>
                                </w:r>
                                <w:r w:rsidR="003A0F8E" w:rsidRPr="00B9556E">
                                  <w:instrText>Nederland</w:instrText>
                                </w:r>
                                <w:r w:rsidR="003A0F8E" w:rsidRPr="00B9556E">
                                  <w:fldChar w:fldCharType="end"/>
                                </w:r>
                                <w:r w:rsidR="003A0F8E" w:rsidRPr="00B9556E">
                                  <w:instrText>" ""</w:instrText>
                                </w:r>
                                <w:r w:rsidR="003A0F8E" w:rsidRPr="00B9556E">
                                  <w:fldChar w:fldCharType="end"/>
                                </w:r>
                                <w:r w:rsidR="003A0F8E" w:rsidRPr="00B9556E">
                                  <w:br/>
                                  <w:t>www.rijksoverheid.nl</w:t>
                                </w:r>
                              </w:p>
                              <w:p w14:paraId="3D6F861E" w14:textId="77777777" w:rsidR="003A0F8E" w:rsidRPr="00B9556E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B9556E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B9556E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B9556E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14:paraId="7A78F5A7" w14:textId="77777777" w:rsidR="003A0F8E" w:rsidRPr="00B9556E" w:rsidRDefault="003A0F8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3A0F8E" w:rsidRPr="00B9556E" w14:paraId="41A356C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A211159" w14:textId="77777777" w:rsidR="003A0F8E" w:rsidRPr="00B9556E" w:rsidRDefault="003A0F8E" w:rsidP="00BC4AE3"/>
                            </w:tc>
                          </w:tr>
                          <w:tr w:rsidR="003A0F8E" w:rsidRPr="00B9556E" w14:paraId="6C4A2CB6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245DDA6" w14:textId="2713AF26" w:rsidR="003A0F8E" w:rsidRPr="00B9556E" w:rsidRDefault="001B50FB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A76D5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3D5507B7" w14:textId="54C14B75" w:rsidR="003A0F8E" w:rsidRPr="00B9556E" w:rsidRDefault="00B9556E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 w:rsidRPr="00B9556E">
                                  <w:t>MINBUZA-2017.</w:t>
                                </w:r>
                                <w:bookmarkEnd w:id="20"/>
                                <w:r w:rsidR="006D26B3">
                                  <w:t>1071704</w:t>
                                </w:r>
                              </w:p>
                              <w:p w14:paraId="0215CC3A" w14:textId="73FE4D3B" w:rsidR="003A0F8E" w:rsidRPr="00B9556E" w:rsidRDefault="00B9556E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9556E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9556E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B9556E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A76D51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B9556E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9489142" w14:textId="77777777" w:rsidR="003A0F8E" w:rsidRPr="00B9556E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0FF94FB2" w14:textId="71B04F58" w:rsidR="003A0F8E" w:rsidRPr="00B9556E" w:rsidRDefault="00B9556E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9556E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9556E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B9556E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A76D51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B9556E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A732B6A" w14:textId="77777777" w:rsidR="003A0F8E" w:rsidRPr="00B9556E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5F5573D9" w14:textId="77777777" w:rsidR="003A0F8E" w:rsidRPr="00B9556E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B9556E" w14:paraId="0F0AFEA5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A23CFF" w14:textId="77777777" w:rsidR="003A0F8E" w:rsidRPr="00B9556E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3D7CB18" w14:textId="77777777" w:rsidR="003A0F8E" w:rsidRPr="00B9556E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59D0B8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B9556E" w14:paraId="0D74EFD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E102BDD" w14:textId="3AD5D054" w:rsidR="003A0F8E" w:rsidRPr="00B9556E" w:rsidRDefault="00B9556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B9556E">
                            <w:rPr>
                              <w:b/>
                            </w:rPr>
                            <w:t>Dir Multilat Instellingen en Mensenrecht</w:t>
                          </w:r>
                          <w:bookmarkEnd w:id="23"/>
                          <w:r w:rsidR="003A0F8E" w:rsidRPr="00B9556E">
                            <w:br/>
                          </w:r>
                          <w:r w:rsidR="006D26B3">
                            <w:t>Rijnstraat 8</w:t>
                          </w:r>
                          <w:r w:rsidR="003A0F8E" w:rsidRPr="00B9556E">
                            <w:br/>
                            <w:t>25</w:t>
                          </w:r>
                          <w:r w:rsidR="006D26B3">
                            <w:t>15</w:t>
                          </w:r>
                          <w:r w:rsidR="003A0F8E" w:rsidRPr="00B9556E">
                            <w:t xml:space="preserve"> </w:t>
                          </w:r>
                          <w:r w:rsidR="006D26B3">
                            <w:t>XP</w:t>
                          </w:r>
                          <w:r w:rsidR="003A0F8E" w:rsidRPr="00B9556E">
                            <w:t xml:space="preserve"> Den Haag</w:t>
                          </w:r>
                          <w:r w:rsidR="003A0F8E" w:rsidRPr="00B9556E">
                            <w:br/>
                            <w:t>Postbus 20061</w:t>
                          </w:r>
                          <w:r w:rsidR="003A0F8E" w:rsidRPr="00B9556E">
                            <w:br/>
                            <w:t>Nederland</w:t>
                          </w:r>
                          <w:r w:rsidR="003A0F8E" w:rsidRPr="00B9556E">
                            <w:fldChar w:fldCharType="begin"/>
                          </w:r>
                          <w:r w:rsidR="003A0F8E" w:rsidRPr="00B9556E">
                            <w:instrText xml:space="preserve"> IF  </w:instrText>
                          </w:r>
                          <w:r w:rsidR="003A0F8E" w:rsidRPr="00B9556E">
                            <w:fldChar w:fldCharType="begin"/>
                          </w:r>
                          <w:r w:rsidR="003A0F8E" w:rsidRPr="00B9556E">
                            <w:instrText xml:space="preserve"> DOCPROPERTY "BZ_UseCountry" </w:instrText>
                          </w:r>
                          <w:r w:rsidR="003A0F8E" w:rsidRPr="00B9556E">
                            <w:fldChar w:fldCharType="separate"/>
                          </w:r>
                          <w:r w:rsidR="00A76D51">
                            <w:instrText>N</w:instrText>
                          </w:r>
                          <w:r w:rsidR="003A0F8E" w:rsidRPr="00B9556E">
                            <w:fldChar w:fldCharType="end"/>
                          </w:r>
                          <w:r w:rsidR="003A0F8E" w:rsidRPr="00B9556E">
                            <w:instrText>="Y" "</w:instrText>
                          </w:r>
                          <w:r w:rsidR="003A0F8E" w:rsidRPr="00B9556E">
                            <w:fldChar w:fldCharType="begin"/>
                          </w:r>
                          <w:r w:rsidR="003A0F8E" w:rsidRPr="00B9556E">
                            <w:instrText xml:space="preserve"> DOCPROPERTY "L_HomeCountry" </w:instrText>
                          </w:r>
                          <w:r w:rsidR="003A0F8E" w:rsidRPr="00B9556E">
                            <w:fldChar w:fldCharType="separate"/>
                          </w:r>
                          <w:r w:rsidR="003A0F8E" w:rsidRPr="00B9556E">
                            <w:instrText>Nederland</w:instrText>
                          </w:r>
                          <w:r w:rsidR="003A0F8E" w:rsidRPr="00B9556E">
                            <w:fldChar w:fldCharType="end"/>
                          </w:r>
                          <w:r w:rsidR="003A0F8E" w:rsidRPr="00B9556E">
                            <w:instrText>" ""</w:instrText>
                          </w:r>
                          <w:r w:rsidR="003A0F8E" w:rsidRPr="00B9556E">
                            <w:fldChar w:fldCharType="end"/>
                          </w:r>
                          <w:r w:rsidR="003A0F8E" w:rsidRPr="00B9556E">
                            <w:br/>
                            <w:t>www.rijksoverheid.nl</w:t>
                          </w:r>
                        </w:p>
                        <w:p w14:paraId="3D6F861E" w14:textId="77777777" w:rsidR="003A0F8E" w:rsidRPr="00B9556E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B9556E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B9556E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B9556E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14:paraId="7A78F5A7" w14:textId="77777777" w:rsidR="003A0F8E" w:rsidRPr="00B9556E" w:rsidRDefault="003A0F8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3A0F8E" w:rsidRPr="00B9556E" w14:paraId="41A356C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A211159" w14:textId="77777777" w:rsidR="003A0F8E" w:rsidRPr="00B9556E" w:rsidRDefault="003A0F8E" w:rsidP="00BC4AE3"/>
                      </w:tc>
                    </w:tr>
                    <w:tr w:rsidR="003A0F8E" w:rsidRPr="00B9556E" w14:paraId="6C4A2CB6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245DDA6" w14:textId="2713AF26" w:rsidR="003A0F8E" w:rsidRPr="00B9556E" w:rsidRDefault="001B50FB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A76D5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3D5507B7" w14:textId="54C14B75" w:rsidR="003A0F8E" w:rsidRPr="00B9556E" w:rsidRDefault="00B9556E" w:rsidP="00BC4AE3">
                          <w:pPr>
                            <w:pStyle w:val="Huisstijl-Gegeven"/>
                          </w:pPr>
                          <w:bookmarkStart w:id="29" w:name="bm_reference"/>
                          <w:r w:rsidRPr="00B9556E">
                            <w:t>MINBUZA-2017.</w:t>
                          </w:r>
                          <w:bookmarkEnd w:id="29"/>
                          <w:r w:rsidR="006D26B3">
                            <w:t>1071704</w:t>
                          </w:r>
                        </w:p>
                        <w:p w14:paraId="0215CC3A" w14:textId="73FE4D3B" w:rsidR="003A0F8E" w:rsidRPr="00B9556E" w:rsidRDefault="00B9556E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9556E">
                            <w:rPr>
                              <w:vanish/>
                            </w:rPr>
                            <w:fldChar w:fldCharType="begin"/>
                          </w:r>
                          <w:r w:rsidRPr="00B9556E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B9556E">
                            <w:rPr>
                              <w:vanish/>
                            </w:rPr>
                            <w:fldChar w:fldCharType="separate"/>
                          </w:r>
                          <w:r w:rsidR="00A76D51">
                            <w:rPr>
                              <w:vanish/>
                            </w:rPr>
                            <w:t>Uw Referentie</w:t>
                          </w:r>
                          <w:r w:rsidRPr="00B9556E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9489142" w14:textId="77777777" w:rsidR="003A0F8E" w:rsidRPr="00B9556E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0FF94FB2" w14:textId="71B04F58" w:rsidR="003A0F8E" w:rsidRPr="00B9556E" w:rsidRDefault="00B9556E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9556E">
                            <w:rPr>
                              <w:vanish/>
                            </w:rPr>
                            <w:fldChar w:fldCharType="begin"/>
                          </w:r>
                          <w:r w:rsidRPr="00B9556E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B9556E">
                            <w:rPr>
                              <w:vanish/>
                            </w:rPr>
                            <w:fldChar w:fldCharType="separate"/>
                          </w:r>
                          <w:r w:rsidR="00A76D51">
                            <w:rPr>
                              <w:vanish/>
                            </w:rPr>
                            <w:t>Bijlage(n)</w:t>
                          </w:r>
                          <w:r w:rsidRPr="00B9556E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A732B6A" w14:textId="77777777" w:rsidR="003A0F8E" w:rsidRPr="00B9556E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14:paraId="5F5573D9" w14:textId="77777777" w:rsidR="003A0F8E" w:rsidRPr="00B9556E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B9556E" w14:paraId="0F0AFEA5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4A23CFF" w14:textId="77777777" w:rsidR="003A0F8E" w:rsidRPr="00B9556E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3D7CB18" w14:textId="77777777" w:rsidR="003A0F8E" w:rsidRPr="00B9556E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3784C183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B6CC9C1" w14:textId="77777777" w:rsidR="003A0F8E" w:rsidRPr="00BC3B53" w:rsidRDefault="003A0F8E" w:rsidP="00717318">
          <w:pPr>
            <w:pStyle w:val="Huisstijl-NAW"/>
          </w:pPr>
        </w:p>
      </w:tc>
    </w:tr>
    <w:tr w:rsidR="003A0F8E" w14:paraId="7A208492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7B00949B" w14:textId="0346096E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1B50FB">
            <w:fldChar w:fldCharType="begin"/>
          </w:r>
          <w:r w:rsidR="001B50FB">
            <w:instrText xml:space="preserve"> DOCPROPERTY  bz_geadresseerden  \* MERGEFORMAT </w:instrText>
          </w:r>
          <w:r w:rsidR="001B50FB">
            <w:fldChar w:fldCharType="separate"/>
          </w:r>
          <w:r w:rsidR="00A76D51" w:rsidRPr="00A76D51">
            <w:rPr>
              <w:bCs/>
            </w:rPr>
            <w:t>Voorzitter</w:t>
          </w:r>
          <w:r w:rsidR="001B50FB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1B50FB">
            <w:fldChar w:fldCharType="begin"/>
          </w:r>
          <w:r w:rsidR="001B50FB">
            <w:instrText xml:space="preserve"> DOCPROPERTY  bz_kamernr  \* MERGEFORMAT </w:instrText>
          </w:r>
          <w:r w:rsidR="001B50FB">
            <w:fldChar w:fldCharType="separate"/>
          </w:r>
          <w:r w:rsidR="00A76D51" w:rsidRPr="00A76D51">
            <w:rPr>
              <w:bCs/>
            </w:rPr>
            <w:t>Tweede</w:t>
          </w:r>
          <w:r w:rsidR="001B50FB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6051EC3A" w14:textId="4559D51F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1B50FB">
            <w:fldChar w:fldCharType="begin"/>
          </w:r>
          <w:r w:rsidR="001B50FB">
            <w:instrText xml:space="preserve"> DOCPROPERTY  bz_adres_huisnummer  \* MERGEFORMAT </w:instrText>
          </w:r>
          <w:r w:rsidR="001B50FB">
            <w:fldChar w:fldCharType="separate"/>
          </w:r>
          <w:r w:rsidR="00A76D51" w:rsidRPr="00A76D51">
            <w:rPr>
              <w:bCs/>
              <w:lang w:val="en-US"/>
            </w:rPr>
            <w:t>4</w:t>
          </w:r>
          <w:r w:rsidR="001B50FB">
            <w:rPr>
              <w:bCs/>
              <w:lang w:val="en-US"/>
            </w:rPr>
            <w:fldChar w:fldCharType="end"/>
          </w:r>
        </w:p>
        <w:p w14:paraId="41E058E4" w14:textId="3CE65666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6BF0B47" w14:textId="77777777" w:rsidR="003A0F8E" w:rsidRPr="008C5110" w:rsidRDefault="003A0F8E" w:rsidP="008C5110">
          <w:pPr>
            <w:jc w:val="center"/>
          </w:pPr>
        </w:p>
      </w:tc>
    </w:tr>
    <w:tr w:rsidR="003A0F8E" w14:paraId="055FDA7C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C8AD6D0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3AD86A12" w14:textId="77777777">
      <w:trPr>
        <w:trHeight w:val="240"/>
      </w:trPr>
      <w:tc>
        <w:tcPr>
          <w:tcW w:w="7520" w:type="dxa"/>
          <w:shd w:val="clear" w:color="auto" w:fill="auto"/>
        </w:tcPr>
        <w:p w14:paraId="494D7042" w14:textId="6B11331A" w:rsidR="003A0F8E" w:rsidRPr="00035E67" w:rsidRDefault="003A0F8E" w:rsidP="001B50F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A76D5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2" w:name="bm_date"/>
          <w:r w:rsidR="001B50FB">
            <w:rPr>
              <w:rFonts w:cs="Verdana"/>
              <w:szCs w:val="18"/>
            </w:rPr>
            <w:t xml:space="preserve">24 </w:t>
          </w:r>
          <w:r w:rsidR="00AA4F0D">
            <w:rPr>
              <w:rFonts w:cs="Verdana"/>
              <w:szCs w:val="18"/>
            </w:rPr>
            <w:t>okto</w:t>
          </w:r>
          <w:r w:rsidR="00B9556E">
            <w:rPr>
              <w:rFonts w:cs="Verdana"/>
              <w:szCs w:val="18"/>
            </w:rPr>
            <w:t>ber 2017</w:t>
          </w:r>
          <w:bookmarkEnd w:id="32"/>
        </w:p>
      </w:tc>
    </w:tr>
    <w:tr w:rsidR="003A0F8E" w:rsidRPr="001F182C" w14:paraId="4D046470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B6A0311" w14:textId="3C7A8447" w:rsidR="003A0F8E" w:rsidRPr="001F182C" w:rsidRDefault="003A0F8E" w:rsidP="00A76D5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A76D51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6D26B3">
            <w:t xml:space="preserve">Verslag </w:t>
          </w:r>
          <w:r w:rsidR="00A76D51">
            <w:t>72e AVVN 18</w:t>
          </w:r>
          <w:r w:rsidR="00B9556E">
            <w:t xml:space="preserve"> </w:t>
          </w:r>
          <w:r w:rsidR="00A76D51">
            <w:t>tot</w:t>
          </w:r>
          <w:r w:rsidR="00B9556E">
            <w:t xml:space="preserve"> 2</w:t>
          </w:r>
          <w:r w:rsidR="00A76D51">
            <w:t>2</w:t>
          </w:r>
          <w:r w:rsidR="00B9556E">
            <w:t xml:space="preserve"> september 2017</w:t>
          </w:r>
          <w:bookmarkEnd w:id="33"/>
        </w:p>
      </w:tc>
    </w:tr>
  </w:tbl>
  <w:p w14:paraId="3C8DFE8B" w14:textId="77777777" w:rsidR="003A0F8E" w:rsidRDefault="003A0F8E" w:rsidP="00BC4AE3">
    <w:pPr>
      <w:pStyle w:val="Koptekst"/>
    </w:pPr>
  </w:p>
  <w:p w14:paraId="2E6AFCE1" w14:textId="77777777" w:rsidR="003A0F8E" w:rsidRPr="00BC4AE3" w:rsidRDefault="003A0F8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6E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50FB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D26B3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D51"/>
    <w:rsid w:val="00A76E64"/>
    <w:rsid w:val="00A7726B"/>
    <w:rsid w:val="00A831FD"/>
    <w:rsid w:val="00A87199"/>
    <w:rsid w:val="00AA4F0D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9556E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EE474F"/>
  <w15:docId w15:val="{9DE7ABE5-7D73-45D8-A2B6-806C4A29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200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2017-10-11T06:44:00.0000000Z</lastPrinted>
  <dcterms:created xsi:type="dcterms:W3CDTF">2017-10-24T12:54:00.0000000Z</dcterms:created>
  <dcterms:modified xsi:type="dcterms:W3CDTF">2017-10-24T12:54:00.0000000Z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3</vt:i4>
  </property>
  <property fmtid="{D5CDD505-2E9C-101B-9397-08002B2CF9AE}" pid="36" name="bz_commissie">
    <vt:lpwstr>0</vt:lpwstr>
  </property>
  <property fmtid="{D5CDD505-2E9C-101B-9397-08002B2CF9AE}" pid="37" name="bz_directie">
    <vt:r8>28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van de 72e AVVN 16 - 23 september 2017.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september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2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0x0101007DABFFF390BB014586158D8CE76EC910</vt:lpwstr>
  </property>
</Properties>
</file>