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DC296F">
        <w:t>eachte voorzitter</w:t>
      </w:r>
      <w:r>
        <w:t>,</w:t>
      </w:r>
    </w:p>
    <w:p w:rsidRPr="00DC296F" w:rsidR="00DC296F" w:rsidP="00DC296F" w:rsidRDefault="00DC296F">
      <w:pPr>
        <w:rPr>
          <w:lang w:eastAsia="zh-CN" w:bidi="hi-IN"/>
        </w:rPr>
      </w:pPr>
    </w:p>
    <w:p w:rsidRPr="00DC296F" w:rsidR="00DC296F" w:rsidP="00DC296F" w:rsidRDefault="00DC296F">
      <w:pPr>
        <w:autoSpaceDE w:val="0"/>
        <w:autoSpaceDN w:val="0"/>
        <w:spacing w:line="240" w:lineRule="auto"/>
        <w:rPr>
          <w:rFonts w:ascii="Calibri" w:hAnsi="Calibri" w:cs="Calibri"/>
          <w:sz w:val="22"/>
          <w:szCs w:val="22"/>
        </w:rPr>
      </w:pPr>
      <w:r w:rsidRPr="00DC296F">
        <w:rPr>
          <w:rFonts w:cs="Calibri"/>
          <w:color w:val="000000"/>
          <w:szCs w:val="18"/>
        </w:rPr>
        <w:t>Hierbij bied ik u de nota</w:t>
      </w:r>
      <w:r>
        <w:rPr>
          <w:rFonts w:cs="Calibri"/>
          <w:color w:val="000000"/>
          <w:szCs w:val="18"/>
        </w:rPr>
        <w:t>’s</w:t>
      </w:r>
      <w:r w:rsidRPr="00DC296F">
        <w:rPr>
          <w:rFonts w:cs="Calibri"/>
          <w:color w:val="000000"/>
          <w:szCs w:val="18"/>
        </w:rPr>
        <w:t xml:space="preserve"> naar aanleiding van het verslag aan betreffen</w:t>
      </w:r>
      <w:r>
        <w:rPr>
          <w:rFonts w:cs="Calibri"/>
          <w:color w:val="000000"/>
          <w:szCs w:val="18"/>
        </w:rPr>
        <w:t>de het Pakket Belastingplan 2018</w:t>
      </w:r>
      <w:r w:rsidRPr="00DC296F">
        <w:rPr>
          <w:rFonts w:cs="Calibri"/>
          <w:color w:val="000000"/>
          <w:szCs w:val="18"/>
        </w:rPr>
        <w:t>.</w:t>
      </w:r>
      <w:r>
        <w:rPr>
          <w:rFonts w:cs="Calibri"/>
          <w:color w:val="000000"/>
          <w:szCs w:val="18"/>
        </w:rPr>
        <w:br/>
      </w:r>
    </w:p>
    <w:p w:rsidR="00911C9F" w:rsidRDefault="00561F2D">
      <w:pPr>
        <w:pStyle w:val="Huisstijl-Slotzin"/>
      </w:pPr>
      <w:r>
        <w:t>Hoogachtend,</w:t>
      </w:r>
    </w:p>
    <w:p w:rsidR="00DC296F" w:rsidP="00DC296F" w:rsidRDefault="00DC296F">
      <w:pPr>
        <w:pStyle w:val="Huisstijl-Ondertekening"/>
      </w:pPr>
      <w:r>
        <w:t>De Staatssecretaris van Financiën,</w:t>
      </w:r>
    </w:p>
    <w:p w:rsidR="00DC296F" w:rsidP="00DC296F" w:rsidRDefault="00DC296F">
      <w:pPr>
        <w:rPr>
          <w:lang w:eastAsia="zh-CN" w:bidi="hi-IN"/>
        </w:rPr>
      </w:pPr>
    </w:p>
    <w:p w:rsidR="00DC296F" w:rsidP="00DC296F" w:rsidRDefault="00DC296F">
      <w:pPr>
        <w:rPr>
          <w:lang w:eastAsia="zh-CN" w:bidi="hi-IN"/>
        </w:rPr>
      </w:pPr>
    </w:p>
    <w:p w:rsidR="00DC296F" w:rsidP="00DC296F" w:rsidRDefault="00DC296F">
      <w:pPr>
        <w:rPr>
          <w:lang w:eastAsia="zh-CN" w:bidi="hi-IN"/>
        </w:rPr>
      </w:pPr>
    </w:p>
    <w:p w:rsidR="00DC296F" w:rsidP="00DC296F" w:rsidRDefault="00DC296F">
      <w:pPr>
        <w:rPr>
          <w:lang w:eastAsia="zh-CN" w:bidi="hi-IN"/>
        </w:rPr>
      </w:pPr>
    </w:p>
    <w:p w:rsidR="00DC296F" w:rsidP="00DC296F" w:rsidRDefault="00DC296F">
      <w:pPr>
        <w:rPr>
          <w:lang w:eastAsia="zh-CN" w:bidi="hi-IN"/>
        </w:rPr>
      </w:pPr>
    </w:p>
    <w:p w:rsidRPr="00DC296F" w:rsidR="00DC296F" w:rsidP="00DC296F" w:rsidRDefault="00DC296F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sectPr w:rsidRPr="00DC296F" w:rsidR="00DC296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D42E69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D42E69">
              <w:rPr>
                <w:noProof/>
              </w:rPr>
              <w:t>1</w:t>
            </w:r>
          </w:fldSimple>
        </w:p>
      </w:tc>
    </w:tr>
  </w:tbl>
  <w:p w:rsidR="00FD21B8" w:rsidRDefault="00380542">
    <w:pPr>
      <w:pStyle w:val="Huisstijl-Rubricering"/>
    </w:pPr>
    <w:r>
      <w:fldChar w:fldCharType="begin"/>
    </w:r>
    <w:r w:rsidR="007629DD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38054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629DD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D42E69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D42E69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380542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D42E69">
        <w:t>2017-0000206924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38054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D42E69">
        <w:t>2017-0000206924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38054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629DD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5</w:t>
    </w:r>
  </w:p>
  <w:p w:rsidR="00FD21B8" w:rsidRDefault="0038054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38054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629DD">
            <w:instrText xml:space="preserve"> DOCPROPERTY  Rubricering  \* MERGEFORMAT </w:instrText>
          </w:r>
          <w:r>
            <w:fldChar w:fldCharType="end"/>
          </w:r>
        </w:p>
        <w:p w:rsidR="00D42E69" w:rsidRDefault="0038054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629DD">
            <w:instrText xml:space="preserve"> DOCPROPERTY  Aan  \* MERGEFORMAT </w:instrText>
          </w:r>
          <w:r>
            <w:fldChar w:fldCharType="separate"/>
          </w:r>
          <w:r w:rsidR="00D42E69">
            <w:t>De voorzitter van de Tweede Kamer der Staten-Generaal</w:t>
          </w:r>
        </w:p>
        <w:p w:rsidR="00D42E69" w:rsidRDefault="00D42E6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D42E6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2500EA  's Gravenhage</w:t>
          </w:r>
          <w:r w:rsidR="00380542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80542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D42E69">
              <w:t>24 oktober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380542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D42E69">
              <w:t>Aanbieding nota's naar aanleiding van het verslag pakket Belastingplan 2018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9035C"/>
    <w:rsid w:val="000B7976"/>
    <w:rsid w:val="00113AE1"/>
    <w:rsid w:val="00191478"/>
    <w:rsid w:val="00380542"/>
    <w:rsid w:val="003E7BCE"/>
    <w:rsid w:val="0040714C"/>
    <w:rsid w:val="00476CFD"/>
    <w:rsid w:val="004B3AB8"/>
    <w:rsid w:val="00561F2D"/>
    <w:rsid w:val="005D7103"/>
    <w:rsid w:val="00623000"/>
    <w:rsid w:val="006C6495"/>
    <w:rsid w:val="007629DD"/>
    <w:rsid w:val="00911C9F"/>
    <w:rsid w:val="0094716C"/>
    <w:rsid w:val="0095432A"/>
    <w:rsid w:val="009D7BC1"/>
    <w:rsid w:val="00AB3EF9"/>
    <w:rsid w:val="00AE70BA"/>
    <w:rsid w:val="00B96746"/>
    <w:rsid w:val="00BE3F1B"/>
    <w:rsid w:val="00C8655C"/>
    <w:rsid w:val="00C90F2C"/>
    <w:rsid w:val="00CE728B"/>
    <w:rsid w:val="00D42E69"/>
    <w:rsid w:val="00D67849"/>
    <w:rsid w:val="00DC296F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168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2017-10-24T12:28:00.0000000Z</lastPrinted>
  <dcterms:created xsi:type="dcterms:W3CDTF">2017-10-24T14:37:00.0000000Z</dcterms:created>
  <dcterms:modified xsi:type="dcterms:W3CDTF">2017-10-24T14:37:00.0000000Z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nota's naar aanleiding van het verslag pakket Belastingplan 2018</vt:lpwstr>
  </property>
  <property fmtid="{D5CDD505-2E9C-101B-9397-08002B2CF9AE}" pid="4" name="Datum">
    <vt:lpwstr>24 oktober 2017</vt:lpwstr>
  </property>
  <property fmtid="{D5CDD505-2E9C-101B-9397-08002B2CF9AE}" pid="5" name="Kenmerk">
    <vt:lpwstr>2017-0000206924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2500EA  's Gravenhage</vt:lpwstr>
  </property>
  <property fmtid="{D5CDD505-2E9C-101B-9397-08002B2CF9AE}" pid="8" name="Rubricering">
    <vt:lpwstr/>
  </property>
  <property fmtid="{D5CDD505-2E9C-101B-9397-08002B2CF9AE}" pid="9" name="ContentTypeId">
    <vt:lpwstr>0x0101007DABFFF390BB014586158D8CE76EC910</vt:lpwstr>
  </property>
</Properties>
</file>