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2B" w:rsidRDefault="00D6332B">
      <w:pPr>
        <w:pStyle w:val="Huisstijl-Ondertekening"/>
      </w:pPr>
      <w:bookmarkStart w:name="_GoBack" w:id="0"/>
      <w:bookmarkEnd w:id="0"/>
      <w:r>
        <w:t>Geachte Voorzitter,</w:t>
      </w:r>
    </w:p>
    <w:p w:rsidR="00525F6A" w:rsidRDefault="00525F6A">
      <w:pPr>
        <w:pStyle w:val="Huisstijl-Ondertekening"/>
      </w:pPr>
      <w:r>
        <w:t>Hierbij bied ik u de antwoorden aan op Kamervragen van het lid Omtzigt over informatiebeveiliging.</w:t>
      </w:r>
    </w:p>
    <w:p w:rsidR="00525F6A" w:rsidP="00525F6A" w:rsidRDefault="00525F6A">
      <w:pPr>
        <w:rPr>
          <w:lang w:eastAsia="zh-CN" w:bidi="hi-IN"/>
        </w:rPr>
      </w:pPr>
    </w:p>
    <w:p w:rsidR="00525F6A" w:rsidP="00525F6A" w:rsidRDefault="00525F6A">
      <w:r>
        <w:rPr>
          <w:lang w:eastAsia="zh-CN" w:bidi="hi-IN"/>
        </w:rPr>
        <w:t xml:space="preserve">In </w:t>
      </w:r>
      <w:r w:rsidR="00633F0D">
        <w:rPr>
          <w:lang w:eastAsia="zh-CN" w:bidi="hi-IN"/>
        </w:rPr>
        <w:t>het antwoord wordt</w:t>
      </w:r>
      <w:r>
        <w:rPr>
          <w:lang w:eastAsia="zh-CN" w:bidi="hi-IN"/>
        </w:rPr>
        <w:t xml:space="preserve"> verwezen naar </w:t>
      </w:r>
      <w:r w:rsidR="00633F0D">
        <w:rPr>
          <w:lang w:eastAsia="zh-CN" w:bidi="hi-IN"/>
        </w:rPr>
        <w:t xml:space="preserve">een rapport dat </w:t>
      </w:r>
      <w:r>
        <w:rPr>
          <w:lang w:eastAsia="zh-CN" w:bidi="hi-IN"/>
        </w:rPr>
        <w:t>ter vertrouwelijke inzage aan de Kamer worden toegestuurd. Ik verzoek u zorg te dragen voor het vertrouw</w:t>
      </w:r>
      <w:r w:rsidR="00633F0D">
        <w:rPr>
          <w:lang w:eastAsia="zh-CN" w:bidi="hi-IN"/>
        </w:rPr>
        <w:t>elijk ter inzake leggen van dit document</w:t>
      </w:r>
      <w:r>
        <w:rPr>
          <w:lang w:eastAsia="zh-CN" w:bidi="hi-IN"/>
        </w:rPr>
        <w:t>.</w:t>
      </w:r>
    </w:p>
    <w:p w:rsidR="00D6332B" w:rsidRDefault="00D6332B">
      <w:pPr>
        <w:pStyle w:val="Huisstijl-Ondertekening"/>
      </w:pPr>
      <w:r>
        <w:t>Hoogachtend,</w:t>
      </w:r>
    </w:p>
    <w:p w:rsidR="00911C9F" w:rsidRDefault="00561F2D">
      <w:pPr>
        <w:pStyle w:val="Huisstijl-Ondertekening"/>
      </w:pPr>
      <w:r>
        <w:t>de staatssecretaris van Financiën</w:t>
      </w:r>
      <w:r w:rsidR="00D6332B">
        <w:t xml:space="preserve">, </w:t>
      </w:r>
    </w:p>
    <w:p w:rsidR="00D6332B" w:rsidP="00D6332B" w:rsidRDefault="00D6332B">
      <w:pPr>
        <w:rPr>
          <w:lang w:eastAsia="zh-CN" w:bidi="hi-IN"/>
        </w:rPr>
      </w:pPr>
    </w:p>
    <w:p w:rsidR="00D6332B" w:rsidP="00D6332B" w:rsidRDefault="00D6332B">
      <w:pPr>
        <w:rPr>
          <w:lang w:eastAsia="zh-CN" w:bidi="hi-IN"/>
        </w:rPr>
      </w:pPr>
    </w:p>
    <w:p w:rsidR="00D6332B" w:rsidP="00D6332B" w:rsidRDefault="00D6332B">
      <w:pPr>
        <w:rPr>
          <w:lang w:eastAsia="zh-CN" w:bidi="hi-IN"/>
        </w:rPr>
      </w:pPr>
    </w:p>
    <w:p w:rsidR="00D6332B" w:rsidP="00D6332B" w:rsidRDefault="00D6332B">
      <w:pPr>
        <w:rPr>
          <w:lang w:eastAsia="zh-CN" w:bidi="hi-IN"/>
        </w:rPr>
      </w:pPr>
    </w:p>
    <w:p w:rsidR="00D6332B" w:rsidP="00D6332B" w:rsidRDefault="00D6332B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Pr="00D6332B" w:rsidR="00D6332B" w:rsidP="00D6332B" w:rsidRDefault="00D6332B">
      <w:pPr>
        <w:rPr>
          <w:lang w:eastAsia="zh-CN" w:bidi="hi-IN"/>
        </w:rPr>
      </w:pPr>
    </w:p>
    <w:sectPr w:rsidRPr="00D6332B" w:rsidR="00D6332B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E01A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E01A8">
              <w:rPr>
                <w:noProof/>
              </w:rPr>
              <w:t>1</w:t>
            </w:r>
          </w:fldSimple>
        </w:p>
      </w:tc>
    </w:tr>
  </w:tbl>
  <w:p w:rsidR="00FD21B8" w:rsidRDefault="00460963">
    <w:pPr>
      <w:pStyle w:val="Huisstijl-Rubricering"/>
    </w:pPr>
    <w:r>
      <w:fldChar w:fldCharType="begin"/>
    </w:r>
    <w:r w:rsidR="006C30F8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6096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30F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E01A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E01A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6096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E01A8">
        <w:t>2017-0000205395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525F6A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25F6A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6096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E01A8">
        <w:t>2017-0000205395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6096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DE01A8">
        <w:t>2017Z13877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3</w:t>
    </w:r>
  </w:p>
  <w:p w:rsidR="00FD21B8" w:rsidRDefault="0046096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6096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30F8">
            <w:instrText xml:space="preserve"> DOCPROPERTY  Rubricering  \* MERGEFORMAT </w:instrText>
          </w:r>
          <w:r>
            <w:fldChar w:fldCharType="end"/>
          </w:r>
        </w:p>
        <w:p w:rsidR="00DE01A8" w:rsidRDefault="0046096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30F8">
            <w:instrText xml:space="preserve"> DOCPROPERTY  Aan  \* MERGEFORMAT </w:instrText>
          </w:r>
          <w:r>
            <w:fldChar w:fldCharType="separate"/>
          </w:r>
          <w:r w:rsidR="00DE01A8">
            <w:t>De Voorzitter van de Tweede Kamer der Staten-Generaal</w:t>
          </w:r>
        </w:p>
        <w:p w:rsidR="00DE01A8" w:rsidRDefault="00DE01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DE01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46096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E01A8">
          <w:pPr>
            <w:pStyle w:val="Huisstijl-Gegevens"/>
            <w:rPr>
              <w:rFonts w:cs="Verdana"/>
              <w:szCs w:val="18"/>
            </w:rPr>
          </w:pPr>
          <w:r>
            <w:t>24 oktober 2017</w:t>
          </w:r>
          <w:r w:rsidR="00460963">
            <w:fldChar w:fldCharType="begin"/>
          </w:r>
          <w:r w:rsidR="007A6FDE">
            <w:instrText xml:space="preserve"> DOCPROPERTY  Datum  \* MERGEFORMAT </w:instrText>
          </w:r>
          <w:r w:rsidR="00460963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6096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E01A8">
              <w:t>Kamervragen van het lid Omtzigt (CDA) over informatiebeveiliging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01747"/>
    <w:rsid w:val="00113AE1"/>
    <w:rsid w:val="00191478"/>
    <w:rsid w:val="0040714C"/>
    <w:rsid w:val="00460963"/>
    <w:rsid w:val="004B3AB8"/>
    <w:rsid w:val="00525F6A"/>
    <w:rsid w:val="00561F2D"/>
    <w:rsid w:val="005D7103"/>
    <w:rsid w:val="00623000"/>
    <w:rsid w:val="00633F0D"/>
    <w:rsid w:val="006B071B"/>
    <w:rsid w:val="006C30F8"/>
    <w:rsid w:val="006C6495"/>
    <w:rsid w:val="007A6FDE"/>
    <w:rsid w:val="008374AC"/>
    <w:rsid w:val="008F494E"/>
    <w:rsid w:val="00911C9F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332B"/>
    <w:rsid w:val="00D67849"/>
    <w:rsid w:val="00DE01A8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2017-10-24T14:26:00.0000000Z</dcterms:created>
  <dcterms:modified xsi:type="dcterms:W3CDTF">2017-10-24T14:26:00.0000000Z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van het lid Omtzigt (CDA) over informatiebeveiliging</vt:lpwstr>
  </property>
  <property fmtid="{D5CDD505-2E9C-101B-9397-08002B2CF9AE}" pid="4" name="Datum">
    <vt:lpwstr/>
  </property>
  <property fmtid="{D5CDD505-2E9C-101B-9397-08002B2CF9AE}" pid="5" name="Kenmerk">
    <vt:lpwstr>2017-0000205395</vt:lpwstr>
  </property>
  <property fmtid="{D5CDD505-2E9C-101B-9397-08002B2CF9AE}" pid="6" name="UwKenmerk">
    <vt:lpwstr>2017Z13877</vt:lpwstr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0x0101007DABFFF390BB014586158D8CE76EC910</vt:lpwstr>
  </property>
</Properties>
</file>