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97AE2" w:rsidR="005E7A4D" w:rsidP="00097AE2" w:rsidRDefault="005E7A4D"/>
    <w:p w:rsidR="00AB7075" w:rsidP="00AB7075" w:rsidRDefault="00AB7075">
      <w:pPr>
        <w:tabs>
          <w:tab w:val="left" w:pos="244"/>
          <w:tab w:val="left" w:pos="4961"/>
        </w:tabs>
      </w:pPr>
      <w:r>
        <w:tab/>
      </w:r>
      <w:r>
        <w:tab/>
        <w:t xml:space="preserve">‘s-Gravenhage, </w:t>
      </w:r>
      <w:r w:rsidR="007608C2">
        <w:t>16 oktober 2017</w:t>
      </w: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bookmarkStart w:name="_GoBack" w:id="0"/>
      <w:bookmarkEnd w:id="0"/>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5E7A4D">
      <w:pPr>
        <w:tabs>
          <w:tab w:val="left" w:pos="244"/>
          <w:tab w:val="left" w:pos="4961"/>
        </w:tabs>
      </w:pPr>
      <w:r>
        <w:t>WJZ</w:t>
      </w:r>
      <w:r w:rsidR="00AB7075">
        <w:t xml:space="preserve"> / </w:t>
      </w:r>
      <w:r>
        <w:t>17149317</w:t>
      </w:r>
    </w:p>
    <w:p w:rsidR="00AB7075" w:rsidP="00AB7075" w:rsidRDefault="00AB7075">
      <w:pPr>
        <w:tabs>
          <w:tab w:val="left" w:pos="244"/>
          <w:tab w:val="left" w:pos="4961"/>
        </w:tabs>
      </w:pPr>
    </w:p>
    <w:p w:rsidR="00AB7075" w:rsidP="00AB7075" w:rsidRDefault="00AB7075">
      <w:pPr>
        <w:tabs>
          <w:tab w:val="left" w:pos="244"/>
          <w:tab w:val="left" w:pos="4961"/>
        </w:tabs>
      </w:pPr>
    </w:p>
    <w:p w:rsidRPr="00984BE6" w:rsidR="00AB7075" w:rsidP="005E7A4D" w:rsidRDefault="005E7A4D">
      <w:bookmarkStart w:name="EZOnderwerp" w:id="1"/>
      <w:r>
        <w:t>Nader rapport inzake het voorstel van wet</w:t>
      </w:r>
      <w:bookmarkEnd w:id="1"/>
      <w:r>
        <w:t>, houdende wijziging van de Wet op de dierproeven (redactionel</w:t>
      </w:r>
      <w:r w:rsidR="003360CD">
        <w:t>e</w:t>
      </w:r>
      <w:r>
        <w:t xml:space="preserve"> wijzigingen ter precisering van enkele onderdelen van de wet)</w:t>
      </w:r>
    </w:p>
    <w:p w:rsidR="00AB7075" w:rsidP="00AB7075" w:rsidRDefault="00AB7075">
      <w:pPr>
        <w:tabs>
          <w:tab w:val="left" w:pos="244"/>
          <w:tab w:val="left" w:pos="4961"/>
        </w:tabs>
      </w:pPr>
      <w:r>
        <w:t>=========================================================</w:t>
      </w:r>
    </w:p>
    <w:p w:rsidR="00AB7075" w:rsidP="00810C93" w:rsidRDefault="00AB7075"/>
    <w:p w:rsidR="005E7A4D" w:rsidP="005E7A4D" w:rsidRDefault="005E7A4D">
      <w:pPr>
        <w:tabs>
          <w:tab w:val="left" w:pos="360"/>
          <w:tab w:val="left" w:pos="2160"/>
          <w:tab w:val="left" w:pos="4320"/>
          <w:tab w:val="left" w:pos="6480"/>
        </w:tabs>
      </w:pPr>
      <w:r>
        <w:t>Blijkens de mededeling van de Directeur van Uw kabinet van 12 juli 2017, nr. 2017001195, machtigde Uwe Majesteit de Afdeling advisering van de Raad van State haar advies inzake het bovenvermelde voorstel van wet rechtstreeks aan mij te doen toekomen. Dit advies, gedateerd 2 augustus 2017, nr. W15.17.0210/IV, bied ik U hierbij aan.</w:t>
      </w:r>
    </w:p>
    <w:p w:rsidR="005E7A4D" w:rsidP="005E7A4D" w:rsidRDefault="005E7A4D">
      <w:pPr>
        <w:tabs>
          <w:tab w:val="left" w:pos="360"/>
          <w:tab w:val="left" w:pos="2160"/>
          <w:tab w:val="left" w:pos="4320"/>
          <w:tab w:val="left" w:pos="6480"/>
        </w:tabs>
      </w:pPr>
    </w:p>
    <w:p w:rsidR="005E7A4D" w:rsidP="005E7A4D" w:rsidRDefault="005E7A4D">
      <w:r>
        <w:t xml:space="preserve">Het voorstel geeft de Afdeling advisering van de Raad van State geen aanleiding tot het maken van inhoudelijke opmerkingen. </w:t>
      </w:r>
    </w:p>
    <w:p w:rsidRPr="004D676F" w:rsidR="005B0438" w:rsidP="005B0438" w:rsidRDefault="005B0438">
      <w:pPr>
        <w:rPr>
          <w:szCs w:val="18"/>
        </w:rPr>
      </w:pPr>
      <w:r w:rsidRPr="004D676F">
        <w:rPr>
          <w:rFonts w:cs="Helvetica"/>
          <w:color w:val="000000"/>
          <w:szCs w:val="18"/>
        </w:rPr>
        <w:t>De redactionele kanttekening</w:t>
      </w:r>
      <w:r>
        <w:rPr>
          <w:rFonts w:cs="Helvetica"/>
          <w:color w:val="000000"/>
          <w:szCs w:val="18"/>
        </w:rPr>
        <w:t>en</w:t>
      </w:r>
      <w:r w:rsidRPr="004D676F">
        <w:rPr>
          <w:rFonts w:cs="Helvetica"/>
          <w:color w:val="000000"/>
          <w:szCs w:val="18"/>
        </w:rPr>
        <w:t xml:space="preserve"> van de Afdeling </w:t>
      </w:r>
      <w:r>
        <w:rPr>
          <w:rFonts w:cs="Helvetica"/>
          <w:color w:val="000000"/>
          <w:szCs w:val="18"/>
        </w:rPr>
        <w:t>zijn</w:t>
      </w:r>
      <w:r w:rsidRPr="004D676F">
        <w:rPr>
          <w:rFonts w:cs="Helvetica"/>
          <w:color w:val="000000"/>
          <w:szCs w:val="18"/>
        </w:rPr>
        <w:t xml:space="preserve"> verwerkt</w:t>
      </w:r>
      <w:r>
        <w:rPr>
          <w:rFonts w:cs="Helvetica"/>
          <w:color w:val="000000"/>
          <w:szCs w:val="18"/>
        </w:rPr>
        <w:t>.</w:t>
      </w:r>
    </w:p>
    <w:p w:rsidR="005E7A4D" w:rsidP="005E7A4D" w:rsidRDefault="005E7A4D">
      <w:pPr>
        <w:tabs>
          <w:tab w:val="left" w:pos="360"/>
          <w:tab w:val="left" w:pos="2160"/>
          <w:tab w:val="left" w:pos="4320"/>
          <w:tab w:val="left" w:pos="6480"/>
        </w:tabs>
      </w:pPr>
    </w:p>
    <w:p w:rsidR="005E7A4D" w:rsidP="005E7A4D" w:rsidRDefault="005E7A4D">
      <w:r>
        <w:t>Ik moge U verzoeken</w:t>
      </w:r>
      <w:r>
        <w:rPr>
          <w:lang w:val="en-US"/>
        </w:rPr>
        <w:t> </w:t>
      </w:r>
      <w:r>
        <w:t xml:space="preserve">het hierbij gevoegde </w:t>
      </w:r>
      <w:r w:rsidR="001602AA">
        <w:t xml:space="preserve">gewijzigde </w:t>
      </w:r>
      <w:r>
        <w:t>voorstel van wet en de gewijzigde memorie van toelichting aan de Tweede Kamer der Staten-Generaal te zenden.</w:t>
      </w:r>
    </w:p>
    <w:p w:rsidR="005E7A4D" w:rsidP="005E7A4D" w:rsidRDefault="005E7A4D">
      <w:pPr>
        <w:tabs>
          <w:tab w:val="left" w:pos="360"/>
          <w:tab w:val="left" w:pos="2160"/>
          <w:tab w:val="left" w:pos="4320"/>
          <w:tab w:val="left" w:pos="6480"/>
        </w:tabs>
      </w:pPr>
    </w:p>
    <w:p w:rsidR="005E7A4D" w:rsidP="005E7A4D" w:rsidRDefault="005E7A4D">
      <w:pPr>
        <w:tabs>
          <w:tab w:val="left" w:pos="360"/>
          <w:tab w:val="left" w:pos="2160"/>
          <w:tab w:val="left" w:pos="4320"/>
          <w:tab w:val="left" w:pos="6480"/>
        </w:tabs>
      </w:pPr>
    </w:p>
    <w:p w:rsidR="00106E0E" w:rsidP="005E7A4D" w:rsidRDefault="005E7A4D">
      <w:pPr>
        <w:tabs>
          <w:tab w:val="left" w:pos="360"/>
          <w:tab w:val="left" w:pos="2160"/>
          <w:tab w:val="left" w:pos="4320"/>
          <w:tab w:val="left" w:pos="6480"/>
        </w:tabs>
      </w:pPr>
      <w:r>
        <w:t>De Minister van Economische Zaken,</w:t>
      </w:r>
    </w:p>
    <w:sectPr w:rsidR="00106E0E" w:rsidSect="007D1E2E">
      <w:headerReference w:type="default" r:id="rId9"/>
      <w:footerReference w:type="default" r:id="rId10"/>
      <w:headerReference w:type="first" r:id="rId11"/>
      <w:footerReference w:type="first" r:id="rId1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A4D" w:rsidRDefault="005E7A4D">
      <w:r>
        <w:separator/>
      </w:r>
    </w:p>
    <w:p w:rsidR="005E7A4D" w:rsidRDefault="005E7A4D"/>
  </w:endnote>
  <w:endnote w:type="continuationSeparator" w:id="0">
    <w:p w:rsidR="005E7A4D" w:rsidRDefault="005E7A4D">
      <w:r>
        <w:continuationSeparator/>
      </w:r>
    </w:p>
    <w:p w:rsidR="005E7A4D" w:rsidRDefault="005E7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5D6F9D" w:rsidRDefault="005D6F9D" w:rsidP="00DC4AB6">
    <w:pPr>
      <w:pStyle w:val="Voettekst"/>
      <w:ind w:right="360"/>
      <w:rPr>
        <w:sz w:val="16"/>
        <w:szCs w:val="16"/>
      </w:rPr>
    </w:pPr>
    <w:r w:rsidRPr="005D6F9D">
      <w:rPr>
        <w:sz w:val="16"/>
        <w:szCs w:val="16"/>
      </w:rPr>
      <w:t>Het advies van de Afdeling advisering van de Raad van State wordt niet openbaar gemaakt, omdat het uitsluitend opmerkingen van redactionele aard bevat (artikel 26, vijfde lid, van de Wet op de Raad van State).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Voetteks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A4D" w:rsidRDefault="005E7A4D">
      <w:r>
        <w:separator/>
      </w:r>
    </w:p>
    <w:p w:rsidR="005E7A4D" w:rsidRDefault="005E7A4D"/>
  </w:footnote>
  <w:footnote w:type="continuationSeparator" w:id="0">
    <w:p w:rsidR="005E7A4D" w:rsidRDefault="005E7A4D">
      <w:r>
        <w:continuationSeparator/>
      </w:r>
    </w:p>
    <w:p w:rsidR="005E7A4D" w:rsidRDefault="005E7A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7149317"/>
    <w:docVar w:name="HC_HBLIB" w:val="DOMUS"/>
  </w:docVars>
  <w:rsids>
    <w:rsidRoot w:val="005E7A4D"/>
    <w:rsid w:val="0000258C"/>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712F5"/>
    <w:rsid w:val="00071F28"/>
    <w:rsid w:val="00074079"/>
    <w:rsid w:val="00092799"/>
    <w:rsid w:val="00092C5F"/>
    <w:rsid w:val="00096680"/>
    <w:rsid w:val="000A0F36"/>
    <w:rsid w:val="000A174A"/>
    <w:rsid w:val="000A3E0A"/>
    <w:rsid w:val="000A65AC"/>
    <w:rsid w:val="000B7281"/>
    <w:rsid w:val="000B7FAB"/>
    <w:rsid w:val="000C1BA1"/>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02AA"/>
    <w:rsid w:val="0016725C"/>
    <w:rsid w:val="0017207B"/>
    <w:rsid w:val="001726F3"/>
    <w:rsid w:val="00173C51"/>
    <w:rsid w:val="00174CC2"/>
    <w:rsid w:val="00176CC6"/>
    <w:rsid w:val="001777B2"/>
    <w:rsid w:val="00181BE4"/>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22D66"/>
    <w:rsid w:val="00224A8A"/>
    <w:rsid w:val="00224D63"/>
    <w:rsid w:val="002309A8"/>
    <w:rsid w:val="00236CFE"/>
    <w:rsid w:val="002428E3"/>
    <w:rsid w:val="00260BAF"/>
    <w:rsid w:val="002650F7"/>
    <w:rsid w:val="00266E91"/>
    <w:rsid w:val="00271C1E"/>
    <w:rsid w:val="00273F3B"/>
    <w:rsid w:val="00274DB7"/>
    <w:rsid w:val="00275984"/>
    <w:rsid w:val="00280F74"/>
    <w:rsid w:val="0028188D"/>
    <w:rsid w:val="00286998"/>
    <w:rsid w:val="00291AB7"/>
    <w:rsid w:val="0029422B"/>
    <w:rsid w:val="002B153C"/>
    <w:rsid w:val="002B52FC"/>
    <w:rsid w:val="002C2830"/>
    <w:rsid w:val="002D001A"/>
    <w:rsid w:val="002D1505"/>
    <w:rsid w:val="002D28E2"/>
    <w:rsid w:val="002D317B"/>
    <w:rsid w:val="002D3587"/>
    <w:rsid w:val="002D502D"/>
    <w:rsid w:val="002E0F69"/>
    <w:rsid w:val="002F5147"/>
    <w:rsid w:val="002F7ABD"/>
    <w:rsid w:val="00312597"/>
    <w:rsid w:val="00327C34"/>
    <w:rsid w:val="00332013"/>
    <w:rsid w:val="00334154"/>
    <w:rsid w:val="003360CD"/>
    <w:rsid w:val="003372C4"/>
    <w:rsid w:val="00341FA0"/>
    <w:rsid w:val="00343769"/>
    <w:rsid w:val="00344F3D"/>
    <w:rsid w:val="00345299"/>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3F0B"/>
    <w:rsid w:val="00496319"/>
    <w:rsid w:val="00497279"/>
    <w:rsid w:val="004B421D"/>
    <w:rsid w:val="004B5465"/>
    <w:rsid w:val="004B70F0"/>
    <w:rsid w:val="004D505E"/>
    <w:rsid w:val="004D5E78"/>
    <w:rsid w:val="004D72CA"/>
    <w:rsid w:val="004E2242"/>
    <w:rsid w:val="004F42FF"/>
    <w:rsid w:val="004F44C2"/>
    <w:rsid w:val="00504FFF"/>
    <w:rsid w:val="00505262"/>
    <w:rsid w:val="00516022"/>
    <w:rsid w:val="005176A9"/>
    <w:rsid w:val="00521CEE"/>
    <w:rsid w:val="005312F6"/>
    <w:rsid w:val="005403C8"/>
    <w:rsid w:val="005429DC"/>
    <w:rsid w:val="00551F17"/>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0438"/>
    <w:rsid w:val="005B463E"/>
    <w:rsid w:val="005C34E1"/>
    <w:rsid w:val="005C3FE0"/>
    <w:rsid w:val="005C740C"/>
    <w:rsid w:val="005D084C"/>
    <w:rsid w:val="005D6213"/>
    <w:rsid w:val="005D625B"/>
    <w:rsid w:val="005D6F9D"/>
    <w:rsid w:val="005E2A46"/>
    <w:rsid w:val="005E7A4D"/>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5D88"/>
    <w:rsid w:val="0073720D"/>
    <w:rsid w:val="00737507"/>
    <w:rsid w:val="00740712"/>
    <w:rsid w:val="00742AB9"/>
    <w:rsid w:val="00751A6A"/>
    <w:rsid w:val="00754FBF"/>
    <w:rsid w:val="007608C2"/>
    <w:rsid w:val="00767234"/>
    <w:rsid w:val="007709EF"/>
    <w:rsid w:val="007774D1"/>
    <w:rsid w:val="007819CA"/>
    <w:rsid w:val="00783559"/>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836"/>
    <w:rsid w:val="00933A2F"/>
    <w:rsid w:val="00942F97"/>
    <w:rsid w:val="00950E45"/>
    <w:rsid w:val="00953713"/>
    <w:rsid w:val="00966676"/>
    <w:rsid w:val="009716D8"/>
    <w:rsid w:val="009718F9"/>
    <w:rsid w:val="00972FB9"/>
    <w:rsid w:val="009735EE"/>
    <w:rsid w:val="00975112"/>
    <w:rsid w:val="00981768"/>
    <w:rsid w:val="00983E8F"/>
    <w:rsid w:val="00987887"/>
    <w:rsid w:val="00994FDA"/>
    <w:rsid w:val="009A19AD"/>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5359"/>
    <w:rsid w:val="00A30E68"/>
    <w:rsid w:val="00A31933"/>
    <w:rsid w:val="00A31DBA"/>
    <w:rsid w:val="00A34AA0"/>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206F1"/>
    <w:rsid w:val="00C217E1"/>
    <w:rsid w:val="00C219B1"/>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3522"/>
    <w:rsid w:val="00D235F1"/>
    <w:rsid w:val="00D264D6"/>
    <w:rsid w:val="00D31870"/>
    <w:rsid w:val="00D33BF0"/>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E034F"/>
    <w:rsid w:val="00DE3FE0"/>
    <w:rsid w:val="00DE4772"/>
    <w:rsid w:val="00DE578A"/>
    <w:rsid w:val="00DF2583"/>
    <w:rsid w:val="00DF54D9"/>
    <w:rsid w:val="00DF7283"/>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5B1"/>
    <w:rsid w:val="00F62B67"/>
    <w:rsid w:val="00F66F13"/>
    <w:rsid w:val="00F679BC"/>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873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2017-10-03T08:23:00.0000000Z</lastPrinted>
  <dcterms:created xsi:type="dcterms:W3CDTF">2017-10-16T08:14:00.0000000Z</dcterms:created>
  <dcterms:modified xsi:type="dcterms:W3CDTF">2017-10-16T08:14:00.0000000Z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0x010100F861419B5E5E1344988994B501C1821C</vt:lpwstr>
  </property>
</Properties>
</file>