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30" w:rsidRDefault="00385F30"/>
    <w:p w:rsidR="005B6617" w:rsidP="008C356D" w:rsidRDefault="005B6617">
      <w:pPr>
        <w:rPr>
          <w:szCs w:val="18"/>
        </w:rPr>
      </w:pPr>
    </w:p>
    <w:p w:rsidRPr="00097AE2" w:rsidR="005B6617" w:rsidP="005B6617" w:rsidRDefault="007D5A86">
      <w:r>
        <w:t>Geachte Voorzitter,</w:t>
      </w:r>
    </w:p>
    <w:p w:rsidR="0068313E" w:rsidP="0068313E" w:rsidRDefault="0068313E">
      <w:pPr>
        <w:tabs>
          <w:tab w:val="left" w:pos="426"/>
        </w:tabs>
      </w:pPr>
    </w:p>
    <w:p w:rsidR="004704B3" w:rsidP="005B6617" w:rsidRDefault="005B6617">
      <w:r>
        <w:t>Hierbij bied ik u de n</w:t>
      </w:r>
      <w:r w:rsidRPr="0087211F">
        <w:t>ota naar aanleiding van het verslag</w:t>
      </w:r>
      <w:r>
        <w:t xml:space="preserve"> inzake </w:t>
      </w:r>
      <w:r w:rsidR="00E8333A">
        <w:t>het v</w:t>
      </w:r>
      <w:r w:rsidRPr="00F83BC6" w:rsidR="00E8333A">
        <w:t>oorstel van wet</w:t>
      </w:r>
      <w:r w:rsidR="00E8333A">
        <w:t xml:space="preserve"> tot Wijziging van de Wet opslag duurzame energie in verband met de vaststelling van tarieven voor 2018 </w:t>
      </w:r>
      <w:r w:rsidRPr="00F83BC6" w:rsidR="00E8333A">
        <w:t xml:space="preserve">(Kamerstuknummer </w:t>
      </w:r>
      <w:r w:rsidR="00E8333A">
        <w:t>34 762)</w:t>
      </w:r>
      <w:r w:rsidR="00485CA9">
        <w:t xml:space="preserve"> aan</w:t>
      </w:r>
      <w:r w:rsidR="00E8333A"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7D5A86" w:rsidP="0068313E" w:rsidRDefault="007D5A86">
      <w:pPr>
        <w:tabs>
          <w:tab w:val="left" w:pos="426"/>
        </w:tabs>
      </w:pPr>
    </w:p>
    <w:p w:rsidR="007D5A86" w:rsidP="0068313E" w:rsidRDefault="007D5A86">
      <w:pPr>
        <w:tabs>
          <w:tab w:val="left" w:pos="426"/>
        </w:tabs>
      </w:pPr>
    </w:p>
    <w:p w:rsidR="006D763F" w:rsidP="0068313E" w:rsidRDefault="006D763F">
      <w:pPr>
        <w:tabs>
          <w:tab w:val="left" w:pos="426"/>
        </w:tabs>
      </w:pPr>
    </w:p>
    <w:p w:rsidR="007D5A86" w:rsidP="0068313E" w:rsidRDefault="007D5A86">
      <w:pPr>
        <w:tabs>
          <w:tab w:val="left" w:pos="426"/>
        </w:tabs>
      </w:pPr>
    </w:p>
    <w:p w:rsidR="007D5A86" w:rsidP="001355F4" w:rsidRDefault="001355F4">
      <w:pPr>
        <w:tabs>
          <w:tab w:val="left" w:pos="426"/>
        </w:tabs>
        <w:ind w:hanging="993"/>
      </w:pPr>
      <w:r>
        <w:t>(w.g.)</w:t>
      </w:r>
      <w:r>
        <w:tab/>
      </w:r>
      <w:bookmarkStart w:name="_GoBack" w:id="0"/>
      <w:bookmarkEnd w:id="0"/>
      <w:r w:rsidR="007D5A86">
        <w:t>H.G.J. Kamp</w:t>
      </w:r>
    </w:p>
    <w:p w:rsidR="004704B3" w:rsidP="007D5A86" w:rsidRDefault="007D5A86">
      <w:pPr>
        <w:tabs>
          <w:tab w:val="left" w:pos="426"/>
        </w:tabs>
      </w:pPr>
      <w:r>
        <w:t>Minister van Economische Zaken</w:t>
      </w:r>
    </w:p>
    <w:sectPr w:rsidR="004704B3" w:rsidSect="009B17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17" w:rsidRDefault="005B6617">
      <w:r>
        <w:separator/>
      </w:r>
    </w:p>
    <w:p w:rsidR="005B6617" w:rsidRDefault="005B6617"/>
  </w:endnote>
  <w:endnote w:type="continuationSeparator" w:id="0">
    <w:p w:rsidR="005B6617" w:rsidRDefault="005B6617">
      <w:r>
        <w:continuationSeparator/>
      </w:r>
    </w:p>
    <w:p w:rsidR="005B6617" w:rsidRDefault="005B6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5B6617" w:rsidP="005B661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5B6617" w:rsidP="005B6617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1355F4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763A6B">
            <w:rPr>
              <w:noProof w:val="0"/>
            </w:rPr>
            <w:fldChar w:fldCharType="begin"/>
          </w:r>
          <w:r w:rsidR="00763A6B">
            <w:rPr>
              <w:noProof w:val="0"/>
            </w:rPr>
            <w:instrText xml:space="preserve"> SECTIONPAGES   \* MERGEFORMAT </w:instrText>
          </w:r>
          <w:r w:rsidR="00763A6B">
            <w:rPr>
              <w:noProof w:val="0"/>
            </w:rPr>
            <w:fldChar w:fldCharType="separate"/>
          </w:r>
          <w:r w:rsidR="001355F4">
            <w:t>1</w:t>
          </w:r>
          <w:r w:rsidR="00763A6B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17" w:rsidRDefault="005B6617">
      <w:r>
        <w:separator/>
      </w:r>
    </w:p>
    <w:p w:rsidR="005B6617" w:rsidRDefault="005B6617"/>
  </w:footnote>
  <w:footnote w:type="continuationSeparator" w:id="0">
    <w:p w:rsidR="005B6617" w:rsidRDefault="005B6617">
      <w:r>
        <w:continuationSeparator/>
      </w:r>
    </w:p>
    <w:p w:rsidR="005B6617" w:rsidRDefault="005B66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5B6617" w:rsidP="005B6617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5B661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17161008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7D5A86" w:rsidP="005B6617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F38D473" wp14:editId="123AF49B">
                <wp:extent cx="2179320" cy="1478280"/>
                <wp:effectExtent l="0" t="0" r="0" b="762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CC1AE1" w:rsidTr="003F7063">
      <w:tc>
        <w:tcPr>
          <w:tcW w:w="2160" w:type="dxa"/>
        </w:tcPr>
        <w:p w:rsidR="003F7063" w:rsidRPr="00F9751C" w:rsidRDefault="005B6617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5B6617" w:rsidRDefault="005B6617" w:rsidP="005B661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5B6617" w:rsidRDefault="005B6617" w:rsidP="005B6617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5B6617" w:rsidRPr="005B3814" w:rsidRDefault="005B6617" w:rsidP="005B6617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Default="005B6617" w:rsidP="005B6617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hyperlink r:id="rId2" w:history="1">
            <w:r w:rsidR="007D5A86" w:rsidRPr="00543423">
              <w:rPr>
                <w:rStyle w:val="Hyperlink"/>
                <w:noProof w:val="0"/>
              </w:rPr>
              <w:t>www.rijksoverheid.nl/ez</w:t>
            </w:r>
          </w:hyperlink>
        </w:p>
        <w:p w:rsidR="007D5A86" w:rsidRPr="00F9751C" w:rsidRDefault="007D5A86" w:rsidP="007D5A86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7D5A86" w:rsidRDefault="007D5A86" w:rsidP="007D5A8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 / 17161008</w:t>
          </w:r>
        </w:p>
        <w:p w:rsidR="003F7063" w:rsidRPr="00CC1AE1" w:rsidRDefault="006D763F" w:rsidP="007D5A86">
          <w:pPr>
            <w:pStyle w:val="Huisstijl-Adres"/>
            <w:rPr>
              <w:noProof w:val="0"/>
              <w:lang w:val="en-US"/>
            </w:rPr>
          </w:pPr>
          <w:r w:rsidRPr="006D763F">
            <w:rPr>
              <w:b/>
              <w:noProof w:val="0"/>
            </w:rPr>
            <w:t>Bijlage</w:t>
          </w:r>
          <w:r>
            <w:rPr>
              <w:noProof w:val="0"/>
            </w:rPr>
            <w:br/>
            <w:t>1</w:t>
          </w:r>
        </w:p>
      </w:tc>
    </w:tr>
    <w:tr w:rsidR="003F7063" w:rsidRPr="00CC1AE1" w:rsidTr="003F7063">
      <w:tc>
        <w:tcPr>
          <w:tcW w:w="2160" w:type="dxa"/>
        </w:tcPr>
        <w:p w:rsidR="003F7063" w:rsidRPr="00CC1AE1" w:rsidRDefault="003F7063" w:rsidP="003F7063">
          <w:pPr>
            <w:rPr>
              <w:lang w:val="en-US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F0379C" w:rsidRDefault="003F7063" w:rsidP="003F7063">
          <w:pPr>
            <w:pStyle w:val="Huisstijl-Gegeven"/>
            <w:rPr>
              <w:noProof w:val="0"/>
            </w:rPr>
          </w:pPr>
        </w:p>
      </w:tc>
    </w:tr>
  </w:tbl>
  <w:p w:rsidR="00A13C59" w:rsidRPr="00A13C59" w:rsidRDefault="00A13C59" w:rsidP="00A13C59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5B6617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5B6617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D763F" w:rsidRDefault="006D763F" w:rsidP="005B6617">
          <w:r>
            <w:t>De V</w:t>
          </w:r>
          <w:r w:rsidR="005B6617" w:rsidRPr="00D24199">
            <w:t xml:space="preserve">oorzitter van de Tweede Kamer </w:t>
          </w:r>
        </w:p>
        <w:p w:rsidR="005B6617" w:rsidRPr="00D24199" w:rsidRDefault="005B6617" w:rsidP="005B6617">
          <w:r w:rsidRPr="00D24199">
            <w:t>der Staten-Generaal</w:t>
          </w:r>
        </w:p>
        <w:p w:rsidR="005B6617" w:rsidRPr="00D24199" w:rsidRDefault="005B6617" w:rsidP="005B6617">
          <w:r w:rsidRPr="00D24199">
            <w:t>Binnenhof 4</w:t>
          </w:r>
        </w:p>
        <w:p w:rsidR="00074F10" w:rsidRDefault="005B6617" w:rsidP="006D763F">
          <w:r w:rsidRPr="00D24199">
            <w:t xml:space="preserve">2513 AA </w:t>
          </w:r>
          <w:r>
            <w:t xml:space="preserve"> </w:t>
          </w:r>
          <w:r w:rsidR="006D763F">
            <w:t>DEN HAAG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B6617" w:rsidP="005B6617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1355F4" w:rsidP="00A50CF6">
          <w:r>
            <w:t>16 oktober 2017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5B6617" w:rsidP="005B6617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5B6617" w:rsidP="006D763F">
          <w:r w:rsidRPr="00F83BC6">
            <w:t>Voorstel van wet</w:t>
          </w:r>
          <w:r>
            <w:t xml:space="preserve"> tot Wijziging van de Wet opslag duurzame energie (in verband met de vaststelling van tarieven voor 2018) 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61008"/>
    <w:docVar w:name="HC_HBLIB" w:val="DOMUS"/>
  </w:docVars>
  <w:rsids>
    <w:rsidRoot w:val="005B6617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355F4"/>
    <w:rsid w:val="0014786A"/>
    <w:rsid w:val="001516A4"/>
    <w:rsid w:val="00151E5F"/>
    <w:rsid w:val="001569AB"/>
    <w:rsid w:val="0016165E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85CA9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B6617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D763F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D5A86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913F6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1AE1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333A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jksoverheid.nl/e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2017-10-13T08:29:00.0000000Z</lastPrinted>
  <dcterms:created xsi:type="dcterms:W3CDTF">2017-10-13T08:29:00.0000000Z</dcterms:created>
  <dcterms:modified xsi:type="dcterms:W3CDTF">2017-10-16T08:01:00.0000000Z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0x010100F4BE3ECC01CC9249A57EF375DA656BB1</vt:lpwstr>
  </property>
</Properties>
</file>