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FE1" w:rsidP="00C37FE1" w:rsidRDefault="005F4A78" w14:paraId="40F64918" w14:textId="33E0588C">
      <w:r>
        <w:t>Geachte V</w:t>
      </w:r>
      <w:bookmarkStart w:name="_GoBack" w:id="0"/>
      <w:bookmarkEnd w:id="0"/>
      <w:r>
        <w:t>oorzitter,</w:t>
      </w:r>
    </w:p>
    <w:p w:rsidR="005F4A78" w:rsidP="00C37FE1" w:rsidRDefault="005F4A78" w14:paraId="435F057F" w14:textId="77777777"/>
    <w:p w:rsidR="005F4A78" w:rsidP="00C37FE1" w:rsidRDefault="005F4A78" w14:paraId="2F62A291" w14:textId="77777777">
      <w:r>
        <w:t>Met verwijzing naar de schriftelijke inbreng van de Tweede Kamer d.d.</w:t>
      </w:r>
    </w:p>
    <w:p w:rsidR="005F4A78" w:rsidP="00C37FE1" w:rsidRDefault="005F4A78" w14:paraId="76036ED0" w14:textId="77777777">
      <w:r>
        <w:t>6 oktober 2017 naar aanleiding van de geannoteerde agenda voor de Raad Buitenlandse Zaken die op 16 oktober 2017 zal plaatsvinden, gaat uw Kamer hierbij de antwoorden toe van de zijde van het Kabinet.</w:t>
      </w:r>
    </w:p>
    <w:p w:rsidRPr="00C37FE1" w:rsidR="005F4A78" w:rsidP="00C37FE1" w:rsidRDefault="005F4A78" w14:paraId="7CBF0F1B" w14:textId="77777777"/>
    <w:p w:rsidRPr="00C37FE1" w:rsidR="00C37FE1" w:rsidP="00C37FE1" w:rsidRDefault="002D4824" w14:paraId="48B36E3A" w14:textId="77777777">
      <w:r>
        <w:t xml:space="preserve"> </w:t>
      </w:r>
    </w:p>
    <w:p w:rsidR="00C37FE1" w:rsidP="00C37FE1" w:rsidRDefault="005F4A78" w14:paraId="269884CF" w14:textId="77777777">
      <w:bookmarkStart w:name="bm_txtend" w:id="1"/>
      <w:r>
        <w:br/>
      </w:r>
      <w:r>
        <w:br/>
      </w:r>
      <w:r>
        <w:br/>
      </w:r>
      <w:bookmarkEnd w:id="1"/>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5F4A78" w14:paraId="136912B3" w14:textId="77777777">
        <w:tc>
          <w:tcPr>
            <w:tcW w:w="4500" w:type="pct"/>
          </w:tcPr>
          <w:p w:rsidRPr="00C37FE1" w:rsidR="002F6C89" w:rsidP="002F6C89" w:rsidRDefault="005F4A78" w14:paraId="442BB597" w14:textId="77777777">
            <w:bookmarkStart w:name="bm_groet" w:id="2"/>
            <w:r>
              <w:t>De Minister van Buitenlandse Zaken,</w:t>
            </w:r>
            <w:bookmarkEnd w:id="2"/>
          </w:p>
        </w:tc>
        <w:tc>
          <w:tcPr>
            <w:tcW w:w="2500" w:type="pct"/>
          </w:tcPr>
          <w:p w:rsidRPr="00C37FE1" w:rsidR="002F6C89" w:rsidP="002F6C89" w:rsidRDefault="005F4A78" w14:paraId="5BE24B21" w14:textId="77777777">
            <w:bookmarkStart w:name="bm_groetam" w:id="3"/>
            <w:r>
              <w:t xml:space="preserve"> </w:t>
            </w:r>
            <w:bookmarkEnd w:id="3"/>
          </w:p>
        </w:tc>
      </w:tr>
      <w:tr w:rsidRPr="00C37FE1" w:rsidR="004B0BDA" w:rsidTr="005F4A78" w14:paraId="035369BA" w14:textId="77777777">
        <w:tc>
          <w:tcPr>
            <w:tcW w:w="4500" w:type="pct"/>
          </w:tcPr>
          <w:p w:rsidR="005F4A78" w:rsidP="002F6C89" w:rsidRDefault="005F4A78" w14:paraId="40FF0B1C" w14:textId="77777777">
            <w:bookmarkStart w:name="bm_groet1" w:id="4"/>
          </w:p>
          <w:p w:rsidR="005F4A78" w:rsidP="002F6C89" w:rsidRDefault="005F4A78" w14:paraId="1359FFDA" w14:textId="77777777"/>
          <w:p w:rsidR="005F4A78" w:rsidP="002F6C89" w:rsidRDefault="005F4A78" w14:paraId="7EB8F707" w14:textId="77777777"/>
          <w:p w:rsidR="005F4A78" w:rsidP="002F6C89" w:rsidRDefault="005F4A78" w14:paraId="18E9C786" w14:textId="77777777"/>
          <w:p w:rsidRPr="00C37FE1" w:rsidR="004B0BDA" w:rsidP="002F6C89" w:rsidRDefault="005F4A78" w14:paraId="5B981C72" w14:textId="77777777">
            <w:r>
              <w:t>Bert Koenders</w:t>
            </w:r>
            <w:bookmarkEnd w:id="4"/>
          </w:p>
        </w:tc>
        <w:tc>
          <w:tcPr>
            <w:tcW w:w="2500" w:type="pct"/>
          </w:tcPr>
          <w:p w:rsidRPr="00C37FE1" w:rsidR="004B0BDA" w:rsidP="002F6C89" w:rsidRDefault="005F4A78" w14:paraId="7588272A" w14:textId="77777777">
            <w:bookmarkStart w:name="bm_groetam1" w:id="5"/>
            <w:r>
              <w:t xml:space="preserve"> </w:t>
            </w:r>
            <w:bookmarkEnd w:id="5"/>
          </w:p>
        </w:tc>
      </w:tr>
    </w:tbl>
    <w:p w:rsidRPr="00825019" w:rsidR="00825019" w:rsidP="00D36B95" w:rsidRDefault="00C37FE1" w14:paraId="320BB49A" w14:textId="77777777">
      <w:bookmarkStart w:name="bm_antwoord" w:id="6"/>
      <w:r w:rsidRPr="00C37FE1">
        <w:t xml:space="preserve"> </w:t>
      </w:r>
      <w:bookmarkEnd w:id="6"/>
    </w:p>
    <w:sectPr w:rsidRPr="00825019" w:rsidR="00825019" w:rsidSect="00482A7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C7FC" w14:textId="77777777" w:rsidR="007A4FD2" w:rsidRDefault="007A4FD2">
      <w:r>
        <w:separator/>
      </w:r>
    </w:p>
    <w:p w14:paraId="7A9D03A8" w14:textId="77777777" w:rsidR="007A4FD2" w:rsidRDefault="007A4FD2"/>
  </w:endnote>
  <w:endnote w:type="continuationSeparator" w:id="0">
    <w:p w14:paraId="0F9689C1" w14:textId="77777777" w:rsidR="007A4FD2" w:rsidRDefault="007A4FD2">
      <w:r>
        <w:continuationSeparator/>
      </w:r>
    </w:p>
    <w:p w14:paraId="1D2F712E" w14:textId="77777777" w:rsidR="007A4FD2" w:rsidRDefault="007A4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F229" w14:textId="77777777" w:rsidR="003A0F8E" w:rsidRDefault="003A0F8E">
    <w:pPr>
      <w:pStyle w:val="Footer"/>
    </w:pPr>
  </w:p>
  <w:p w14:paraId="5239CD3C" w14:textId="77777777" w:rsidR="003A0F8E" w:rsidRDefault="003A0F8E"/>
  <w:tbl>
    <w:tblPr>
      <w:tblW w:w="9900" w:type="dxa"/>
      <w:tblLayout w:type="fixed"/>
      <w:tblCellMar>
        <w:left w:w="0" w:type="dxa"/>
        <w:right w:w="0" w:type="dxa"/>
      </w:tblCellMar>
      <w:tblLook w:val="0000" w:firstRow="0" w:lastRow="0" w:firstColumn="0" w:lastColumn="0" w:noHBand="0" w:noVBand="0"/>
    </w:tblPr>
    <w:tblGrid>
      <w:gridCol w:w="7752"/>
      <w:gridCol w:w="2148"/>
    </w:tblGrid>
    <w:tr w:rsidR="003A0F8E" w14:paraId="17AEACDC" w14:textId="77777777">
      <w:trPr>
        <w:trHeight w:hRule="exact" w:val="240"/>
      </w:trPr>
      <w:tc>
        <w:tcPr>
          <w:tcW w:w="7752" w:type="dxa"/>
          <w:shd w:val="clear" w:color="auto" w:fill="auto"/>
        </w:tcPr>
        <w:p w14:paraId="0E83556F" w14:textId="77777777" w:rsidR="003A0F8E" w:rsidRDefault="003A0F8E" w:rsidP="002B153C">
          <w:r>
            <w:t>VERTROUWELIJK</w:t>
          </w:r>
        </w:p>
      </w:tc>
      <w:tc>
        <w:tcPr>
          <w:tcW w:w="2148" w:type="dxa"/>
        </w:tcPr>
        <w:p w14:paraId="5F71469C" w14:textId="52752FEE" w:rsidR="003A0F8E" w:rsidRDefault="003A0F8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A31AB">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025655">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F8E" w14:paraId="5609620C" w14:textId="77777777">
      <w:trPr>
        <w:trHeight w:hRule="exact" w:val="240"/>
      </w:trPr>
      <w:tc>
        <w:tcPr>
          <w:tcW w:w="7752" w:type="dxa"/>
          <w:shd w:val="clear" w:color="auto" w:fill="auto"/>
        </w:tcPr>
        <w:p w14:paraId="25109064" w14:textId="77777777" w:rsidR="003A0F8E" w:rsidRDefault="003A0F8E" w:rsidP="002B153C">
          <w:bookmarkStart w:id="15" w:name="bmVoettekst1"/>
        </w:p>
      </w:tc>
      <w:tc>
        <w:tcPr>
          <w:tcW w:w="2148" w:type="dxa"/>
        </w:tcPr>
        <w:p w14:paraId="078009EC" w14:textId="16548D34" w:rsidR="003A0F8E" w:rsidRDefault="003A0F8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025655">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A31AB">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025655">
            <w:rPr>
              <w:rStyle w:val="Huisstijl-GegevenCharChar"/>
            </w:rPr>
            <w:t>van</w:t>
          </w:r>
          <w:r>
            <w:rPr>
              <w:rStyle w:val="Huisstijl-GegevenCharChar"/>
            </w:rPr>
            <w:fldChar w:fldCharType="end"/>
          </w:r>
          <w:r>
            <w:t xml:space="preserve"> </w:t>
          </w:r>
          <w:fldSimple w:instr=" NUMPAGES   \* MERGEFORMAT ">
            <w:r w:rsidR="00025655">
              <w:t>1</w:t>
            </w:r>
          </w:fldSimple>
        </w:p>
      </w:tc>
    </w:tr>
    <w:bookmarkEnd w:id="15"/>
  </w:tbl>
  <w:p w14:paraId="410352DB" w14:textId="77777777" w:rsidR="003A0F8E" w:rsidRPr="00BC3B53" w:rsidRDefault="003A0F8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F8E" w14:paraId="7BC6C4D3" w14:textId="77777777">
      <w:trPr>
        <w:trHeight w:hRule="exact" w:val="240"/>
      </w:trPr>
      <w:tc>
        <w:tcPr>
          <w:tcW w:w="7752" w:type="dxa"/>
          <w:shd w:val="clear" w:color="auto" w:fill="auto"/>
        </w:tcPr>
        <w:p w14:paraId="0F75F03E" w14:textId="77777777" w:rsidR="003A0F8E" w:rsidRDefault="003A0F8E" w:rsidP="00023E9A"/>
      </w:tc>
      <w:tc>
        <w:tcPr>
          <w:tcW w:w="2148" w:type="dxa"/>
        </w:tcPr>
        <w:p w14:paraId="3A8E2FA6" w14:textId="4AC389F6" w:rsidR="003A0F8E" w:rsidRDefault="003A0F8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025655">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025655">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025655">
            <w:rPr>
              <w:rStyle w:val="Huisstijl-GegevenCharChar"/>
            </w:rPr>
            <w:t>van</w:t>
          </w:r>
          <w:r>
            <w:rPr>
              <w:rStyle w:val="Huisstijl-GegevenCharChar"/>
            </w:rPr>
            <w:fldChar w:fldCharType="end"/>
          </w:r>
          <w:r>
            <w:t xml:space="preserve"> </w:t>
          </w:r>
          <w:fldSimple w:instr=" NUMPAGES   \* MERGEFORMAT ">
            <w:r w:rsidR="00025655">
              <w:t>1</w:t>
            </w:r>
          </w:fldSimple>
        </w:p>
      </w:tc>
    </w:tr>
  </w:tbl>
  <w:p w14:paraId="1379C479" w14:textId="77777777" w:rsidR="003A0F8E" w:rsidRPr="00BC3B53" w:rsidRDefault="003A0F8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0623" w14:textId="77777777" w:rsidR="007A4FD2" w:rsidRDefault="007A4FD2">
      <w:r>
        <w:separator/>
      </w:r>
    </w:p>
    <w:p w14:paraId="384D602E" w14:textId="77777777" w:rsidR="007A4FD2" w:rsidRDefault="007A4FD2"/>
  </w:footnote>
  <w:footnote w:type="continuationSeparator" w:id="0">
    <w:p w14:paraId="539E1ED8" w14:textId="77777777" w:rsidR="007A4FD2" w:rsidRDefault="007A4FD2">
      <w:r>
        <w:continuationSeparator/>
      </w:r>
    </w:p>
    <w:p w14:paraId="74121B9C" w14:textId="77777777" w:rsidR="007A4FD2" w:rsidRDefault="007A4F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E33C" w14:textId="77777777" w:rsidR="003A0F8E" w:rsidRDefault="003A0F8E">
    <w:pPr>
      <w:pStyle w:val="Header"/>
    </w:pPr>
  </w:p>
  <w:p w14:paraId="61A56530" w14:textId="77777777" w:rsidR="003A0F8E" w:rsidRDefault="003A0F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22F2" w14:textId="77777777" w:rsidR="003A0F8E" w:rsidRDefault="003A0F8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67D4B4D6" wp14:editId="662A59EB">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496319" w14:paraId="24DD8E5C" w14:textId="77777777">
                            <w:tc>
                              <w:tcPr>
                                <w:tcW w:w="2160" w:type="dxa"/>
                                <w:shd w:val="clear" w:color="auto" w:fill="auto"/>
                              </w:tcPr>
                              <w:p w14:paraId="7BD13B51" w14:textId="77777777" w:rsidR="003A0F8E" w:rsidRPr="00FB2EB1" w:rsidRDefault="005F4A78" w:rsidP="00D20117">
                                <w:pPr>
                                  <w:pStyle w:val="Huisstijl-Adres"/>
                                  <w:rPr>
                                    <w:b/>
                                    <w:vanish/>
                                  </w:rPr>
                                </w:pPr>
                                <w:bookmarkStart w:id="7" w:name="bm_txtdirectie2"/>
                                <w:r>
                                  <w:rPr>
                                    <w:b/>
                                  </w:rPr>
                                  <w:t>Dir. Integratie Europa</w:t>
                                </w:r>
                                <w:bookmarkEnd w:id="7"/>
                                <w:r w:rsidR="003A0F8E">
                                  <w:rPr>
                                    <w:b/>
                                  </w:rPr>
                                  <w:t xml:space="preserve"> </w:t>
                                </w:r>
                                <w:bookmarkStart w:id="8" w:name="bm_ministerie2"/>
                                <w:r w:rsidR="003A0F8E">
                                  <w:rPr>
                                    <w:b/>
                                  </w:rPr>
                                  <w:t xml:space="preserve"> </w:t>
                                </w:r>
                                <w:bookmarkEnd w:id="8"/>
                              </w:p>
                            </w:tc>
                          </w:tr>
                          <w:tr w:rsidR="003A0F8E" w14:paraId="5A84B642" w14:textId="77777777">
                            <w:trPr>
                              <w:trHeight w:hRule="exact" w:val="200"/>
                            </w:trPr>
                            <w:tc>
                              <w:tcPr>
                                <w:tcW w:w="2160" w:type="dxa"/>
                                <w:shd w:val="clear" w:color="auto" w:fill="auto"/>
                              </w:tcPr>
                              <w:p w14:paraId="62AB23AE" w14:textId="77777777" w:rsidR="003A0F8E" w:rsidRPr="00DF54D9" w:rsidRDefault="003A0F8E" w:rsidP="004F44C2"/>
                            </w:tc>
                          </w:tr>
                          <w:bookmarkStart w:id="9" w:name="bm_date2"/>
                          <w:bookmarkEnd w:id="9"/>
                          <w:tr w:rsidR="003A0F8E" w:rsidRPr="00496319" w14:paraId="6F6BE6F9" w14:textId="77777777">
                            <w:tc>
                              <w:tcPr>
                                <w:tcW w:w="2160" w:type="dxa"/>
                                <w:shd w:val="clear" w:color="auto" w:fill="auto"/>
                              </w:tcPr>
                              <w:p w14:paraId="3050D8F8" w14:textId="466A6B95" w:rsidR="003A0F8E" w:rsidRDefault="003A0F8E" w:rsidP="004F44C2">
                                <w:pPr>
                                  <w:pStyle w:val="Huisstijl-Kopje"/>
                                </w:pPr>
                                <w:r>
                                  <w:fldChar w:fldCharType="begin"/>
                                </w:r>
                                <w:r>
                                  <w:instrText xml:space="preserve"> DOCPROPERTY  L_REFERENCE  \* MERGEFORMAT </w:instrText>
                                </w:r>
                                <w:r>
                                  <w:fldChar w:fldCharType="separate"/>
                                </w:r>
                                <w:r w:rsidR="00025655">
                                  <w:t>Onze Referentie</w:t>
                                </w:r>
                                <w:r>
                                  <w:fldChar w:fldCharType="end"/>
                                </w:r>
                              </w:p>
                              <w:p w14:paraId="28A07784" w14:textId="77777777" w:rsidR="003A0F8E" w:rsidRDefault="005F4A78" w:rsidP="004F44C2">
                                <w:pPr>
                                  <w:pStyle w:val="Huisstijl-Gegeven"/>
                                </w:pPr>
                                <w:bookmarkStart w:id="10" w:name="bm_reference2"/>
                                <w:r>
                                  <w:t>MINBUZA-2017,</w:t>
                                </w:r>
                                <w:bookmarkEnd w:id="10"/>
                              </w:p>
                              <w:p w14:paraId="2F15B921" w14:textId="77777777" w:rsidR="003A0F8E" w:rsidRPr="00F93F9E" w:rsidRDefault="003A0F8E" w:rsidP="004F44C2">
                                <w:pPr>
                                  <w:pStyle w:val="Huisstijl-Gegeven"/>
                                </w:pPr>
                              </w:p>
                            </w:tc>
                          </w:tr>
                          <w:tr w:rsidR="003A0F8E" w14:paraId="33850320" w14:textId="77777777">
                            <w:trPr>
                              <w:trHeight w:val="930"/>
                            </w:trPr>
                            <w:tc>
                              <w:tcPr>
                                <w:tcW w:w="2160" w:type="dxa"/>
                                <w:shd w:val="clear" w:color="auto" w:fill="auto"/>
                              </w:tcPr>
                              <w:p w14:paraId="1988E34F" w14:textId="77777777" w:rsidR="003A0F8E" w:rsidRDefault="003A0F8E" w:rsidP="004F44C2">
                                <w:pPr>
                                  <w:pStyle w:val="Huisstijl-Voorwaarden"/>
                                </w:pPr>
                              </w:p>
                            </w:tc>
                          </w:tr>
                        </w:tbl>
                        <w:p w14:paraId="10D5A9A9" w14:textId="77777777" w:rsidR="003A0F8E" w:rsidRDefault="003A0F8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4B4D6"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496319" w14:paraId="24DD8E5C" w14:textId="77777777">
                      <w:tc>
                        <w:tcPr>
                          <w:tcW w:w="2160" w:type="dxa"/>
                          <w:shd w:val="clear" w:color="auto" w:fill="auto"/>
                        </w:tcPr>
                        <w:p w14:paraId="7BD13B51" w14:textId="77777777" w:rsidR="003A0F8E" w:rsidRPr="00FB2EB1" w:rsidRDefault="005F4A78" w:rsidP="00D20117">
                          <w:pPr>
                            <w:pStyle w:val="Huisstijl-Adres"/>
                            <w:rPr>
                              <w:b/>
                              <w:vanish/>
                            </w:rPr>
                          </w:pPr>
                          <w:bookmarkStart w:id="11" w:name="bm_txtdirectie2"/>
                          <w:r>
                            <w:rPr>
                              <w:b/>
                            </w:rPr>
                            <w:t>Dir. Integratie Europa</w:t>
                          </w:r>
                          <w:bookmarkEnd w:id="11"/>
                          <w:r w:rsidR="003A0F8E">
                            <w:rPr>
                              <w:b/>
                            </w:rPr>
                            <w:t xml:space="preserve"> </w:t>
                          </w:r>
                          <w:bookmarkStart w:id="12" w:name="bm_ministerie2"/>
                          <w:r w:rsidR="003A0F8E">
                            <w:rPr>
                              <w:b/>
                            </w:rPr>
                            <w:t xml:space="preserve"> </w:t>
                          </w:r>
                          <w:bookmarkEnd w:id="12"/>
                        </w:p>
                      </w:tc>
                    </w:tr>
                    <w:tr w:rsidR="003A0F8E" w14:paraId="5A84B642" w14:textId="77777777">
                      <w:trPr>
                        <w:trHeight w:hRule="exact" w:val="200"/>
                      </w:trPr>
                      <w:tc>
                        <w:tcPr>
                          <w:tcW w:w="2160" w:type="dxa"/>
                          <w:shd w:val="clear" w:color="auto" w:fill="auto"/>
                        </w:tcPr>
                        <w:p w14:paraId="62AB23AE" w14:textId="77777777" w:rsidR="003A0F8E" w:rsidRPr="00DF54D9" w:rsidRDefault="003A0F8E" w:rsidP="004F44C2"/>
                      </w:tc>
                    </w:tr>
                    <w:bookmarkStart w:id="13" w:name="bm_date2"/>
                    <w:bookmarkEnd w:id="13"/>
                    <w:tr w:rsidR="003A0F8E" w:rsidRPr="00496319" w14:paraId="6F6BE6F9" w14:textId="77777777">
                      <w:tc>
                        <w:tcPr>
                          <w:tcW w:w="2160" w:type="dxa"/>
                          <w:shd w:val="clear" w:color="auto" w:fill="auto"/>
                        </w:tcPr>
                        <w:p w14:paraId="3050D8F8" w14:textId="466A6B95" w:rsidR="003A0F8E" w:rsidRDefault="003A0F8E" w:rsidP="004F44C2">
                          <w:pPr>
                            <w:pStyle w:val="Huisstijl-Kopje"/>
                          </w:pPr>
                          <w:r>
                            <w:fldChar w:fldCharType="begin"/>
                          </w:r>
                          <w:r>
                            <w:instrText xml:space="preserve"> DOCPROPERTY  L_REFERENCE  \* MERGEFORMAT </w:instrText>
                          </w:r>
                          <w:r>
                            <w:fldChar w:fldCharType="separate"/>
                          </w:r>
                          <w:r w:rsidR="00025655">
                            <w:t>Onze Referentie</w:t>
                          </w:r>
                          <w:r>
                            <w:fldChar w:fldCharType="end"/>
                          </w:r>
                        </w:p>
                        <w:p w14:paraId="28A07784" w14:textId="77777777" w:rsidR="003A0F8E" w:rsidRDefault="005F4A78" w:rsidP="004F44C2">
                          <w:pPr>
                            <w:pStyle w:val="Huisstijl-Gegeven"/>
                          </w:pPr>
                          <w:bookmarkStart w:id="14" w:name="bm_reference2"/>
                          <w:r>
                            <w:t>MINBUZA-2017,</w:t>
                          </w:r>
                          <w:bookmarkEnd w:id="14"/>
                        </w:p>
                        <w:p w14:paraId="2F15B921" w14:textId="77777777" w:rsidR="003A0F8E" w:rsidRPr="00F93F9E" w:rsidRDefault="003A0F8E" w:rsidP="004F44C2">
                          <w:pPr>
                            <w:pStyle w:val="Huisstijl-Gegeven"/>
                          </w:pPr>
                        </w:p>
                      </w:tc>
                    </w:tr>
                    <w:tr w:rsidR="003A0F8E" w14:paraId="33850320" w14:textId="77777777">
                      <w:trPr>
                        <w:trHeight w:val="930"/>
                      </w:trPr>
                      <w:tc>
                        <w:tcPr>
                          <w:tcW w:w="2160" w:type="dxa"/>
                          <w:shd w:val="clear" w:color="auto" w:fill="auto"/>
                        </w:tcPr>
                        <w:p w14:paraId="1988E34F" w14:textId="77777777" w:rsidR="003A0F8E" w:rsidRDefault="003A0F8E" w:rsidP="004F44C2">
                          <w:pPr>
                            <w:pStyle w:val="Huisstijl-Voorwaarden"/>
                          </w:pPr>
                        </w:p>
                      </w:tc>
                    </w:tr>
                  </w:tbl>
                  <w:p w14:paraId="10D5A9A9" w14:textId="77777777" w:rsidR="003A0F8E" w:rsidRDefault="003A0F8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F8E" w:rsidRPr="00275984" w14:paraId="13EA50D8" w14:textId="77777777" w:rsidTr="00733C20">
      <w:trPr>
        <w:trHeight w:hRule="exact" w:val="96"/>
      </w:trPr>
      <w:tc>
        <w:tcPr>
          <w:tcW w:w="7520" w:type="dxa"/>
          <w:shd w:val="clear" w:color="auto" w:fill="auto"/>
        </w:tcPr>
        <w:p w14:paraId="38EA69D1" w14:textId="77777777" w:rsidR="003A0F8E" w:rsidRPr="00275984" w:rsidRDefault="003A0F8E" w:rsidP="004F44C2">
          <w:pPr>
            <w:spacing w:line="240" w:lineRule="auto"/>
            <w:rPr>
              <w:sz w:val="12"/>
              <w:szCs w:val="12"/>
            </w:rPr>
          </w:pPr>
        </w:p>
      </w:tc>
    </w:tr>
  </w:tbl>
  <w:p w14:paraId="1F2C20BF" w14:textId="77777777" w:rsidR="003A0F8E" w:rsidRPr="00740712" w:rsidRDefault="003A0F8E" w:rsidP="004F44C2"/>
  <w:p w14:paraId="7AF114A7" w14:textId="77777777" w:rsidR="003A0F8E" w:rsidRPr="00217880" w:rsidRDefault="003A0F8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9AB0" w14:textId="77777777" w:rsidR="003A0F8E" w:rsidRDefault="003A0F8E" w:rsidP="00BC4AE3">
    <w:pPr>
      <w:pStyle w:val="Header"/>
    </w:pPr>
    <w:r>
      <w:rPr>
        <w:noProof/>
      </w:rPr>
      <mc:AlternateContent>
        <mc:Choice Requires="wps">
          <w:drawing>
            <wp:anchor distT="0" distB="0" distL="114300" distR="114300" simplePos="0" relativeHeight="251657216" behindDoc="0" locked="0" layoutInCell="1" allowOverlap="1" wp14:anchorId="01C886F5" wp14:editId="04EE1EC7">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3A0F8E" w14:paraId="19CE0D71" w14:textId="77777777">
                            <w:trPr>
                              <w:trHeight w:val="2636"/>
                            </w:trPr>
                            <w:tc>
                              <w:tcPr>
                                <w:tcW w:w="737" w:type="dxa"/>
                                <w:shd w:val="clear" w:color="auto" w:fill="auto"/>
                              </w:tcPr>
                              <w:p w14:paraId="53D93F2E" w14:textId="77777777" w:rsidR="003A0F8E" w:rsidRDefault="003A0F8E" w:rsidP="00B42DFA">
                                <w:pPr>
                                  <w:spacing w:line="240" w:lineRule="auto"/>
                                </w:pPr>
                              </w:p>
                            </w:tc>
                            <w:tc>
                              <w:tcPr>
                                <w:tcW w:w="5263" w:type="dxa"/>
                                <w:shd w:val="clear" w:color="auto" w:fill="auto"/>
                              </w:tcPr>
                              <w:p w14:paraId="5059A2F9" w14:textId="77777777" w:rsidR="003A0F8E" w:rsidRDefault="003A0F8E" w:rsidP="00B42DFA">
                                <w:pPr>
                                  <w:spacing w:line="240" w:lineRule="auto"/>
                                </w:pPr>
                                <w:r>
                                  <w:rPr>
                                    <w:noProof/>
                                  </w:rPr>
                                  <w:drawing>
                                    <wp:inline distT="0" distB="0" distL="0" distR="0" wp14:anchorId="688F2532" wp14:editId="5692E80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0E65982" w14:textId="77777777" w:rsidR="003A0F8E" w:rsidRDefault="003A0F8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886F5"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3A0F8E" w14:paraId="19CE0D71" w14:textId="77777777">
                      <w:trPr>
                        <w:trHeight w:val="2636"/>
                      </w:trPr>
                      <w:tc>
                        <w:tcPr>
                          <w:tcW w:w="737" w:type="dxa"/>
                          <w:shd w:val="clear" w:color="auto" w:fill="auto"/>
                        </w:tcPr>
                        <w:p w14:paraId="53D93F2E" w14:textId="77777777" w:rsidR="003A0F8E" w:rsidRDefault="003A0F8E" w:rsidP="00B42DFA">
                          <w:pPr>
                            <w:spacing w:line="240" w:lineRule="auto"/>
                          </w:pPr>
                        </w:p>
                      </w:tc>
                      <w:tc>
                        <w:tcPr>
                          <w:tcW w:w="5263" w:type="dxa"/>
                          <w:shd w:val="clear" w:color="auto" w:fill="auto"/>
                        </w:tcPr>
                        <w:p w14:paraId="5059A2F9" w14:textId="77777777" w:rsidR="003A0F8E" w:rsidRDefault="003A0F8E" w:rsidP="00B42DFA">
                          <w:pPr>
                            <w:spacing w:line="240" w:lineRule="auto"/>
                          </w:pPr>
                          <w:r>
                            <w:rPr>
                              <w:noProof/>
                            </w:rPr>
                            <w:drawing>
                              <wp:inline distT="0" distB="0" distL="0" distR="0" wp14:anchorId="688F2532" wp14:editId="5692E80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0E65982" w14:textId="77777777" w:rsidR="003A0F8E" w:rsidRDefault="003A0F8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3E1F6D7F" wp14:editId="56B86A42">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5F4A78" w14:paraId="645E7A29" w14:textId="77777777">
                            <w:tc>
                              <w:tcPr>
                                <w:tcW w:w="2160" w:type="dxa"/>
                                <w:shd w:val="clear" w:color="auto" w:fill="auto"/>
                              </w:tcPr>
                              <w:p w14:paraId="7790E9D2" w14:textId="20727000" w:rsidR="003A0F8E" w:rsidRPr="005F4A78" w:rsidRDefault="005F4A78" w:rsidP="00973C3C">
                                <w:pPr>
                                  <w:pStyle w:val="Huisstijl-Adres"/>
                                </w:pPr>
                                <w:bookmarkStart w:id="16" w:name="bm_txtdirectie"/>
                                <w:bookmarkStart w:id="17" w:name="bm_addressfrom"/>
                                <w:r w:rsidRPr="005F4A78">
                                  <w:rPr>
                                    <w:b/>
                                  </w:rPr>
                                  <w:t>Dir. Integratie Europa</w:t>
                                </w:r>
                                <w:bookmarkEnd w:id="16"/>
                                <w:r w:rsidR="003A0F8E" w:rsidRPr="005F4A78">
                                  <w:br/>
                                </w:r>
                                <w:r>
                                  <w:t>Rijnstraat 8</w:t>
                                </w:r>
                                <w:r w:rsidR="003A0F8E" w:rsidRPr="005F4A78">
                                  <w:br/>
                                  <w:t>25</w:t>
                                </w:r>
                                <w:r>
                                  <w:t>15</w:t>
                                </w:r>
                                <w:r w:rsidR="003A0F8E" w:rsidRPr="005F4A78">
                                  <w:t xml:space="preserve"> </w:t>
                                </w:r>
                                <w:r>
                                  <w:t>XP</w:t>
                                </w:r>
                                <w:r w:rsidR="003A0F8E" w:rsidRPr="005F4A78">
                                  <w:t xml:space="preserve"> Den Haag</w:t>
                                </w:r>
                                <w:r w:rsidR="003A0F8E" w:rsidRPr="005F4A78">
                                  <w:br/>
                                  <w:t>Postbus 20061</w:t>
                                </w:r>
                                <w:r w:rsidR="003A0F8E" w:rsidRPr="005F4A78">
                                  <w:br/>
                                  <w:t>Nederland</w:t>
                                </w:r>
                                <w:r w:rsidR="003A0F8E" w:rsidRPr="005F4A78">
                                  <w:fldChar w:fldCharType="begin"/>
                                </w:r>
                                <w:r w:rsidR="003A0F8E" w:rsidRPr="005F4A78">
                                  <w:instrText xml:space="preserve"> IF  </w:instrText>
                                </w:r>
                                <w:r w:rsidR="003A0F8E" w:rsidRPr="005F4A78">
                                  <w:fldChar w:fldCharType="begin"/>
                                </w:r>
                                <w:r w:rsidR="003A0F8E" w:rsidRPr="005F4A78">
                                  <w:instrText xml:space="preserve"> DOCPROPERTY "BZ_UseCountry" </w:instrText>
                                </w:r>
                                <w:r w:rsidR="003A0F8E" w:rsidRPr="005F4A78">
                                  <w:fldChar w:fldCharType="separate"/>
                                </w:r>
                                <w:r w:rsidR="00025655">
                                  <w:instrText>N</w:instrText>
                                </w:r>
                                <w:r w:rsidR="003A0F8E" w:rsidRPr="005F4A78">
                                  <w:fldChar w:fldCharType="end"/>
                                </w:r>
                                <w:r w:rsidR="003A0F8E" w:rsidRPr="005F4A78">
                                  <w:instrText>="Y" "</w:instrText>
                                </w:r>
                                <w:r w:rsidR="003A0F8E" w:rsidRPr="005F4A78">
                                  <w:fldChar w:fldCharType="begin"/>
                                </w:r>
                                <w:r w:rsidR="003A0F8E" w:rsidRPr="005F4A78">
                                  <w:instrText xml:space="preserve"> DOCPROPERTY "L_HomeCountry" </w:instrText>
                                </w:r>
                                <w:r w:rsidR="003A0F8E" w:rsidRPr="005F4A78">
                                  <w:fldChar w:fldCharType="separate"/>
                                </w:r>
                                <w:r w:rsidR="003A0F8E" w:rsidRPr="005F4A78">
                                  <w:instrText>Nederland</w:instrText>
                                </w:r>
                                <w:r w:rsidR="003A0F8E" w:rsidRPr="005F4A78">
                                  <w:fldChar w:fldCharType="end"/>
                                </w:r>
                                <w:r w:rsidR="003A0F8E" w:rsidRPr="005F4A78">
                                  <w:instrText>" ""</w:instrText>
                                </w:r>
                                <w:r w:rsidR="003A0F8E" w:rsidRPr="005F4A78">
                                  <w:fldChar w:fldCharType="end"/>
                                </w:r>
                                <w:r w:rsidR="003A0F8E" w:rsidRPr="005F4A78">
                                  <w:br/>
                                  <w:t>www.rijksoverheid.nl</w:t>
                                </w:r>
                              </w:p>
                              <w:p w14:paraId="0D6707EA" w14:textId="77777777" w:rsidR="003A0F8E" w:rsidRPr="005F4A78" w:rsidRDefault="003A0F8E" w:rsidP="00D20117">
                                <w:pPr>
                                  <w:pStyle w:val="Huisstijl-Adres"/>
                                  <w:rPr>
                                    <w:vanish/>
                                  </w:rPr>
                                </w:pPr>
                                <w:bookmarkStart w:id="18" w:name="bm_ministerie"/>
                                <w:bookmarkStart w:id="19" w:name="bm_aministerie"/>
                                <w:bookmarkEnd w:id="17"/>
                                <w:r w:rsidRPr="005F4A78">
                                  <w:rPr>
                                    <w:b/>
                                    <w:vanish/>
                                  </w:rPr>
                                  <w:t xml:space="preserve"> </w:t>
                                </w:r>
                                <w:bookmarkEnd w:id="18"/>
                                <w:r w:rsidRPr="005F4A78">
                                  <w:rPr>
                                    <w:b/>
                                    <w:vanish/>
                                  </w:rPr>
                                  <w:br/>
                                </w:r>
                                <w:bookmarkStart w:id="20" w:name="bm_adres"/>
                                <w:r w:rsidRPr="005F4A78">
                                  <w:rPr>
                                    <w:vanish/>
                                  </w:rPr>
                                  <w:t xml:space="preserve"> </w:t>
                                </w:r>
                                <w:bookmarkEnd w:id="20"/>
                              </w:p>
                              <w:p w14:paraId="44A761C4" w14:textId="77777777" w:rsidR="003A0F8E" w:rsidRPr="005F4A78" w:rsidRDefault="003A0F8E" w:rsidP="00BC4AE3">
                                <w:pPr>
                                  <w:pStyle w:val="Huisstijl-Adres"/>
                                </w:pPr>
                                <w:bookmarkStart w:id="21" w:name="bm_email"/>
                                <w:bookmarkEnd w:id="19"/>
                                <w:bookmarkEnd w:id="21"/>
                              </w:p>
                            </w:tc>
                          </w:tr>
                          <w:tr w:rsidR="003A0F8E" w:rsidRPr="005F4A78" w14:paraId="5B7B1A7F" w14:textId="77777777">
                            <w:trPr>
                              <w:trHeight w:hRule="exact" w:val="200"/>
                            </w:trPr>
                            <w:tc>
                              <w:tcPr>
                                <w:tcW w:w="2160" w:type="dxa"/>
                                <w:shd w:val="clear" w:color="auto" w:fill="auto"/>
                              </w:tcPr>
                              <w:p w14:paraId="17816E8F" w14:textId="77777777" w:rsidR="003A0F8E" w:rsidRPr="005F4A78" w:rsidRDefault="003A0F8E" w:rsidP="00BC4AE3"/>
                            </w:tc>
                          </w:tr>
                          <w:tr w:rsidR="003A0F8E" w:rsidRPr="005F4A78" w14:paraId="10FE45B0" w14:textId="77777777">
                            <w:trPr>
                              <w:trHeight w:val="1740"/>
                            </w:trPr>
                            <w:tc>
                              <w:tcPr>
                                <w:tcW w:w="2160" w:type="dxa"/>
                                <w:shd w:val="clear" w:color="auto" w:fill="auto"/>
                              </w:tcPr>
                              <w:p w14:paraId="1CB45CF8" w14:textId="2FB18B1A" w:rsidR="003A0F8E" w:rsidRPr="005F4A78" w:rsidRDefault="009A31AB" w:rsidP="00BC4AE3">
                                <w:pPr>
                                  <w:pStyle w:val="Huisstijl-Kopje"/>
                                </w:pPr>
                                <w:fldSimple w:instr=" DOCPROPERTY  L_REFERENCE  \* MERGEFORMAT ">
                                  <w:r w:rsidR="00025655">
                                    <w:t>Onze Referentie</w:t>
                                  </w:r>
                                </w:fldSimple>
                              </w:p>
                              <w:p w14:paraId="4E5F5FF9" w14:textId="5B4995B9" w:rsidR="003A0F8E" w:rsidRPr="005F4A78" w:rsidRDefault="005F4A78" w:rsidP="00BC4AE3">
                                <w:pPr>
                                  <w:pStyle w:val="Huisstijl-Gegeven"/>
                                </w:pPr>
                                <w:bookmarkStart w:id="22" w:name="bm_reference"/>
                                <w:r w:rsidRPr="005F4A78">
                                  <w:t>MINBUZA-2017</w:t>
                                </w:r>
                                <w:bookmarkEnd w:id="22"/>
                                <w:r w:rsidR="00DC0EBA">
                                  <w:t>.1106874</w:t>
                                </w:r>
                              </w:p>
                              <w:p w14:paraId="3BF1B10B" w14:textId="25CEBC3D" w:rsidR="003A0F8E" w:rsidRPr="005F4A78" w:rsidRDefault="005F4A78" w:rsidP="00BC4AE3">
                                <w:pPr>
                                  <w:pStyle w:val="Huisstijl-Kopje"/>
                                  <w:rPr>
                                    <w:vanish/>
                                  </w:rPr>
                                </w:pPr>
                                <w:r w:rsidRPr="005F4A78">
                                  <w:rPr>
                                    <w:vanish/>
                                  </w:rPr>
                                  <w:fldChar w:fldCharType="begin"/>
                                </w:r>
                                <w:r w:rsidRPr="005F4A78">
                                  <w:rPr>
                                    <w:vanish/>
                                  </w:rPr>
                                  <w:instrText xml:space="preserve"> DOCPROPERTY  L_YREFERENCE  \* MERGEFORMAT </w:instrText>
                                </w:r>
                                <w:r w:rsidRPr="005F4A78">
                                  <w:rPr>
                                    <w:vanish/>
                                  </w:rPr>
                                  <w:fldChar w:fldCharType="separate"/>
                                </w:r>
                                <w:r w:rsidR="00025655">
                                  <w:rPr>
                                    <w:vanish/>
                                  </w:rPr>
                                  <w:t>Uw Referentie</w:t>
                                </w:r>
                                <w:r w:rsidRPr="005F4A78">
                                  <w:rPr>
                                    <w:vanish/>
                                  </w:rPr>
                                  <w:fldChar w:fldCharType="end"/>
                                </w:r>
                              </w:p>
                              <w:p w14:paraId="4221C7D1" w14:textId="77777777" w:rsidR="003A0F8E" w:rsidRPr="005F4A78" w:rsidRDefault="003A0F8E" w:rsidP="00BC4AE3">
                                <w:pPr>
                                  <w:pStyle w:val="Huisstijl-Gegeven"/>
                                  <w:rPr>
                                    <w:vanish/>
                                  </w:rPr>
                                </w:pPr>
                                <w:bookmarkStart w:id="23" w:name="bm_nummer"/>
                                <w:bookmarkEnd w:id="23"/>
                              </w:p>
                              <w:p w14:paraId="24FB6815" w14:textId="47C7EB99" w:rsidR="003A0F8E" w:rsidRPr="005F4A78" w:rsidRDefault="005F4A78" w:rsidP="007F2529">
                                <w:pPr>
                                  <w:pStyle w:val="Huisstijl-Kopje"/>
                                  <w:rPr>
                                    <w:vanish/>
                                  </w:rPr>
                                </w:pPr>
                                <w:r w:rsidRPr="005F4A78">
                                  <w:rPr>
                                    <w:vanish/>
                                  </w:rPr>
                                  <w:fldChar w:fldCharType="begin"/>
                                </w:r>
                                <w:r w:rsidRPr="005F4A78">
                                  <w:rPr>
                                    <w:vanish/>
                                  </w:rPr>
                                  <w:instrText xml:space="preserve"> DOCPROPERTY  L_ENCLOSURES  \* MERGEFORMAT </w:instrText>
                                </w:r>
                                <w:r w:rsidRPr="005F4A78">
                                  <w:rPr>
                                    <w:vanish/>
                                  </w:rPr>
                                  <w:fldChar w:fldCharType="separate"/>
                                </w:r>
                                <w:r w:rsidR="00025655">
                                  <w:rPr>
                                    <w:vanish/>
                                  </w:rPr>
                                  <w:t>Bijlage(n)</w:t>
                                </w:r>
                                <w:r w:rsidRPr="005F4A78">
                                  <w:rPr>
                                    <w:vanish/>
                                  </w:rPr>
                                  <w:fldChar w:fldCharType="end"/>
                                </w:r>
                              </w:p>
                              <w:p w14:paraId="5BD4A839" w14:textId="77777777" w:rsidR="003A0F8E" w:rsidRPr="005F4A78" w:rsidRDefault="003A0F8E" w:rsidP="00BC4AE3">
                                <w:pPr>
                                  <w:pStyle w:val="Huisstijl-Gegeven"/>
                                  <w:rPr>
                                    <w:vanish/>
                                  </w:rPr>
                                </w:pPr>
                                <w:bookmarkStart w:id="24" w:name="bm_enclosures"/>
                                <w:bookmarkEnd w:id="24"/>
                              </w:p>
                              <w:p w14:paraId="08466E33" w14:textId="77777777" w:rsidR="003A0F8E" w:rsidRPr="005F4A78" w:rsidRDefault="003A0F8E" w:rsidP="00BC4AE3">
                                <w:pPr>
                                  <w:pStyle w:val="Huisstijl-Gegeven"/>
                                </w:pPr>
                              </w:p>
                            </w:tc>
                          </w:tr>
                          <w:tr w:rsidR="003A0F8E" w:rsidRPr="005F4A78" w14:paraId="544D9ECB" w14:textId="77777777">
                            <w:trPr>
                              <w:trHeight w:val="930"/>
                            </w:trPr>
                            <w:tc>
                              <w:tcPr>
                                <w:tcW w:w="2160" w:type="dxa"/>
                                <w:shd w:val="clear" w:color="auto" w:fill="auto"/>
                              </w:tcPr>
                              <w:p w14:paraId="05C43C65" w14:textId="77777777" w:rsidR="003A0F8E" w:rsidRPr="005F4A78" w:rsidRDefault="003A0F8E" w:rsidP="000A174A">
                                <w:pPr>
                                  <w:pStyle w:val="Huisstijl-Voorwaarden"/>
                                </w:pPr>
                              </w:p>
                            </w:tc>
                          </w:tr>
                        </w:tbl>
                        <w:p w14:paraId="40D1C31D" w14:textId="77777777" w:rsidR="003A0F8E" w:rsidRPr="005F4A78" w:rsidRDefault="003A0F8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F6D7F"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5F4A78" w14:paraId="645E7A29" w14:textId="77777777">
                      <w:tc>
                        <w:tcPr>
                          <w:tcW w:w="2160" w:type="dxa"/>
                          <w:shd w:val="clear" w:color="auto" w:fill="auto"/>
                        </w:tcPr>
                        <w:p w14:paraId="7790E9D2" w14:textId="20727000" w:rsidR="003A0F8E" w:rsidRPr="005F4A78" w:rsidRDefault="005F4A78" w:rsidP="00973C3C">
                          <w:pPr>
                            <w:pStyle w:val="Huisstijl-Adres"/>
                          </w:pPr>
                          <w:bookmarkStart w:id="25" w:name="bm_txtdirectie"/>
                          <w:bookmarkStart w:id="26" w:name="bm_addressfrom"/>
                          <w:r w:rsidRPr="005F4A78">
                            <w:rPr>
                              <w:b/>
                            </w:rPr>
                            <w:t>Dir. Integratie Europa</w:t>
                          </w:r>
                          <w:bookmarkEnd w:id="25"/>
                          <w:r w:rsidR="003A0F8E" w:rsidRPr="005F4A78">
                            <w:br/>
                          </w:r>
                          <w:r>
                            <w:t>Rijnstraat 8</w:t>
                          </w:r>
                          <w:r w:rsidR="003A0F8E" w:rsidRPr="005F4A78">
                            <w:br/>
                            <w:t>25</w:t>
                          </w:r>
                          <w:r>
                            <w:t>15</w:t>
                          </w:r>
                          <w:r w:rsidR="003A0F8E" w:rsidRPr="005F4A78">
                            <w:t xml:space="preserve"> </w:t>
                          </w:r>
                          <w:r>
                            <w:t>XP</w:t>
                          </w:r>
                          <w:r w:rsidR="003A0F8E" w:rsidRPr="005F4A78">
                            <w:t xml:space="preserve"> Den Haag</w:t>
                          </w:r>
                          <w:r w:rsidR="003A0F8E" w:rsidRPr="005F4A78">
                            <w:br/>
                            <w:t>Postbus 20061</w:t>
                          </w:r>
                          <w:r w:rsidR="003A0F8E" w:rsidRPr="005F4A78">
                            <w:br/>
                            <w:t>Nederland</w:t>
                          </w:r>
                          <w:r w:rsidR="003A0F8E" w:rsidRPr="005F4A78">
                            <w:fldChar w:fldCharType="begin"/>
                          </w:r>
                          <w:r w:rsidR="003A0F8E" w:rsidRPr="005F4A78">
                            <w:instrText xml:space="preserve"> IF  </w:instrText>
                          </w:r>
                          <w:r w:rsidR="003A0F8E" w:rsidRPr="005F4A78">
                            <w:fldChar w:fldCharType="begin"/>
                          </w:r>
                          <w:r w:rsidR="003A0F8E" w:rsidRPr="005F4A78">
                            <w:instrText xml:space="preserve"> DOCPROPERTY "BZ_UseCountry" </w:instrText>
                          </w:r>
                          <w:r w:rsidR="003A0F8E" w:rsidRPr="005F4A78">
                            <w:fldChar w:fldCharType="separate"/>
                          </w:r>
                          <w:r w:rsidR="00025655">
                            <w:instrText>N</w:instrText>
                          </w:r>
                          <w:r w:rsidR="003A0F8E" w:rsidRPr="005F4A78">
                            <w:fldChar w:fldCharType="end"/>
                          </w:r>
                          <w:r w:rsidR="003A0F8E" w:rsidRPr="005F4A78">
                            <w:instrText>="Y" "</w:instrText>
                          </w:r>
                          <w:r w:rsidR="003A0F8E" w:rsidRPr="005F4A78">
                            <w:fldChar w:fldCharType="begin"/>
                          </w:r>
                          <w:r w:rsidR="003A0F8E" w:rsidRPr="005F4A78">
                            <w:instrText xml:space="preserve"> DOCPROPERTY "L_HomeCountry" </w:instrText>
                          </w:r>
                          <w:r w:rsidR="003A0F8E" w:rsidRPr="005F4A78">
                            <w:fldChar w:fldCharType="separate"/>
                          </w:r>
                          <w:r w:rsidR="003A0F8E" w:rsidRPr="005F4A78">
                            <w:instrText>Nederland</w:instrText>
                          </w:r>
                          <w:r w:rsidR="003A0F8E" w:rsidRPr="005F4A78">
                            <w:fldChar w:fldCharType="end"/>
                          </w:r>
                          <w:r w:rsidR="003A0F8E" w:rsidRPr="005F4A78">
                            <w:instrText>" ""</w:instrText>
                          </w:r>
                          <w:r w:rsidR="003A0F8E" w:rsidRPr="005F4A78">
                            <w:fldChar w:fldCharType="end"/>
                          </w:r>
                          <w:r w:rsidR="003A0F8E" w:rsidRPr="005F4A78">
                            <w:br/>
                            <w:t>www.rijksoverheid.nl</w:t>
                          </w:r>
                        </w:p>
                        <w:p w14:paraId="0D6707EA" w14:textId="77777777" w:rsidR="003A0F8E" w:rsidRPr="005F4A78" w:rsidRDefault="003A0F8E" w:rsidP="00D20117">
                          <w:pPr>
                            <w:pStyle w:val="Huisstijl-Adres"/>
                            <w:rPr>
                              <w:vanish/>
                            </w:rPr>
                          </w:pPr>
                          <w:bookmarkStart w:id="27" w:name="bm_ministerie"/>
                          <w:bookmarkStart w:id="28" w:name="bm_aministerie"/>
                          <w:bookmarkEnd w:id="26"/>
                          <w:r w:rsidRPr="005F4A78">
                            <w:rPr>
                              <w:b/>
                              <w:vanish/>
                            </w:rPr>
                            <w:t xml:space="preserve"> </w:t>
                          </w:r>
                          <w:bookmarkEnd w:id="27"/>
                          <w:r w:rsidRPr="005F4A78">
                            <w:rPr>
                              <w:b/>
                              <w:vanish/>
                            </w:rPr>
                            <w:br/>
                          </w:r>
                          <w:bookmarkStart w:id="29" w:name="bm_adres"/>
                          <w:r w:rsidRPr="005F4A78">
                            <w:rPr>
                              <w:vanish/>
                            </w:rPr>
                            <w:t xml:space="preserve"> </w:t>
                          </w:r>
                          <w:bookmarkEnd w:id="29"/>
                        </w:p>
                        <w:p w14:paraId="44A761C4" w14:textId="77777777" w:rsidR="003A0F8E" w:rsidRPr="005F4A78" w:rsidRDefault="003A0F8E" w:rsidP="00BC4AE3">
                          <w:pPr>
                            <w:pStyle w:val="Huisstijl-Adres"/>
                          </w:pPr>
                          <w:bookmarkStart w:id="30" w:name="bm_email"/>
                          <w:bookmarkEnd w:id="28"/>
                          <w:bookmarkEnd w:id="30"/>
                        </w:p>
                      </w:tc>
                    </w:tr>
                    <w:tr w:rsidR="003A0F8E" w:rsidRPr="005F4A78" w14:paraId="5B7B1A7F" w14:textId="77777777">
                      <w:trPr>
                        <w:trHeight w:hRule="exact" w:val="200"/>
                      </w:trPr>
                      <w:tc>
                        <w:tcPr>
                          <w:tcW w:w="2160" w:type="dxa"/>
                          <w:shd w:val="clear" w:color="auto" w:fill="auto"/>
                        </w:tcPr>
                        <w:p w14:paraId="17816E8F" w14:textId="77777777" w:rsidR="003A0F8E" w:rsidRPr="005F4A78" w:rsidRDefault="003A0F8E" w:rsidP="00BC4AE3"/>
                      </w:tc>
                    </w:tr>
                    <w:tr w:rsidR="003A0F8E" w:rsidRPr="005F4A78" w14:paraId="10FE45B0" w14:textId="77777777">
                      <w:trPr>
                        <w:trHeight w:val="1740"/>
                      </w:trPr>
                      <w:tc>
                        <w:tcPr>
                          <w:tcW w:w="2160" w:type="dxa"/>
                          <w:shd w:val="clear" w:color="auto" w:fill="auto"/>
                        </w:tcPr>
                        <w:p w14:paraId="1CB45CF8" w14:textId="2FB18B1A" w:rsidR="003A0F8E" w:rsidRPr="005F4A78" w:rsidRDefault="009A31AB" w:rsidP="00BC4AE3">
                          <w:pPr>
                            <w:pStyle w:val="Huisstijl-Kopje"/>
                          </w:pPr>
                          <w:fldSimple w:instr=" DOCPROPERTY  L_REFERENCE  \* MERGEFORMAT ">
                            <w:r w:rsidR="00025655">
                              <w:t>Onze Referentie</w:t>
                            </w:r>
                          </w:fldSimple>
                        </w:p>
                        <w:p w14:paraId="4E5F5FF9" w14:textId="5B4995B9" w:rsidR="003A0F8E" w:rsidRPr="005F4A78" w:rsidRDefault="005F4A78" w:rsidP="00BC4AE3">
                          <w:pPr>
                            <w:pStyle w:val="Huisstijl-Gegeven"/>
                          </w:pPr>
                          <w:bookmarkStart w:id="31" w:name="bm_reference"/>
                          <w:r w:rsidRPr="005F4A78">
                            <w:t>MINBUZA-2017</w:t>
                          </w:r>
                          <w:bookmarkEnd w:id="31"/>
                          <w:r w:rsidR="00DC0EBA">
                            <w:t>.1106874</w:t>
                          </w:r>
                        </w:p>
                        <w:p w14:paraId="3BF1B10B" w14:textId="25CEBC3D" w:rsidR="003A0F8E" w:rsidRPr="005F4A78" w:rsidRDefault="005F4A78" w:rsidP="00BC4AE3">
                          <w:pPr>
                            <w:pStyle w:val="Huisstijl-Kopje"/>
                            <w:rPr>
                              <w:vanish/>
                            </w:rPr>
                          </w:pPr>
                          <w:r w:rsidRPr="005F4A78">
                            <w:rPr>
                              <w:vanish/>
                            </w:rPr>
                            <w:fldChar w:fldCharType="begin"/>
                          </w:r>
                          <w:r w:rsidRPr="005F4A78">
                            <w:rPr>
                              <w:vanish/>
                            </w:rPr>
                            <w:instrText xml:space="preserve"> DOCPROPERTY  L_YREFERENCE  \* MERGEFORMAT </w:instrText>
                          </w:r>
                          <w:r w:rsidRPr="005F4A78">
                            <w:rPr>
                              <w:vanish/>
                            </w:rPr>
                            <w:fldChar w:fldCharType="separate"/>
                          </w:r>
                          <w:r w:rsidR="00025655">
                            <w:rPr>
                              <w:vanish/>
                            </w:rPr>
                            <w:t>Uw Referentie</w:t>
                          </w:r>
                          <w:r w:rsidRPr="005F4A78">
                            <w:rPr>
                              <w:vanish/>
                            </w:rPr>
                            <w:fldChar w:fldCharType="end"/>
                          </w:r>
                        </w:p>
                        <w:p w14:paraId="4221C7D1" w14:textId="77777777" w:rsidR="003A0F8E" w:rsidRPr="005F4A78" w:rsidRDefault="003A0F8E" w:rsidP="00BC4AE3">
                          <w:pPr>
                            <w:pStyle w:val="Huisstijl-Gegeven"/>
                            <w:rPr>
                              <w:vanish/>
                            </w:rPr>
                          </w:pPr>
                          <w:bookmarkStart w:id="32" w:name="bm_nummer"/>
                          <w:bookmarkEnd w:id="32"/>
                        </w:p>
                        <w:p w14:paraId="24FB6815" w14:textId="47C7EB99" w:rsidR="003A0F8E" w:rsidRPr="005F4A78" w:rsidRDefault="005F4A78" w:rsidP="007F2529">
                          <w:pPr>
                            <w:pStyle w:val="Huisstijl-Kopje"/>
                            <w:rPr>
                              <w:vanish/>
                            </w:rPr>
                          </w:pPr>
                          <w:r w:rsidRPr="005F4A78">
                            <w:rPr>
                              <w:vanish/>
                            </w:rPr>
                            <w:fldChar w:fldCharType="begin"/>
                          </w:r>
                          <w:r w:rsidRPr="005F4A78">
                            <w:rPr>
                              <w:vanish/>
                            </w:rPr>
                            <w:instrText xml:space="preserve"> DOCPROPERTY  L_ENCLOSURES  \* MERGEFORMAT </w:instrText>
                          </w:r>
                          <w:r w:rsidRPr="005F4A78">
                            <w:rPr>
                              <w:vanish/>
                            </w:rPr>
                            <w:fldChar w:fldCharType="separate"/>
                          </w:r>
                          <w:r w:rsidR="00025655">
                            <w:rPr>
                              <w:vanish/>
                            </w:rPr>
                            <w:t>Bijlage(n)</w:t>
                          </w:r>
                          <w:r w:rsidRPr="005F4A78">
                            <w:rPr>
                              <w:vanish/>
                            </w:rPr>
                            <w:fldChar w:fldCharType="end"/>
                          </w:r>
                        </w:p>
                        <w:p w14:paraId="5BD4A839" w14:textId="77777777" w:rsidR="003A0F8E" w:rsidRPr="005F4A78" w:rsidRDefault="003A0F8E" w:rsidP="00BC4AE3">
                          <w:pPr>
                            <w:pStyle w:val="Huisstijl-Gegeven"/>
                            <w:rPr>
                              <w:vanish/>
                            </w:rPr>
                          </w:pPr>
                          <w:bookmarkStart w:id="33" w:name="bm_enclosures"/>
                          <w:bookmarkEnd w:id="33"/>
                        </w:p>
                        <w:p w14:paraId="08466E33" w14:textId="77777777" w:rsidR="003A0F8E" w:rsidRPr="005F4A78" w:rsidRDefault="003A0F8E" w:rsidP="00BC4AE3">
                          <w:pPr>
                            <w:pStyle w:val="Huisstijl-Gegeven"/>
                          </w:pPr>
                        </w:p>
                      </w:tc>
                    </w:tr>
                    <w:tr w:rsidR="003A0F8E" w:rsidRPr="005F4A78" w14:paraId="544D9ECB" w14:textId="77777777">
                      <w:trPr>
                        <w:trHeight w:val="930"/>
                      </w:trPr>
                      <w:tc>
                        <w:tcPr>
                          <w:tcW w:w="2160" w:type="dxa"/>
                          <w:shd w:val="clear" w:color="auto" w:fill="auto"/>
                        </w:tcPr>
                        <w:p w14:paraId="05C43C65" w14:textId="77777777" w:rsidR="003A0F8E" w:rsidRPr="005F4A78" w:rsidRDefault="003A0F8E" w:rsidP="000A174A">
                          <w:pPr>
                            <w:pStyle w:val="Huisstijl-Voorwaarden"/>
                          </w:pPr>
                        </w:p>
                      </w:tc>
                    </w:tr>
                  </w:tbl>
                  <w:p w14:paraId="40D1C31D" w14:textId="77777777" w:rsidR="003A0F8E" w:rsidRPr="005F4A78" w:rsidRDefault="003A0F8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F8E" w14:paraId="5D21B84A" w14:textId="77777777" w:rsidTr="00733C20">
      <w:trPr>
        <w:trHeight w:hRule="exact" w:val="323"/>
      </w:trPr>
      <w:tc>
        <w:tcPr>
          <w:tcW w:w="7520" w:type="dxa"/>
          <w:shd w:val="clear" w:color="auto" w:fill="auto"/>
        </w:tcPr>
        <w:p w14:paraId="28A85716" w14:textId="77777777" w:rsidR="003A0F8E" w:rsidRPr="00BC3B53" w:rsidRDefault="003A0F8E" w:rsidP="00717318">
          <w:pPr>
            <w:pStyle w:val="Huisstijl-NAW"/>
          </w:pPr>
        </w:p>
      </w:tc>
    </w:tr>
    <w:tr w:rsidR="003A0F8E" w14:paraId="35BA84E7" w14:textId="77777777">
      <w:trPr>
        <w:cantSplit/>
        <w:trHeight w:hRule="exact" w:val="2440"/>
      </w:trPr>
      <w:tc>
        <w:tcPr>
          <w:tcW w:w="7520" w:type="dxa"/>
          <w:shd w:val="clear" w:color="auto" w:fill="auto"/>
        </w:tcPr>
        <w:p w14:paraId="71A7CBCB" w14:textId="06A3EAA7" w:rsidR="003A0F8E" w:rsidRPr="003B4CA4" w:rsidRDefault="003A0F8E" w:rsidP="008C5110">
          <w:pPr>
            <w:pStyle w:val="Huisstijl-NAW"/>
          </w:pPr>
          <w:r w:rsidRPr="003B4CA4">
            <w:t xml:space="preserve">Aan de </w:t>
          </w:r>
          <w:fldSimple w:instr=" DOCPROPERTY  bz_geadresseerden  \* MERGEFORMAT ">
            <w:r w:rsidR="00025655" w:rsidRPr="00025655">
              <w:rPr>
                <w:bCs/>
              </w:rPr>
              <w:t>Voorzitter</w:t>
            </w:r>
          </w:fldSimple>
          <w:r w:rsidRPr="003B4CA4">
            <w:t xml:space="preserve"> van de</w:t>
          </w:r>
          <w:r w:rsidRPr="003B4CA4">
            <w:br/>
          </w:r>
          <w:fldSimple w:instr=" DOCPROPERTY  bz_kamernr  \* MERGEFORMAT ">
            <w:r w:rsidR="00025655" w:rsidRPr="00025655">
              <w:rPr>
                <w:bCs/>
              </w:rPr>
              <w:t>Tweede</w:t>
            </w:r>
          </w:fldSimple>
          <w:r w:rsidRPr="003B4CA4">
            <w:t xml:space="preserve"> Kamer der Staten-Generaal</w:t>
          </w:r>
        </w:p>
        <w:p w14:paraId="4D420D93" w14:textId="620B66C9" w:rsidR="003A0F8E" w:rsidRPr="003B4CA4" w:rsidRDefault="003A0F8E" w:rsidP="008C5110">
          <w:pPr>
            <w:pStyle w:val="Huisstijl-NAW"/>
            <w:rPr>
              <w:lang w:val="en-US"/>
            </w:rPr>
          </w:pPr>
          <w:r w:rsidRPr="003B4CA4">
            <w:t xml:space="preserve">Binnenhof </w:t>
          </w:r>
          <w:fldSimple w:instr=" DOCPROPERTY  bz_adres_huisnummer  \* MERGEFORMAT ">
            <w:r w:rsidR="00025655" w:rsidRPr="00025655">
              <w:rPr>
                <w:bCs/>
                <w:lang w:val="en-US"/>
              </w:rPr>
              <w:t>4</w:t>
            </w:r>
          </w:fldSimple>
        </w:p>
        <w:p w14:paraId="7A0FB0B7" w14:textId="5A2B73F9" w:rsidR="003A0F8E" w:rsidRPr="003B4CA4" w:rsidRDefault="003A0F8E"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46FB6766" w14:textId="77777777" w:rsidR="003A0F8E" w:rsidRPr="008C5110" w:rsidRDefault="003A0F8E" w:rsidP="008C5110">
          <w:pPr>
            <w:jc w:val="center"/>
          </w:pPr>
        </w:p>
      </w:tc>
    </w:tr>
    <w:tr w:rsidR="003A0F8E" w14:paraId="65E963CB" w14:textId="77777777">
      <w:trPr>
        <w:trHeight w:hRule="exact" w:val="400"/>
      </w:trPr>
      <w:tc>
        <w:tcPr>
          <w:tcW w:w="7520" w:type="dxa"/>
          <w:shd w:val="clear" w:color="auto" w:fill="auto"/>
        </w:tcPr>
        <w:p w14:paraId="4F896B62" w14:textId="77777777" w:rsidR="003A0F8E" w:rsidRPr="00035E67" w:rsidRDefault="003A0F8E" w:rsidP="00BE4756">
          <w:pPr>
            <w:tabs>
              <w:tab w:val="left" w:pos="740"/>
            </w:tabs>
            <w:autoSpaceDE w:val="0"/>
            <w:autoSpaceDN w:val="0"/>
            <w:adjustRightInd w:val="0"/>
            <w:ind w:left="743" w:hanging="743"/>
            <w:rPr>
              <w:rFonts w:cs="Verdana"/>
              <w:szCs w:val="18"/>
            </w:rPr>
          </w:pPr>
        </w:p>
      </w:tc>
    </w:tr>
    <w:tr w:rsidR="003A0F8E" w14:paraId="18745561" w14:textId="77777777">
      <w:trPr>
        <w:trHeight w:val="240"/>
      </w:trPr>
      <w:tc>
        <w:tcPr>
          <w:tcW w:w="7520" w:type="dxa"/>
          <w:shd w:val="clear" w:color="auto" w:fill="auto"/>
        </w:tcPr>
        <w:p w14:paraId="45A650BE" w14:textId="1B750394" w:rsidR="003A0F8E" w:rsidRPr="00035E67" w:rsidRDefault="003A0F8E" w:rsidP="00800CCA">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025655">
            <w:rPr>
              <w:rFonts w:cs="Verdana"/>
              <w:szCs w:val="18"/>
            </w:rPr>
            <w:t>Datum</w:t>
          </w:r>
          <w:r>
            <w:rPr>
              <w:rFonts w:cs="Verdana"/>
              <w:szCs w:val="18"/>
            </w:rPr>
            <w:fldChar w:fldCharType="end"/>
          </w:r>
          <w:r>
            <w:rPr>
              <w:rFonts w:cs="Verdana"/>
              <w:szCs w:val="18"/>
            </w:rPr>
            <w:tab/>
          </w:r>
          <w:bookmarkStart w:id="34" w:name="bm_date"/>
          <w:r w:rsidR="00025655">
            <w:rPr>
              <w:rFonts w:cs="Verdana"/>
              <w:szCs w:val="18"/>
            </w:rPr>
            <w:t>13</w:t>
          </w:r>
          <w:r w:rsidR="005F4A78">
            <w:rPr>
              <w:rFonts w:cs="Verdana"/>
              <w:szCs w:val="18"/>
            </w:rPr>
            <w:t xml:space="preserve"> oktober 2017</w:t>
          </w:r>
          <w:bookmarkEnd w:id="34"/>
        </w:p>
      </w:tc>
    </w:tr>
    <w:tr w:rsidR="003A0F8E" w:rsidRPr="001F182C" w14:paraId="0093E114" w14:textId="77777777" w:rsidTr="00E57A81">
      <w:trPr>
        <w:trHeight w:val="476"/>
      </w:trPr>
      <w:tc>
        <w:tcPr>
          <w:tcW w:w="7520" w:type="dxa"/>
          <w:shd w:val="clear" w:color="auto" w:fill="auto"/>
        </w:tcPr>
        <w:p w14:paraId="41FC213C" w14:textId="539A300E" w:rsidR="003A0F8E" w:rsidRPr="001F182C" w:rsidRDefault="003A0F8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025655">
            <w:t>Betreft</w:t>
          </w:r>
          <w:r>
            <w:rPr>
              <w:lang w:val="en-GB"/>
            </w:rPr>
            <w:fldChar w:fldCharType="end"/>
          </w:r>
          <w:r w:rsidRPr="001F182C">
            <w:tab/>
          </w:r>
          <w:bookmarkStart w:id="35" w:name="bm_subject"/>
          <w:r w:rsidR="005F4A78">
            <w:t>Schriftelijk Overleg Raad Buitenlandse Zaken van 16 oktober 2017</w:t>
          </w:r>
          <w:bookmarkEnd w:id="35"/>
        </w:p>
      </w:tc>
    </w:tr>
  </w:tbl>
  <w:p w14:paraId="442E6D6B" w14:textId="77777777" w:rsidR="003A0F8E" w:rsidRDefault="003A0F8E" w:rsidP="00BC4AE3">
    <w:pPr>
      <w:pStyle w:val="Header"/>
    </w:pPr>
  </w:p>
  <w:p w14:paraId="442881B5" w14:textId="77777777" w:rsidR="003A0F8E" w:rsidRPr="00BC4AE3" w:rsidRDefault="003A0F8E" w:rsidP="00BC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0"/>
  <w:activeWritingStyle w:appName="MSWord" w:lang="nl-NL"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78"/>
    <w:rsid w:val="0001192B"/>
    <w:rsid w:val="00012B52"/>
    <w:rsid w:val="00013862"/>
    <w:rsid w:val="00013D7A"/>
    <w:rsid w:val="00020189"/>
    <w:rsid w:val="00020EE4"/>
    <w:rsid w:val="00021FFE"/>
    <w:rsid w:val="00023E9A"/>
    <w:rsid w:val="00025655"/>
    <w:rsid w:val="00034A84"/>
    <w:rsid w:val="00035E67"/>
    <w:rsid w:val="000445F7"/>
    <w:rsid w:val="0004508E"/>
    <w:rsid w:val="00046814"/>
    <w:rsid w:val="00056C60"/>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3080"/>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569F0"/>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0F8E"/>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5B06"/>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0723B"/>
    <w:rsid w:val="005100E7"/>
    <w:rsid w:val="00516022"/>
    <w:rsid w:val="005219B8"/>
    <w:rsid w:val="00521CEE"/>
    <w:rsid w:val="00522E82"/>
    <w:rsid w:val="0052370B"/>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4A78"/>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1E1"/>
    <w:rsid w:val="00742AB9"/>
    <w:rsid w:val="00754FBF"/>
    <w:rsid w:val="00775BAD"/>
    <w:rsid w:val="0077614E"/>
    <w:rsid w:val="0077662C"/>
    <w:rsid w:val="00776C32"/>
    <w:rsid w:val="00783559"/>
    <w:rsid w:val="00790E2C"/>
    <w:rsid w:val="00792566"/>
    <w:rsid w:val="0079312E"/>
    <w:rsid w:val="00797AA5"/>
    <w:rsid w:val="007A4105"/>
    <w:rsid w:val="007A4FD2"/>
    <w:rsid w:val="007A5D29"/>
    <w:rsid w:val="007A6D3F"/>
    <w:rsid w:val="007B2F93"/>
    <w:rsid w:val="007B4503"/>
    <w:rsid w:val="007B68FE"/>
    <w:rsid w:val="007B729C"/>
    <w:rsid w:val="007C406E"/>
    <w:rsid w:val="007C5183"/>
    <w:rsid w:val="007D42C4"/>
    <w:rsid w:val="007D5DCF"/>
    <w:rsid w:val="007E27CB"/>
    <w:rsid w:val="007E6425"/>
    <w:rsid w:val="007F20A3"/>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D14"/>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56D28"/>
    <w:rsid w:val="00960908"/>
    <w:rsid w:val="009639E4"/>
    <w:rsid w:val="0096431B"/>
    <w:rsid w:val="009718F9"/>
    <w:rsid w:val="00973C3C"/>
    <w:rsid w:val="00975112"/>
    <w:rsid w:val="00980E06"/>
    <w:rsid w:val="00985AD1"/>
    <w:rsid w:val="00986981"/>
    <w:rsid w:val="0099447E"/>
    <w:rsid w:val="00994FDA"/>
    <w:rsid w:val="00996688"/>
    <w:rsid w:val="009A31AB"/>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75D61"/>
    <w:rsid w:val="00B93893"/>
    <w:rsid w:val="00BB3151"/>
    <w:rsid w:val="00BB5053"/>
    <w:rsid w:val="00BB5315"/>
    <w:rsid w:val="00BC3B53"/>
    <w:rsid w:val="00BC3B96"/>
    <w:rsid w:val="00BC4AE3"/>
    <w:rsid w:val="00BD3C3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C0EBA"/>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0501BE7"/>
  <w15:docId w15:val="{5C880615-CB6F-4126-961C-201AE620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E82D357A-2F76-41A5-A80B-D59D5E54E1B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1</ap:Pages>
  <ap:Words>55</ap:Words>
  <ap:Characters>306</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2017-10-13T12:08:00.0000000Z</lastPrinted>
  <dcterms:created xsi:type="dcterms:W3CDTF">2017-10-09T09:06:00.0000000Z</dcterms:created>
  <dcterms:modified xsi:type="dcterms:W3CDTF">2017-10-13T12:09:00.0000000Z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4.1</vt:lpwstr>
  </property>
  <property fmtid="{D5CDD505-2E9C-101B-9397-08002B2CF9AE}" pid="25" name="BZ_VersionDate">
    <vt:lpwstr>June 2016</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25</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van 16 oktober 2017</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oktober 2017</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bz_ondertekenaar">
    <vt:lpwstr>0</vt:lpwstr>
  </property>
  <property fmtid="{D5CDD505-2E9C-101B-9397-08002B2CF9AE}" pid="50" name="bz_bijlage">
    <vt:lpwstr/>
  </property>
  <property fmtid="{D5CDD505-2E9C-101B-9397-08002B2CF9AE}" pid="51" name="bz_nummerbz">
    <vt:lpwstr>MINBUZA-2017,</vt:lpwstr>
  </property>
  <property fmtid="{D5CDD505-2E9C-101B-9397-08002B2CF9AE}" pid="52" name="bz_nummer">
    <vt:lpwstr/>
  </property>
  <property fmtid="{D5CDD505-2E9C-101B-9397-08002B2CF9AE}" pid="53" name="bz_partij">
    <vt:lpwstr/>
  </property>
  <property fmtid="{D5CDD505-2E9C-101B-9397-08002B2CF9AE}" pid="54" name="ContentTypeId">
    <vt:lpwstr>0x0101003BF435D2A40B89429267E0FBE7CA2A3B</vt:lpwstr>
  </property>
  <property fmtid="{D5CDD505-2E9C-101B-9397-08002B2CF9AE}" pid="55" name="Land0">
    <vt:lpwstr/>
  </property>
  <property fmtid="{D5CDD505-2E9C-101B-9397-08002B2CF9AE}" pid="56" name="Forum">
    <vt:lpwstr/>
  </property>
</Properties>
</file>