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2331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CCD4B13" wp14:anchorId="316F10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B1" w:rsidRDefault="002A22B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2A22B1" w:rsidRDefault="002A22B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F2331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AC5C383" wp14:editId="4FEA477D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8D290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D2902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8D2902">
              <w:t xml:space="preserve">Aan de Voorzitter van de </w:t>
            </w:r>
            <w:r w:rsidR="00F23313">
              <w:t>Tweede Kamer</w:t>
            </w:r>
          </w:p>
          <w:p w:rsidR="008D2902" w:rsidRDefault="008D2902">
            <w:pPr>
              <w:pStyle w:val="adres"/>
            </w:pPr>
            <w:r>
              <w:t>der Staten-Generaal</w:t>
            </w:r>
          </w:p>
          <w:p w:rsidR="008D2902" w:rsidRDefault="008D2902">
            <w:pPr>
              <w:pStyle w:val="adres"/>
            </w:pPr>
            <w:r>
              <w:t xml:space="preserve">Postbus 20018 </w:t>
            </w:r>
          </w:p>
          <w:p w:rsidR="008D2902" w:rsidRDefault="00F23313">
            <w:pPr>
              <w:pStyle w:val="adres"/>
            </w:pPr>
            <w:r>
              <w:t>2500 EA  DEN HAAG</w:t>
            </w:r>
          </w:p>
          <w:p w:rsidR="008D2902" w:rsidRDefault="008D2902">
            <w:pPr>
              <w:pStyle w:val="adres"/>
            </w:pPr>
            <w:r>
              <w:t> </w:t>
            </w:r>
          </w:p>
          <w:p w:rsidR="00F75106" w:rsidRDefault="00F75106">
            <w:pPr>
              <w:pStyle w:val="adres"/>
            </w:pPr>
            <w:r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5C2BF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8D2902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277316" w:rsidRDefault="004F7ED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12</w:t>
            </w:r>
            <w:r w:rsidR="00277316">
              <w:t xml:space="preserve"> oktober 2017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5C2BF5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8D2902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277316" w:rsidRDefault="005C2BF5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8D2902">
              <w:t xml:space="preserve">Antwoorden schriftelijk overleg JBZ-Raad </w:t>
            </w:r>
            <w:r w:rsidR="00277316">
              <w:t>12 en 13 oktober</w:t>
            </w:r>
            <w:r w:rsidR="00825CC2">
              <w:t xml:space="preserve"> </w:t>
            </w:r>
            <w:r>
              <w:fldChar w:fldCharType="end"/>
            </w:r>
            <w:r w:rsidR="00825CC2">
              <w:t>2017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A22B1" w:rsidP="002A22B1" w:rsidRDefault="002A22B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2A22B1" w:rsidP="002A22B1" w:rsidRDefault="002A22B1">
            <w:pPr>
              <w:pStyle w:val="afzendgegevens"/>
            </w:pPr>
            <w:r>
              <w:t>DEIA/EU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Turfmarkt 147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2511 DP  Den Haag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Postbus 20301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2500 EH  Den Haag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www.rijksoverheid.nl/venj</w:t>
            </w:r>
          </w:p>
          <w:p w:rsidRPr="00F23313" w:rsidR="002A22B1" w:rsidP="002A22B1" w:rsidRDefault="002A22B1">
            <w:pPr>
              <w:pStyle w:val="witregel1"/>
              <w:rPr>
                <w:lang w:val="de-DE"/>
              </w:rPr>
            </w:pPr>
            <w:r w:rsidRPr="00F23313">
              <w:rPr>
                <w:lang w:val="de-DE"/>
              </w:rPr>
              <w:t> </w:t>
            </w:r>
          </w:p>
          <w:p w:rsidRPr="00F23313" w:rsidR="002A22B1" w:rsidP="002A22B1" w:rsidRDefault="002A22B1">
            <w:pPr>
              <w:pStyle w:val="witregel2"/>
              <w:rPr>
                <w:lang w:val="de-DE"/>
              </w:rPr>
            </w:pPr>
            <w:r w:rsidRPr="00F23313">
              <w:rPr>
                <w:lang w:val="de-DE"/>
              </w:rPr>
              <w:t> </w:t>
            </w:r>
          </w:p>
          <w:p w:rsidR="002A22B1" w:rsidP="001C5D5D" w:rsidRDefault="002A22B1">
            <w:pPr>
              <w:pStyle w:val="referentiekopjes"/>
            </w:pPr>
            <w:r>
              <w:t>Ons kenmerk</w:t>
            </w:r>
          </w:p>
          <w:p w:rsidRPr="001C5D5D" w:rsidR="001C5D5D" w:rsidP="001C5D5D" w:rsidRDefault="008911F4">
            <w:pPr>
              <w:pStyle w:val="referentiegegevens"/>
            </w:pPr>
            <w:r>
              <w:t>2139227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="002A22B1" w:rsidP="002A22B1" w:rsidRDefault="002A22B1">
            <w:pPr>
              <w:pStyle w:val="referentiekopjes"/>
            </w:pPr>
            <w:r>
              <w:t>Bijlagen</w:t>
            </w:r>
          </w:p>
          <w:p w:rsidR="002A22B1" w:rsidP="002A22B1" w:rsidRDefault="002A22B1">
            <w:pPr>
              <w:pStyle w:val="referentiegegevens"/>
            </w:pPr>
            <w:r>
              <w:t>1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="002A22B1" w:rsidP="002A22B1" w:rsidRDefault="002A22B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A22B1" w:rsidP="002A22B1" w:rsidRDefault="002A22B1">
            <w:pPr>
              <w:pStyle w:val="referentiegegevens"/>
            </w:pPr>
          </w:p>
          <w:bookmarkEnd w:id="4"/>
          <w:p w:rsidR="00F75106" w:rsidP="002A22B1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DF25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F75106" w:rsidRDefault="00F23313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5941734" wp14:anchorId="69C56A83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8FF" w:rsidRDefault="007848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7848FF" w:rsidRDefault="007848FF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F75106">
        <w:fldChar w:fldCharType="begin"/>
      </w:r>
      <w:r w:rsidR="00F75106">
        <w:instrText xml:space="preserve"> DOCPROPERTY aanhefdoc *\MERGEFORMAT </w:instrText>
      </w:r>
      <w:r w:rsidR="00F75106">
        <w:fldChar w:fldCharType="end"/>
      </w:r>
    </w:p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A22B1" w:rsidR="002A22B1" w:rsidTr="00647BD6">
              <w:tc>
                <w:tcPr>
                  <w:tcW w:w="7534" w:type="dxa"/>
                  <w:gridSpan w:val="3"/>
                  <w:shd w:val="clear" w:color="auto" w:fill="auto"/>
                </w:tcPr>
                <w:p w:rsidRPr="002A22B1" w:rsidR="002A22B1" w:rsidP="002A22B1" w:rsidRDefault="002A22B1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A22B1" w:rsidR="002A22B1" w:rsidTr="0091564A">
              <w:tc>
                <w:tcPr>
                  <w:tcW w:w="7534" w:type="dxa"/>
                  <w:gridSpan w:val="3"/>
                  <w:shd w:val="clear" w:color="auto" w:fill="auto"/>
                </w:tcPr>
                <w:p w:rsidRPr="002A22B1" w:rsidR="002A22B1" w:rsidP="002A22B1" w:rsidRDefault="002A22B1">
                  <w:pPr>
                    <w:pStyle w:val="broodtekst"/>
                  </w:pPr>
                </w:p>
              </w:tc>
            </w:tr>
            <w:tr w:rsidRPr="002A22B1" w:rsidR="002A22B1" w:rsidTr="00356CCC">
              <w:tc>
                <w:tcPr>
                  <w:tcW w:w="7534" w:type="dxa"/>
                  <w:gridSpan w:val="3"/>
                  <w:shd w:val="clear" w:color="auto" w:fill="auto"/>
                </w:tcPr>
                <w:p w:rsidRPr="002A22B1" w:rsidR="002A22B1" w:rsidP="00277316" w:rsidRDefault="00357469">
                  <w:pPr>
                    <w:pStyle w:val="broodtekst"/>
                  </w:pPr>
                  <w:r w:rsidRPr="00357469">
                    <w:t xml:space="preserve">Bijgaand treft u </w:t>
                  </w:r>
                  <w:r w:rsidR="00277316">
                    <w:t xml:space="preserve">mijn </w:t>
                  </w:r>
                  <w:r w:rsidRPr="00357469">
                    <w:t>antwoorden aan op de vragen van de leden van de Vaste Kamercommissie voor Veiligheid en Justitie</w:t>
                  </w:r>
                  <w:r>
                    <w:t xml:space="preserve"> </w:t>
                  </w:r>
                  <w:r w:rsidRPr="00357469">
                    <w:t xml:space="preserve">over de geannoteerde agenda van de Raad Justitie en Binnenlandse Zaken op </w:t>
                  </w:r>
                  <w:r w:rsidR="00277316">
                    <w:t>1</w:t>
                  </w:r>
                  <w:r w:rsidR="001C5D5D">
                    <w:t>2</w:t>
                  </w:r>
                  <w:r w:rsidR="00277316">
                    <w:t xml:space="preserve"> </w:t>
                  </w:r>
                  <w:r w:rsidR="001C5D5D">
                    <w:t xml:space="preserve">en </w:t>
                  </w:r>
                  <w:r w:rsidR="00277316">
                    <w:t>13</w:t>
                  </w:r>
                  <w:r w:rsidR="001C5D5D">
                    <w:t xml:space="preserve"> </w:t>
                  </w:r>
                  <w:r w:rsidR="00277316">
                    <w:t>oktober 2017 te Luxemburg</w:t>
                  </w:r>
                  <w:r w:rsidRPr="00357469">
                    <w:t>.</w:t>
                  </w:r>
                </w:p>
              </w:tc>
            </w:tr>
            <w:tr w:rsidRPr="002A22B1" w:rsidR="002A22B1" w:rsidTr="006F65C3">
              <w:tc>
                <w:tcPr>
                  <w:tcW w:w="7534" w:type="dxa"/>
                  <w:gridSpan w:val="3"/>
                  <w:shd w:val="clear" w:color="auto" w:fill="auto"/>
                </w:tcPr>
                <w:p w:rsidRPr="002A22B1" w:rsidR="002A22B1" w:rsidP="002A22B1" w:rsidRDefault="002A22B1">
                  <w:pPr>
                    <w:pStyle w:val="broodtekst"/>
                  </w:pPr>
                </w:p>
              </w:tc>
            </w:tr>
            <w:tr w:rsidRPr="002A22B1" w:rsidR="002A22B1" w:rsidTr="000D7E8C">
              <w:tc>
                <w:tcPr>
                  <w:tcW w:w="7534" w:type="dxa"/>
                  <w:gridSpan w:val="3"/>
                  <w:shd w:val="clear" w:color="auto" w:fill="auto"/>
                </w:tcPr>
                <w:p w:rsidR="002A22B1" w:rsidP="002A22B1" w:rsidRDefault="002A22B1">
                  <w:pPr>
                    <w:pStyle w:val="broodtekst"/>
                  </w:pPr>
                </w:p>
                <w:p w:rsidRPr="00930136" w:rsidR="00357469" w:rsidP="00357469" w:rsidRDefault="00357469">
                  <w:pPr>
                    <w:pStyle w:val="broodtekst"/>
                  </w:pPr>
                  <w:r w:rsidRPr="00930136">
                    <w:t>De Minister van Veiligheid en Justitie,</w:t>
                  </w:r>
                </w:p>
                <w:p w:rsidRPr="00930136" w:rsidR="00357469" w:rsidP="00357469" w:rsidRDefault="00357469">
                  <w:pPr>
                    <w:pStyle w:val="broodtekst"/>
                  </w:pPr>
                </w:p>
                <w:p w:rsidRPr="00930136" w:rsidR="00357469" w:rsidP="00357469" w:rsidRDefault="00357469">
                  <w:pPr>
                    <w:pStyle w:val="broodtekst"/>
                  </w:pPr>
                </w:p>
                <w:p w:rsidRPr="00930136" w:rsidR="00357469" w:rsidP="00357469" w:rsidRDefault="00357469">
                  <w:pPr>
                    <w:pStyle w:val="broodtekst"/>
                  </w:pPr>
                </w:p>
                <w:p w:rsidRPr="00930136" w:rsidR="00357469" w:rsidP="00357469" w:rsidRDefault="00357469">
                  <w:pPr>
                    <w:pStyle w:val="broodtekst"/>
                  </w:pPr>
                </w:p>
                <w:p w:rsidR="00357469" w:rsidP="00277316" w:rsidRDefault="00277316">
                  <w:pPr>
                    <w:pStyle w:val="broodtekst"/>
                  </w:pPr>
                  <w:r>
                    <w:t>S</w:t>
                  </w:r>
                  <w:r w:rsidRPr="00930136" w:rsidR="00357469">
                    <w:t xml:space="preserve">.A. </w:t>
                  </w:r>
                  <w:r>
                    <w:t>Blok</w:t>
                  </w:r>
                </w:p>
                <w:p w:rsidRPr="00930136" w:rsidR="00F23313" w:rsidP="00357469" w:rsidRDefault="00F23313">
                  <w:pPr>
                    <w:pStyle w:val="broodtekst"/>
                  </w:pPr>
                </w:p>
                <w:p w:rsidRPr="00930136" w:rsidR="00357469" w:rsidP="00357469" w:rsidRDefault="00357469">
                  <w:pPr>
                    <w:pStyle w:val="broodtekst"/>
                  </w:pPr>
                </w:p>
                <w:p w:rsidRPr="002A22B1" w:rsidR="00357469" w:rsidP="00357469" w:rsidRDefault="00357469">
                  <w:pPr>
                    <w:pStyle w:val="broodtekst"/>
                  </w:pPr>
                </w:p>
              </w:tc>
            </w:tr>
            <w:tr w:rsidRPr="002A22B1" w:rsidR="002A22B1" w:rsidTr="002A22B1">
              <w:tc>
                <w:tcPr>
                  <w:tcW w:w="4209" w:type="dxa"/>
                  <w:shd w:val="clear" w:color="auto" w:fill="auto"/>
                </w:tcPr>
                <w:p w:rsidRPr="002A22B1" w:rsidR="002A22B1" w:rsidP="002A22B1" w:rsidRDefault="002A22B1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A22B1" w:rsidR="002A22B1" w:rsidP="002A22B1" w:rsidRDefault="002A22B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A22B1" w:rsidR="002A22B1" w:rsidRDefault="002A22B1">
                  <w:pPr>
                    <w:pStyle w:val="broodtekst"/>
                  </w:pPr>
                </w:p>
              </w:tc>
            </w:tr>
            <w:tr w:rsidRPr="002A22B1" w:rsidR="002A22B1" w:rsidTr="002A22B1">
              <w:tc>
                <w:tcPr>
                  <w:tcW w:w="4209" w:type="dxa"/>
                  <w:shd w:val="clear" w:color="auto" w:fill="auto"/>
                </w:tcPr>
                <w:p w:rsidRPr="002A22B1" w:rsidR="002A22B1" w:rsidP="002A22B1" w:rsidRDefault="002A22B1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A22B1" w:rsidR="002A22B1" w:rsidP="002A22B1" w:rsidRDefault="002A22B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A22B1" w:rsidR="002A22B1" w:rsidRDefault="002A22B1">
                  <w:pPr>
                    <w:pStyle w:val="broodtekst"/>
                  </w:pPr>
                </w:p>
              </w:tc>
            </w:tr>
          </w:tbl>
          <w:p w:rsidR="002A22B1" w:rsidP="002A22B1" w:rsidRDefault="002A22B1">
            <w:pPr>
              <w:pStyle w:val="in-table"/>
            </w:pPr>
          </w:p>
          <w:bookmarkEnd w:id="10"/>
          <w:p w:rsidR="00F75106" w:rsidP="002A22B1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sectPr w:rsidR="00F75106" w:rsidSect="00F23313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B1" w:rsidRDefault="002A22B1">
      <w:r>
        <w:separator/>
      </w:r>
    </w:p>
    <w:p w:rsidR="002A22B1" w:rsidRDefault="002A22B1"/>
    <w:p w:rsidR="002A22B1" w:rsidRDefault="002A22B1"/>
    <w:p w:rsidR="002A22B1" w:rsidRDefault="002A22B1"/>
  </w:endnote>
  <w:endnote w:type="continuationSeparator" w:id="0">
    <w:p w:rsidR="002A22B1" w:rsidRDefault="002A22B1">
      <w:r>
        <w:continuationSeparator/>
      </w:r>
    </w:p>
    <w:p w:rsidR="002A22B1" w:rsidRDefault="002A22B1"/>
    <w:p w:rsidR="002A22B1" w:rsidRDefault="002A22B1"/>
    <w:p w:rsidR="002A22B1" w:rsidRDefault="002A2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8FF" w:rsidRDefault="007848FF">
    <w:pPr>
      <w:pStyle w:val="Footer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C2BF5">
            <w:fldChar w:fldCharType="begin"/>
          </w:r>
          <w:r w:rsidR="005C2BF5">
            <w:instrText xml:space="preserve"> NUMPAGES   \* MERGEFORMAT </w:instrText>
          </w:r>
          <w:r w:rsidR="005C2BF5">
            <w:fldChar w:fldCharType="separate"/>
          </w:r>
          <w:r w:rsidR="00DF25D5">
            <w:t>1</w:t>
          </w:r>
          <w:r w:rsidR="005C2BF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F25D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D290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F25D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C2BF5">
            <w:fldChar w:fldCharType="begin"/>
          </w:r>
          <w:r w:rsidR="005C2BF5">
            <w:instrText xml:space="preserve"> SECTIONPAGES   \* MERGEFORMAT </w:instrText>
          </w:r>
          <w:r w:rsidR="005C2BF5">
            <w:fldChar w:fldCharType="separate"/>
          </w:r>
          <w:r w:rsidR="008D2902">
            <w:t>1</w:t>
          </w:r>
          <w:r w:rsidR="005C2BF5">
            <w:fldChar w:fldCharType="end"/>
          </w:r>
        </w:p>
      </w:tc>
    </w:tr>
    <w:bookmarkEnd w:id="5"/>
  </w:tbl>
  <w:p w:rsidR="007848FF" w:rsidRDefault="007848FF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C2BF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F25D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D290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F25D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C2BF5">
            <w:fldChar w:fldCharType="begin"/>
          </w:r>
          <w:r w:rsidR="005C2BF5">
            <w:instrText xml:space="preserve"> SECTIONPAGES   \* MERGEFORMAT </w:instrText>
          </w:r>
          <w:r w:rsidR="005C2BF5">
            <w:fldChar w:fldCharType="separate"/>
          </w:r>
          <w:r w:rsidR="008D2902">
            <w:t>1</w:t>
          </w:r>
          <w:r w:rsidR="005C2BF5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B1" w:rsidRDefault="002A22B1">
      <w:r>
        <w:separator/>
      </w:r>
    </w:p>
  </w:footnote>
  <w:footnote w:type="continuationSeparator" w:id="0">
    <w:p w:rsidR="002A22B1" w:rsidRDefault="002A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Header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F23313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4286BE" wp14:editId="233816F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F25D5" w:rsidRDefault="007848FF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2331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F25D5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</w:p>
                              <w:p w:rsidR="00DF25D5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2331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F25D5">
                                  <w:t>DEIA/EU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F25D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Pr="00F23313" w:rsidRDefault="007848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F25D5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5C2BF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F25D5">
                                  <w:t>1 juli 2015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DF25D5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F25D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5C2BF5">
                                  <w:fldChar w:fldCharType="begin"/>
                                </w:r>
                                <w:r w:rsidR="005C2BF5">
                                  <w:instrText xml:space="preserve"> DOCPROPERTY onskenmerk </w:instrText>
                                </w:r>
                                <w:r w:rsidR="005C2BF5">
                                  <w:fldChar w:fldCharType="separate"/>
                                </w:r>
                                <w:r w:rsidR="00DF25D5">
                                  <w:t>663126</w:t>
                                </w:r>
                                <w:r w:rsidR="005C2BF5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F25D5" w:rsidRDefault="007848FF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2331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F25D5">
                            <w:rPr>
                              <w:b/>
                            </w:rPr>
                            <w:t>Directie Europese en Internationale Aangelegenheden</w:t>
                          </w:r>
                        </w:p>
                        <w:p w:rsidR="00DF25D5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2331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F25D5">
                            <w:t>DEIA/EU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F25D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Pr="00F23313" w:rsidRDefault="007848FF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F25D5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5C2BF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F25D5">
                            <w:t>1 juli 2015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DF25D5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F25D5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C2BF5">
                            <w:fldChar w:fldCharType="begin"/>
                          </w:r>
                          <w:r w:rsidR="005C2BF5">
                            <w:instrText xml:space="preserve"> DOCPROPERTY onskenmerk </w:instrText>
                          </w:r>
                          <w:r w:rsidR="005C2BF5">
                            <w:fldChar w:fldCharType="separate"/>
                          </w:r>
                          <w:r w:rsidR="00DF25D5">
                            <w:t>663126</w:t>
                          </w:r>
                          <w:r w:rsidR="005C2BF5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9D5E9CE" wp14:editId="5E77692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F23313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60953BC" wp14:editId="4EDE1BF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9E42701" wp14:editId="00B91B6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5C2BF5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945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_x000d_Tweede Kamer der Staten-Generaal_x000d_Postbus 20018 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M.R.&quot; lastuser-name=&quot;Iperen, mr. M.R. van - BD/DEIA/EU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afzendgegevens&quot;&gt;DEIA/EU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arijn van Iperen&lt;/p&gt;&lt;p style=&quot;afzendgegevens-italic&quot;&gt;sr. 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. Teeven&lt;/p&gt;&lt;/td&gt;&lt;td style=&quot;broodtekst&quot;&gt;&lt;/td&gt;&lt;td/&gt;&lt;/tr&gt;&lt;tr&gt;&lt;td&gt;&lt;p style=&quot;broodtekst-i&quot;&gt;Staatssecretaris van Veiligheid en Justitie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9&quot; formatted-value=&quot;Teeven&quot; dms=&quot;C_Ondertekeningen&quot;&gt;&lt;afzender taal=&quot;1043&quot; aanhef=&quot;1&quot; groetregel=&quot;1&quot; name=&quot;Teeven&quot; country-id=&quot;NLD&quot; country-code=&quot;31&quot; naam=&quot;F. Teeven&quot; functie=&quot;Staatssecretaris van Veiligheid en Justitie&quot; organisatie=&quot;88&quot;/&gt;_x000d__x000a__x0009__x0009_&lt;/ondertekenaar-item&gt;&lt;tweedeondertekenaar-item/&gt;&lt;behandelddoor-item value=&quot;8&quot; formatted-value=&quot;Iperen&quot;&gt;&lt;afzender taal=&quot;1043&quot; organisatie=&quot;30&quot; aanhef=&quot;1&quot; groetregel=&quot;1&quot; name=&quot;Iperen&quot; country-id=&quot;NLD&quot; country-code=&quot;31&quot; gender=&quot;M&quot; naam=&quot;Marijn van Iperen&quot; functie=&quot;sr. beleidsmedewerker&quot; email=&quot;m.r.van.iperen@minvenj.nl&quot; telefoon=&quot;070-3706918&quot; onderdeel=&quot;DEIA/EU&quot;/&gt;_x000d__x000a__x0009__x0009_&lt;/behandelddoor-item&gt;&lt;organisatie-item value=&quot;30&quot; formatted-value=&quot;Directie Europese en Internationale Aangelegenheden&quot;&gt;&lt;organisatie zoekveld=&quot;Directie Europese en Internationale Aangelegenheden&quot; id=&quot;30&quot;&gt;_x000d__x000a__x0009__x0009__x0009__x0009_&lt;taal id=&quot;2057&quot; zoekveld=&quot;Directie Europese en Internationale Aangelegenheden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venj&quot; postadres=&quot;Postadres:\nPostbus 20301,\n2500 EH The Hague&quot;/&gt;_x000d__x000a__x0009__x0009__x0009__x0009_&lt;taal id=&quot;1031&quot; zoekveld=&quot;Directie Europese en Internationale Aangelegenheden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venj&quot; postadres=&quot;Postadres:\nPostbus 20301,\n2500 EH Den Haag&quot;/&gt;_x000d__x000a__x0009__x0009__x0009__x0009_&lt;taal id=&quot;1034&quot; zoekveld=&quot;Directie Europese en Internationale Aangelegenheden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venj&quot; postadres=&quot;Postadres:\nPostbus 20301,\n2500 EH La Haya&quot;/&gt;_x000d__x000a__x0009__x0009__x0009__x0009_&lt;taal id=&quot;1043&quot; zoekveld=&quot;Directie Europese en Internationale Aangelegenheden&quot; taal=&quot;1043&quot; omschrijving=&quot;Directie Europese en Internationale Aangelegenheden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venj&quot; postadres=&quot;Postadres:\nPostbus 20301,\n2500 EH Den Haag&quot;/&gt;_x000d__x000a__x0009__x0009__x0009__x0009_&lt;taal id=&quot;1036&quot; zoekveld=&quot;Directie Europese en Internationale Aangelegenheden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venj&quot; postadres=&quot;Postadres:\nPostbus 20301,\n2500 EH La Haye&quot;/&gt;_x000d__x000a__x0009__x0009__x0009_&lt;/organisatie&gt;_x000d__x000a__x0009__x0009_&lt;/organisatie-item&gt;&lt;zaak value=&quot;657273&quot; formatted-value=&quot;Zaak Informele JBZ-Raad 20150709-10 (657273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43 ObjectAddress=(classId=Brief&amp;amp;objectId={93268B97-45D9-42E7-B921-3D5E3A70C32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5 ObjectAddress=(classId=Brief&amp;amp;objectId={41CE5C36-A52E-4915-9D1E-E75ECBA8FD5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verige&amp;amp;objectId={B06866E6-9F5C-476A-99DF-9D70F2CE4F7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Overige&amp;amp;objectId={C3ED67C5-DCFD-4614-B3EF-56466E5B9D3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plegnota&amp;amp;objectId={CF337E72-F529-45E4-B313-7BBB799FC20F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Fri Jun 26 11:11:29 CEST 2015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5D580066-6E03-423B-95B2-DC8310CFA822}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z_zaakorganisatieonderdeel=&quot;2 DEIA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Jun 16 14:49:02 CEST 2015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237c618f Parent=(classId=Overig&amp;amp;objectId={5352B0A2-35FB-4526-84F1-314BEF6FF656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b4 Parent=(classId=Overig&amp;amp;objectId={5352B0A2-35FB-4526-84F1-314BEF6FF656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d9 Parent=(classId=Overig&amp;amp;objectId={5352B0A2-35FB-4526-84F1-314BEF6FF656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237c618f Parent=(classId=Overig&amp;amp;objectId={5352B0A2-35FB-4526-84F1-314BEF6FF656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b4 Parent=(classId=Overig&amp;amp;objectId={5352B0A2-35FB-4526-84F1-314BEF6FF656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d9 Parent=(classId=Overig&amp;amp;objectId={5352B0A2-35FB-4526-84F1-314BEF6FF656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Informele JBZ-Raad 20150709-10&quot; z_gewenstdossier=&quot;Overig 2015&quot; z_behandelaarzaak=&quot;MIPEREN&quot; id=&quot;{5352B0A2-35FB-4526-84F1-314BEF6FF656}&quot; foldername=&quot;Zaak Informele JBZ-Raad 20150709-10 (657273)&quot; z_isgeadresseerd=&quot;false&quot; z_zaaktitel=&quot;Zaak Informele JBZ-Raad 20150709-10 (657273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657273&quot; lastmodifier=&quot;DBOB-Filenetservice&quot; this=&quot; Class=com.filenet.apiimpl.core.FolderImpl AccessAllowed=999415 RecursionLevel=0 UpdateSequenceNumber=17 ObjectAddress=(classId=Overig&amp;amp;objectId={5352B0A2-35FB-4526-84F1-314BEF6FF656}&amp;amp;objectStore={FE714938-E0C6-4C99-9E97-400807DA3732}) Connection=( Class=com.filenet.apiimpl.core.ConnectionImpl URI=jnp://ce.digijust.minvenj.nl:1099/FileNet/Engine Parameters={}) SuperClasses=[Zaak,Folder] PendingActions=null&quot; z_zaakomschrijving=&quot;Informele JBZ-Raad 20150709-10&quot; z_startdatum=&quot;Tue Jun 16 14:48:16 CEST 2015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2854F904-A104-4D2A-AC6C-2E1401F2C95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C49FB02-4563-4225-9CC4-42A6AFBE10B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41D3191-D205-4A0B-BBBE-42FAB629592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8C736EF-4989-4522-8332-DB893EADD8F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154E7F6-B1F9-4DCC-A59F-678ECEBE9C1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D84B8C2-1BB2-43EC-8AD0-2A2E7A823B1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7107FBA-60DC-4EAD-B9CB-A6259014CC9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C2B08D0-3B9F-4978-B178-BCD2A3E51DB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C0F076E-1987-4AC0-99A6-E08B036A62FC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072BF188-D3EA-41EE-B295-4BE3C019243A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IPEREN&quot; pathname=&quot;/Niet verdeelde zaken/Zaak Informele JBZ-Raad 20150709-10 (657273)&quot; name=&quot;Zaak Informele JBZ-Raad 20150709-10 (657273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9C30DDE3-FF70-40E0-B839-30C673140F3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03ACEAC-38FD-4EE0-A82C-74DB0E39BBC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38E47F0-5463-4A32-B707-7851CBE3772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1BEF9C5-A2FA-4F59-8454-0CEBEDC221A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F57AA81-6E3B-4949-9E64-D3C69247A6DB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\nTweede Kamer der Staten-Generaal\nPostbus 20018 \n2500 EA  Den Haag\n \n&quot;&gt;&lt;address street=&quot;&quot; housenr=&quot;&quot; zipcode=&quot;&quot; city=&quot;&quot; country-id=&quot;NLD&quot; omitted-country=&quot;Nederland&quot; country-code=&quot;31&quot;&gt;&lt;to&gt;Aan de Voorzitter van de \nTweede Kamer der Staten-Generaal\nPostbus 20018 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Antwoorden schriftelijk overleg informele JBZ-Raad 9 en 10 juli&quot; dms=&quot;Documenttitle&quot;/&gt;&lt;heropend value=&quot;false&quot; dms=&quot;C_Heropend&quot;/&gt;&lt;vorm value=&quot;Digitaal&quot; dms=&quot;C_Vorm&quot;/&gt;&lt;ZaakLocatie value=&quot;/Niet verdeelde zaken/Zaak Informele JBZ-Raad 20150709-10 (657273)&quot; formatted-value=&quot;/Niet verdeelde zaken/Zaak Informele JBZ-Raad 20150709-10 (657273)&quot; dms=&quot;ZaakLocatie&quot;/&gt;&lt;zaakkenmerk value=&quot;657273&quot; formatted-value=&quot;657273&quot; dms=&quot;Z_Zaakkenmerk&quot;/&gt;&lt;zaaktitel value=&quot;Zaak Informele JBZ-Raad 20150709-10 (657273)&quot; formatted-value=&quot;Zaak Informele JBZ-Raad 20150709-10 (657273)&quot;/&gt;&lt;fn_geaddresseerde formatted-value=&quot;Aan de Voorzitter van de  Tweede Kamer der Staten-Generaal Postbus 20018  2500 EA  Den Haag&quot; dms=&quot;C_Geadresseerde&quot;/&gt;&lt;fn_adres formatted-value=&quot;&quot; dms=&quot;C_Adres&quot;/&gt;&lt;fn_postcode value=&quot;&quot; formatted-value=&quot;&quot; dms=&quot;C_Postcode&quot;/&gt;&lt;fn_plaats value=&quot;&quot; formatted-value=&quot;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070-3706918&quot; formatted-value=&quot;070 370 69 18&quot;&gt;&lt;phonenumber country-code=&quot;31&quot; number=&quot;070-3706918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arijn van Iperen&quot;/&gt;&lt;email formatted-value=&quot;m.r.van.iperen@minvenj.nl&quot;/&gt;&lt;functie formatted-value=&quot;sr. beleidsmedewerker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\n&quot;/&gt;&lt;directoraatnaam value=&quot;&quot; formatted-value=&quot;&quot;/&gt;&lt;directoraatnaamvolg formatted-value=&quot;&quot;/&gt;&lt;onderdeel value=&quot;DEIA/EU&quot; formatted-value=&quot;DEIA/EU&quot;/&gt;&lt;digionderdeel value=&quot;DEIA/EU&quot; formatted-value=&quot;DEIA/EU&quot; dms=&quot;C_Documentorganisatieonderdeel&quot;/&gt;&lt;onderdeelvolg formatted-value=&quot;DEIA/EU&quot;/&gt;&lt;directieregel formatted-value=&quot; \n&quot;/&gt;&lt;datum value=&quot;2015-07-01T17:11:28&quot; formatted-value=&quot;1 juli 2015&quot; dms=&quot;C_Documentdatum&quot;/&gt;&lt;onskenmerk dms=&quot;C_Documentkenmerk&quot; value=&quot;663126&quot; formatted-value=&quot;663126&quot;/&gt;&lt;uwkenmerk formatted-value=&quot;&quot; dms=&quot;C_Afzenderkenmerk&quot;/&gt;&lt;onderwerp formatted-value=&quot;Antwoorden schriftelijk overleg informele JBZ-Raad 9 en 10 juli&quot; value=&quot;Antwoorden schriftelijk overleg informele JBZ-Raad 9 en 10 juli&quot; format-disabled=&quot;true&quot; dms=&quot;C_Documentomschrijving&quot;/&gt;&lt;bijlage formatted-value=&quot;1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Informele JBZ-Raad 20150709-10 (657273)&quot; formatted-value=&quot;Zaak Informele JBZ-Raad 20150709-10 (657273)&quot;/&gt;&lt;z_zaaktype value=&quot;Zaak&quot; formatted-value=&quot;Zaak&quot;/&gt;&lt;z_behandeltermijn value=&quot;&quot; formatted-value=&quot;&quot;/&gt;&lt;z_zaakopmerkingen value=&quot;&quot; formatted-value=&quot;&quot;/&gt;&lt;z_zaakkenmerk value=&quot;657273&quot; formatted-value=&quot;657273&quot;/&gt;&lt;z_startdatum/&gt;&lt;z_afsluitdatum/&gt;&lt;z_zaakorganisatieonderdeel value=&quot;2 DEIA&quot; formatted-value=&quot;2 DEIA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Informele JBZ-Raad 20150709-10&quot; formatted-value=&quot;Informele JBZ-Raad 20150709-10&quot;/&gt;&lt;z_behandelaarzaak value=&quot;MIPEREN&quot; formatted-value=&quot;MIPEREN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5&quot; formatted-value=&quot;Overig 2015&quot;/&gt;&lt;z_zaakonderwerp value=&quot;Informele JBZ-Raad 20150709-10&quot; formatted-value=&quot;Informele JBZ-Raad 20150709-10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663126"/>
  </w:docVars>
  <w:rsids>
    <w:rsidRoot w:val="002A22B1"/>
    <w:rsid w:val="0003601E"/>
    <w:rsid w:val="000C7782"/>
    <w:rsid w:val="001B5B02"/>
    <w:rsid w:val="001C5D5D"/>
    <w:rsid w:val="00277316"/>
    <w:rsid w:val="002A22B1"/>
    <w:rsid w:val="002F542A"/>
    <w:rsid w:val="00357469"/>
    <w:rsid w:val="003A7CAC"/>
    <w:rsid w:val="0040796D"/>
    <w:rsid w:val="00482F06"/>
    <w:rsid w:val="004F7ED6"/>
    <w:rsid w:val="005C2BF5"/>
    <w:rsid w:val="005F1682"/>
    <w:rsid w:val="007848FF"/>
    <w:rsid w:val="00825CC2"/>
    <w:rsid w:val="008911F4"/>
    <w:rsid w:val="008D2902"/>
    <w:rsid w:val="009C0584"/>
    <w:rsid w:val="00B61E6B"/>
    <w:rsid w:val="00CC3E4D"/>
    <w:rsid w:val="00D8476A"/>
    <w:rsid w:val="00DF25D5"/>
    <w:rsid w:val="00E2626E"/>
    <w:rsid w:val="00E46F34"/>
    <w:rsid w:val="00F23313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E26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E26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k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2015-07-02T08:45:00.0000000Z</lastPrinted>
  <dcterms:created xsi:type="dcterms:W3CDTF">2017-10-12T07:36:00.0000000Z</dcterms:created>
  <dcterms:modified xsi:type="dcterms:W3CDTF">2017-10-12T07:36:00.0000000Z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_x000d_Tweede Kamer der Staten-Generaal_x000d_Postbus 20018 _x000d_2500 EA  Den Haag_x000d_ _x000d_</vt:lpwstr>
  </property>
  <property fmtid="{D5CDD505-2E9C-101B-9397-08002B2CF9AE}" pid="4" name="datum">
    <vt:lpwstr>1 juli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 overleg informele JBZ-Raad 9 en 10 juli</vt:lpwstr>
  </property>
  <property fmtid="{D5CDD505-2E9C-101B-9397-08002B2CF9AE}" pid="8" name="_onderwerp">
    <vt:lpwstr>Onderwerp</vt:lpwstr>
  </property>
  <property fmtid="{D5CDD505-2E9C-101B-9397-08002B2CF9AE}" pid="9" name="onskenmerk">
    <vt:lpwstr>663126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DEIA/EU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>sr.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0x01010017F72A2661F6044C806F59FB5551BE70</vt:lpwstr>
  </property>
</Properties>
</file>