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C37FE1" w:rsidRDefault="00D122D5" w14:paraId="5C9520AC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="00801692" w:rsidP="00C37FE1" w:rsidRDefault="00801692" w14:paraId="60135334" w14:textId="77777777">
      <w:r>
        <w:t>Geachte Voorzitter,</w:t>
      </w:r>
    </w:p>
    <w:p w:rsidR="00801692" w:rsidP="00C37FE1" w:rsidRDefault="00801692" w14:paraId="606BE13B" w14:textId="77777777"/>
    <w:p w:rsidRPr="00C37FE1" w:rsidR="00C37FE1" w:rsidP="00C37FE1" w:rsidRDefault="00801692" w14:paraId="25AC917E" w14:textId="77777777">
      <w:r>
        <w:t>Hierbij bied ik u de geannoteerde agenda aan van de Raad Algemene Zaken van 17 oktober 2017.</w:t>
      </w:r>
      <w:r w:rsidR="002D4824">
        <w:t xml:space="preserve"> </w:t>
      </w:r>
    </w:p>
    <w:p w:rsidR="00C37FE1" w:rsidP="00C37FE1" w:rsidRDefault="00801692" w14:paraId="68564851" w14:textId="77777777">
      <w:bookmarkStart w:name="bm_txtend" w:id="2"/>
      <w:r>
        <w:br/>
      </w:r>
      <w:r>
        <w:br/>
      </w:r>
      <w:bookmarkStart w:name="_GoBack" w:id="3"/>
      <w:bookmarkEnd w:id="3"/>
      <w:r>
        <w:br/>
      </w:r>
      <w:bookmarkEnd w:id="2"/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801692" w14:paraId="6983E746" w14:textId="77777777">
        <w:tc>
          <w:tcPr>
            <w:tcW w:w="4500" w:type="pct"/>
          </w:tcPr>
          <w:p w:rsidRPr="00C37FE1" w:rsidR="002F6C89" w:rsidP="002F6C89" w:rsidRDefault="00801692" w14:paraId="51213872" w14:textId="77777777">
            <w:bookmarkStart w:name="bm_groet" w:id="4"/>
            <w:r>
              <w:t>De Minister van Buitenlandse Zaken,</w:t>
            </w:r>
            <w:bookmarkEnd w:id="4"/>
          </w:p>
        </w:tc>
        <w:tc>
          <w:tcPr>
            <w:tcW w:w="2500" w:type="pct"/>
          </w:tcPr>
          <w:p w:rsidRPr="00C37FE1" w:rsidR="002F6C89" w:rsidP="002F6C89" w:rsidRDefault="00801692" w14:paraId="027F5246" w14:textId="77777777">
            <w:bookmarkStart w:name="bm_groetam" w:id="5"/>
            <w:r>
              <w:t xml:space="preserve"> </w:t>
            </w:r>
            <w:bookmarkEnd w:id="5"/>
          </w:p>
        </w:tc>
      </w:tr>
      <w:tr w:rsidRPr="00C37FE1" w:rsidR="004B0BDA" w:rsidTr="00801692" w14:paraId="5C14ED10" w14:textId="77777777">
        <w:tc>
          <w:tcPr>
            <w:tcW w:w="4500" w:type="pct"/>
          </w:tcPr>
          <w:p w:rsidR="00801692" w:rsidP="002F6C89" w:rsidRDefault="00801692" w14:paraId="044C49D8" w14:textId="77777777">
            <w:bookmarkStart w:name="bm_groet1" w:id="6"/>
          </w:p>
          <w:p w:rsidR="00801692" w:rsidP="002F6C89" w:rsidRDefault="00801692" w14:paraId="7DB98CAD" w14:textId="77777777"/>
          <w:p w:rsidR="00801692" w:rsidP="002F6C89" w:rsidRDefault="00801692" w14:paraId="5256C54E" w14:textId="77777777"/>
          <w:p w:rsidR="00801692" w:rsidP="002F6C89" w:rsidRDefault="00801692" w14:paraId="65DC0FEF" w14:textId="77777777"/>
          <w:p w:rsidRPr="00C37FE1" w:rsidR="004B0BDA" w:rsidP="002F6C89" w:rsidRDefault="00801692" w14:paraId="465C326B" w14:textId="77777777">
            <w:r>
              <w:t>Bert Koenders</w:t>
            </w:r>
            <w:bookmarkEnd w:id="6"/>
          </w:p>
        </w:tc>
        <w:tc>
          <w:tcPr>
            <w:tcW w:w="2500" w:type="pct"/>
          </w:tcPr>
          <w:p w:rsidRPr="00C37FE1" w:rsidR="004B0BDA" w:rsidP="002F6C89" w:rsidRDefault="00801692" w14:paraId="5A07109B" w14:textId="77777777">
            <w:bookmarkStart w:name="bm_groetam1" w:id="7"/>
            <w:r>
              <w:t xml:space="preserve"> </w:t>
            </w:r>
            <w:bookmarkEnd w:id="7"/>
          </w:p>
        </w:tc>
      </w:tr>
    </w:tbl>
    <w:p w:rsidRPr="00825019" w:rsidR="00825019" w:rsidP="00D36B95" w:rsidRDefault="00C37FE1" w14:paraId="29D76817" w14:textId="77777777">
      <w:bookmarkStart w:name="bm_antwoord" w:id="8"/>
      <w:r w:rsidRPr="00C37FE1">
        <w:t xml:space="preserve"> </w:t>
      </w:r>
      <w:bookmarkEnd w:id="8"/>
    </w:p>
    <w:sectPr w:rsidRPr="00825019" w:rsidR="00825019" w:rsidSect="00482A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5B374" w14:textId="77777777" w:rsidR="00801692" w:rsidRDefault="00801692">
      <w:r>
        <w:separator/>
      </w:r>
    </w:p>
    <w:p w14:paraId="14F2417C" w14:textId="77777777" w:rsidR="00801692" w:rsidRDefault="00801692"/>
  </w:endnote>
  <w:endnote w:type="continuationSeparator" w:id="0">
    <w:p w14:paraId="66432D22" w14:textId="77777777" w:rsidR="00801692" w:rsidRDefault="00801692">
      <w:r>
        <w:continuationSeparator/>
      </w:r>
    </w:p>
    <w:p w14:paraId="3A275E73" w14:textId="77777777" w:rsidR="00801692" w:rsidRDefault="008016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7773F" w14:textId="77777777" w:rsidR="003A0F8E" w:rsidRDefault="003A0F8E">
    <w:pPr>
      <w:pStyle w:val="Voettekst"/>
    </w:pPr>
  </w:p>
  <w:p w14:paraId="2D069C35" w14:textId="77777777" w:rsidR="003A0F8E" w:rsidRDefault="003A0F8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1D832524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1A35B71" w14:textId="77777777" w:rsidR="003A0F8E" w:rsidRDefault="003A0F8E" w:rsidP="002B153C">
          <w:r>
            <w:t>VERTROUWELIJK</w:t>
          </w:r>
        </w:p>
      </w:tc>
      <w:tc>
        <w:tcPr>
          <w:tcW w:w="2148" w:type="dxa"/>
        </w:tcPr>
        <w:p w14:paraId="22F7F51D" w14:textId="77777777" w:rsidR="003A0F8E" w:rsidRDefault="003A0F8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801692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1B4E99">
            <w:fldChar w:fldCharType="begin"/>
          </w:r>
          <w:r w:rsidR="001B4E99">
            <w:instrText xml:space="preserve"> NUMPAGES   \* MERGEFORMAT </w:instrText>
          </w:r>
          <w:r w:rsidR="001B4E99">
            <w:fldChar w:fldCharType="separate"/>
          </w:r>
          <w:r w:rsidR="00801692">
            <w:t>1</w:t>
          </w:r>
          <w:r w:rsidR="001B4E99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32BD07F7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B232C06" w14:textId="77777777" w:rsidR="003A0F8E" w:rsidRDefault="003A0F8E" w:rsidP="002B153C">
          <w:bookmarkStart w:id="13" w:name="bmVoettekst1"/>
        </w:p>
      </w:tc>
      <w:tc>
        <w:tcPr>
          <w:tcW w:w="2148" w:type="dxa"/>
        </w:tcPr>
        <w:p w14:paraId="4F5CB5F3" w14:textId="77777777" w:rsidR="003A0F8E" w:rsidRDefault="003A0F8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80169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801692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80169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B4E99">
            <w:fldChar w:fldCharType="begin"/>
          </w:r>
          <w:r w:rsidR="001B4E99">
            <w:instrText xml:space="preserve"> NUMPAGES   \* MERGEFORMAT </w:instrText>
          </w:r>
          <w:r w:rsidR="001B4E99">
            <w:fldChar w:fldCharType="separate"/>
          </w:r>
          <w:r w:rsidR="00801692">
            <w:t>1</w:t>
          </w:r>
          <w:r w:rsidR="001B4E99">
            <w:fldChar w:fldCharType="end"/>
          </w:r>
        </w:p>
      </w:tc>
    </w:tr>
    <w:bookmarkEnd w:id="13"/>
  </w:tbl>
  <w:p w14:paraId="18E75CA9" w14:textId="77777777" w:rsidR="003A0F8E" w:rsidRPr="00BC3B53" w:rsidRDefault="003A0F8E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51E90050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491CE24" w14:textId="77777777" w:rsidR="003A0F8E" w:rsidRDefault="003A0F8E" w:rsidP="00023E9A"/>
      </w:tc>
      <w:tc>
        <w:tcPr>
          <w:tcW w:w="2148" w:type="dxa"/>
        </w:tcPr>
        <w:p w14:paraId="289E09C1" w14:textId="6B8FBBFB" w:rsidR="003A0F8E" w:rsidRDefault="003A0F8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80169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1B4E99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80169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B4E99">
            <w:fldChar w:fldCharType="begin"/>
          </w:r>
          <w:r w:rsidR="001B4E99">
            <w:instrText xml:space="preserve"> NUMPAGES   \* MERGEFORMAT </w:instrText>
          </w:r>
          <w:r w:rsidR="001B4E99">
            <w:fldChar w:fldCharType="separate"/>
          </w:r>
          <w:r w:rsidR="001B4E99">
            <w:t>1</w:t>
          </w:r>
          <w:r w:rsidR="001B4E99">
            <w:fldChar w:fldCharType="end"/>
          </w:r>
        </w:p>
      </w:tc>
    </w:tr>
  </w:tbl>
  <w:p w14:paraId="72BDD6AD" w14:textId="77777777" w:rsidR="003A0F8E" w:rsidRPr="00BC3B53" w:rsidRDefault="003A0F8E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2EB73" w14:textId="77777777" w:rsidR="00801692" w:rsidRDefault="00801692">
      <w:r>
        <w:separator/>
      </w:r>
    </w:p>
    <w:p w14:paraId="0B2F6FAD" w14:textId="77777777" w:rsidR="00801692" w:rsidRDefault="00801692"/>
  </w:footnote>
  <w:footnote w:type="continuationSeparator" w:id="0">
    <w:p w14:paraId="50EA7625" w14:textId="77777777" w:rsidR="00801692" w:rsidRDefault="00801692">
      <w:r>
        <w:continuationSeparator/>
      </w:r>
    </w:p>
    <w:p w14:paraId="4DC3454E" w14:textId="77777777" w:rsidR="00801692" w:rsidRDefault="008016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1113F" w14:textId="77777777" w:rsidR="003A0F8E" w:rsidRDefault="003A0F8E">
    <w:pPr>
      <w:pStyle w:val="Koptekst"/>
    </w:pPr>
  </w:p>
  <w:p w14:paraId="40AF7FAB" w14:textId="77777777" w:rsidR="003A0F8E" w:rsidRDefault="003A0F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BB853" w14:textId="77777777" w:rsidR="003A0F8E" w:rsidRDefault="003A0F8E" w:rsidP="004F44C2">
    <w:pPr>
      <w:pStyle w:val="Koptekst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49D573" wp14:editId="018E75F2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496319" w14:paraId="40142B75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73CBC65" w14:textId="77777777" w:rsidR="003A0F8E" w:rsidRPr="00FB2EB1" w:rsidRDefault="00801692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>
                                  <w:rPr>
                                    <w:b/>
                                  </w:rPr>
                                  <w:t>Dir. Integratie Europa</w:t>
                                </w:r>
                                <w:bookmarkEnd w:id="9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3A0F8E" w14:paraId="420D6A14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0D40D41" w14:textId="77777777" w:rsidR="003A0F8E" w:rsidRPr="00DF54D9" w:rsidRDefault="003A0F8E" w:rsidP="004F44C2"/>
                            </w:tc>
                          </w:tr>
                          <w:bookmarkStart w:id="11" w:name="bm_date2"/>
                          <w:bookmarkEnd w:id="11"/>
                          <w:tr w:rsidR="003A0F8E" w:rsidRPr="00496319" w14:paraId="6BF16198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7AB5796" w14:textId="77777777" w:rsidR="003A0F8E" w:rsidRDefault="003A0F8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801692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234BD290" w14:textId="77777777" w:rsidR="003A0F8E" w:rsidRDefault="00801692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MinBuZa-2017.</w:t>
                                </w:r>
                                <w:bookmarkEnd w:id="12"/>
                              </w:p>
                              <w:p w14:paraId="2ED99337" w14:textId="77777777" w:rsidR="003A0F8E" w:rsidRPr="00F93F9E" w:rsidRDefault="003A0F8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14:paraId="1A7AD867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63A0266" w14:textId="77777777" w:rsidR="003A0F8E" w:rsidRDefault="003A0F8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5CC969F" w14:textId="77777777" w:rsidR="003A0F8E" w:rsidRDefault="003A0F8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49D573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496319" w14:paraId="40142B75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73CBC65" w14:textId="77777777" w:rsidR="003A0F8E" w:rsidRPr="00FB2EB1" w:rsidRDefault="00801692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Dir. Integratie Europa</w:t>
                          </w:r>
                          <w:bookmarkEnd w:id="13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3A0F8E" w14:paraId="420D6A14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0D40D41" w14:textId="77777777" w:rsidR="003A0F8E" w:rsidRPr="00DF54D9" w:rsidRDefault="003A0F8E" w:rsidP="004F44C2"/>
                      </w:tc>
                    </w:tr>
                    <w:bookmarkStart w:id="15" w:name="bm_date2"/>
                    <w:bookmarkEnd w:id="15"/>
                    <w:tr w:rsidR="003A0F8E" w:rsidRPr="00496319" w14:paraId="6BF16198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7AB5796" w14:textId="77777777" w:rsidR="003A0F8E" w:rsidRDefault="003A0F8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801692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234BD290" w14:textId="77777777" w:rsidR="003A0F8E" w:rsidRDefault="00801692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MinBuZa-2017.</w:t>
                          </w:r>
                          <w:bookmarkEnd w:id="16"/>
                        </w:p>
                        <w:p w14:paraId="2ED99337" w14:textId="77777777" w:rsidR="003A0F8E" w:rsidRPr="00F93F9E" w:rsidRDefault="003A0F8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3A0F8E" w14:paraId="1A7AD867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63A0266" w14:textId="77777777" w:rsidR="003A0F8E" w:rsidRDefault="003A0F8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5CC969F" w14:textId="77777777" w:rsidR="003A0F8E" w:rsidRDefault="003A0F8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:rsidRPr="00275984" w14:paraId="0B9A10AB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730B17B9" w14:textId="77777777" w:rsidR="003A0F8E" w:rsidRPr="00275984" w:rsidRDefault="003A0F8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307E185C" w14:textId="77777777" w:rsidR="003A0F8E" w:rsidRPr="00740712" w:rsidRDefault="003A0F8E" w:rsidP="004F44C2"/>
  <w:p w14:paraId="707949A6" w14:textId="77777777" w:rsidR="003A0F8E" w:rsidRPr="00217880" w:rsidRDefault="003A0F8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BACE5" w14:textId="77777777" w:rsidR="003A0F8E" w:rsidRDefault="003A0F8E" w:rsidP="00BC4AE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4F7E3C" wp14:editId="71AA9BE9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3A0F8E" w14:paraId="7EB4F18A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26F32E63" w14:textId="77777777" w:rsidR="003A0F8E" w:rsidRDefault="003A0F8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A475C83" w14:textId="77777777" w:rsidR="003A0F8E" w:rsidRDefault="003A0F8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58AEAA8" wp14:editId="2D59013B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EA3472C" w14:textId="77777777" w:rsidR="003A0F8E" w:rsidRDefault="003A0F8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4F7E3C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3A0F8E" w14:paraId="7EB4F18A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26F32E63" w14:textId="77777777" w:rsidR="003A0F8E" w:rsidRDefault="003A0F8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A475C83" w14:textId="77777777" w:rsidR="003A0F8E" w:rsidRDefault="003A0F8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8AEAA8" wp14:editId="2D59013B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EA3472C" w14:textId="77777777" w:rsidR="003A0F8E" w:rsidRDefault="003A0F8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92C3653" wp14:editId="702CF194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801692" w14:paraId="5D8B7E69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96EDC11" w14:textId="2FE52955" w:rsidR="003A0F8E" w:rsidRPr="00801692" w:rsidRDefault="00801692" w:rsidP="00973C3C">
                                <w:pPr>
                                  <w:pStyle w:val="Huisstijl-Adres"/>
                                </w:pPr>
                                <w:bookmarkStart w:id="14" w:name="bm_txtdirectie"/>
                                <w:bookmarkStart w:id="15" w:name="bm_addressfrom"/>
                                <w:r w:rsidRPr="00801692">
                                  <w:rPr>
                                    <w:b/>
                                  </w:rPr>
                                  <w:t>Dir. Integratie Europa</w:t>
                                </w:r>
                                <w:bookmarkEnd w:id="14"/>
                                <w:r w:rsidR="003A0F8E" w:rsidRPr="00801692">
                                  <w:br/>
                                </w:r>
                                <w:r w:rsidR="00AA1AE2">
                                  <w:t>Rijnstraat 8</w:t>
                                </w:r>
                                <w:r w:rsidR="003A0F8E" w:rsidRPr="00801692">
                                  <w:br/>
                                  <w:t>25</w:t>
                                </w:r>
                                <w:r w:rsidR="00AA1AE2">
                                  <w:t>15</w:t>
                                </w:r>
                                <w:r w:rsidR="003A0F8E" w:rsidRPr="00801692">
                                  <w:t xml:space="preserve"> </w:t>
                                </w:r>
                                <w:r w:rsidR="00AA1AE2">
                                  <w:t>XP</w:t>
                                </w:r>
                                <w:r w:rsidR="003A0F8E" w:rsidRPr="00801692">
                                  <w:t xml:space="preserve"> Den Haag</w:t>
                                </w:r>
                                <w:r w:rsidR="003A0F8E" w:rsidRPr="00801692">
                                  <w:br/>
                                  <w:t>Postbus 20061</w:t>
                                </w:r>
                                <w:r w:rsidR="003A0F8E" w:rsidRPr="00801692">
                                  <w:br/>
                                  <w:t>Nederland</w:t>
                                </w:r>
                                <w:r w:rsidR="003A0F8E" w:rsidRPr="00801692">
                                  <w:fldChar w:fldCharType="begin"/>
                                </w:r>
                                <w:r w:rsidR="003A0F8E" w:rsidRPr="00801692">
                                  <w:instrText xml:space="preserve"> IF  </w:instrText>
                                </w:r>
                                <w:r w:rsidR="003A0F8E" w:rsidRPr="00801692">
                                  <w:fldChar w:fldCharType="begin"/>
                                </w:r>
                                <w:r w:rsidR="003A0F8E" w:rsidRPr="00801692">
                                  <w:instrText xml:space="preserve"> DOCPROPERTY "BZ_UseCountry" </w:instrText>
                                </w:r>
                                <w:r w:rsidR="003A0F8E" w:rsidRPr="00801692">
                                  <w:fldChar w:fldCharType="separate"/>
                                </w:r>
                                <w:r w:rsidRPr="00801692">
                                  <w:instrText>N</w:instrText>
                                </w:r>
                                <w:r w:rsidR="003A0F8E" w:rsidRPr="00801692">
                                  <w:fldChar w:fldCharType="end"/>
                                </w:r>
                                <w:r w:rsidR="003A0F8E" w:rsidRPr="00801692">
                                  <w:instrText>="Y" "</w:instrText>
                                </w:r>
                                <w:r w:rsidR="003A0F8E" w:rsidRPr="00801692">
                                  <w:fldChar w:fldCharType="begin"/>
                                </w:r>
                                <w:r w:rsidR="003A0F8E" w:rsidRPr="00801692">
                                  <w:instrText xml:space="preserve"> DOCPROPERTY "L_HomeCountry" </w:instrText>
                                </w:r>
                                <w:r w:rsidR="003A0F8E" w:rsidRPr="00801692">
                                  <w:fldChar w:fldCharType="separate"/>
                                </w:r>
                                <w:r w:rsidR="003A0F8E" w:rsidRPr="00801692">
                                  <w:instrText>Nederland</w:instrText>
                                </w:r>
                                <w:r w:rsidR="003A0F8E" w:rsidRPr="00801692">
                                  <w:fldChar w:fldCharType="end"/>
                                </w:r>
                                <w:r w:rsidR="003A0F8E" w:rsidRPr="00801692">
                                  <w:instrText>" ""</w:instrText>
                                </w:r>
                                <w:r w:rsidR="003A0F8E" w:rsidRPr="00801692">
                                  <w:fldChar w:fldCharType="end"/>
                                </w:r>
                                <w:r w:rsidR="003A0F8E" w:rsidRPr="00801692">
                                  <w:br/>
                                  <w:t>www.rijksoverheid.nl</w:t>
                                </w:r>
                              </w:p>
                              <w:p w14:paraId="3CFD5E14" w14:textId="77777777" w:rsidR="003A0F8E" w:rsidRPr="00801692" w:rsidRDefault="003A0F8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6" w:name="bm_ministerie"/>
                                <w:bookmarkStart w:id="17" w:name="bm_aministerie"/>
                                <w:bookmarkEnd w:id="15"/>
                                <w:r w:rsidRPr="00801692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6"/>
                                <w:r w:rsidRPr="00801692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8" w:name="bm_adres"/>
                                <w:r w:rsidRPr="00801692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8"/>
                              </w:p>
                              <w:p w14:paraId="5F0F004D" w14:textId="77777777" w:rsidR="003A0F8E" w:rsidRPr="00801692" w:rsidRDefault="003A0F8E" w:rsidP="00BC4AE3">
                                <w:pPr>
                                  <w:pStyle w:val="Huisstijl-Adres"/>
                                </w:pPr>
                                <w:bookmarkStart w:id="19" w:name="bm_email"/>
                                <w:bookmarkEnd w:id="17"/>
                                <w:bookmarkEnd w:id="19"/>
                              </w:p>
                            </w:tc>
                          </w:tr>
                          <w:tr w:rsidR="003A0F8E" w:rsidRPr="00801692" w14:paraId="24CB5260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B7D6653" w14:textId="77777777" w:rsidR="003A0F8E" w:rsidRPr="00801692" w:rsidRDefault="003A0F8E" w:rsidP="00BC4AE3"/>
                            </w:tc>
                          </w:tr>
                          <w:tr w:rsidR="003A0F8E" w:rsidRPr="00801692" w14:paraId="5A421854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723E6A6" w14:textId="77777777" w:rsidR="003A0F8E" w:rsidRPr="00801692" w:rsidRDefault="001B4E99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801692" w:rsidRPr="00801692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27542381" w14:textId="650FB3C8" w:rsidR="003A0F8E" w:rsidRPr="00801692" w:rsidRDefault="00801692" w:rsidP="00BC4AE3">
                                <w:pPr>
                                  <w:pStyle w:val="Huisstijl-Gegeven"/>
                                </w:pPr>
                                <w:bookmarkStart w:id="20" w:name="bm_reference"/>
                                <w:r w:rsidRPr="00801692">
                                  <w:t>MinBuZa-2017.</w:t>
                                </w:r>
                                <w:bookmarkEnd w:id="20"/>
                                <w:r w:rsidR="002A4357">
                                  <w:t>1084479</w:t>
                                </w:r>
                              </w:p>
                              <w:p w14:paraId="61E2E45A" w14:textId="77777777" w:rsidR="003A0F8E" w:rsidRPr="00801692" w:rsidRDefault="00801692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801692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801692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801692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801692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801692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585F3E64" w14:textId="77777777" w:rsidR="003A0F8E" w:rsidRPr="00801692" w:rsidRDefault="003A0F8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nummer"/>
                                <w:bookmarkEnd w:id="21"/>
                              </w:p>
                              <w:p w14:paraId="58E9592B" w14:textId="77777777" w:rsidR="003A0F8E" w:rsidRPr="00801692" w:rsidRDefault="00801692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801692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801692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801692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801692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801692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0B0EB478" w14:textId="77777777" w:rsidR="003A0F8E" w:rsidRPr="00801692" w:rsidRDefault="003A0F8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2" w:name="bm_enclosures"/>
                                <w:bookmarkEnd w:id="22"/>
                              </w:p>
                              <w:p w14:paraId="4E2E1E02" w14:textId="77777777" w:rsidR="003A0F8E" w:rsidRPr="00801692" w:rsidRDefault="003A0F8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:rsidRPr="00801692" w14:paraId="4D55688E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4AC340B" w14:textId="77777777" w:rsidR="003A0F8E" w:rsidRPr="00801692" w:rsidRDefault="003A0F8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6098F244" w14:textId="77777777" w:rsidR="003A0F8E" w:rsidRPr="00801692" w:rsidRDefault="003A0F8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2C3653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801692" w14:paraId="5D8B7E69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96EDC11" w14:textId="2FE52955" w:rsidR="003A0F8E" w:rsidRPr="00801692" w:rsidRDefault="00801692" w:rsidP="00973C3C">
                          <w:pPr>
                            <w:pStyle w:val="Huisstijl-Adres"/>
                          </w:pPr>
                          <w:bookmarkStart w:id="23" w:name="bm_txtdirectie"/>
                          <w:bookmarkStart w:id="24" w:name="bm_addressfrom"/>
                          <w:r w:rsidRPr="00801692">
                            <w:rPr>
                              <w:b/>
                            </w:rPr>
                            <w:t>Dir. Integratie Europa</w:t>
                          </w:r>
                          <w:bookmarkEnd w:id="23"/>
                          <w:r w:rsidR="003A0F8E" w:rsidRPr="00801692">
                            <w:br/>
                          </w:r>
                          <w:r w:rsidR="00AA1AE2">
                            <w:t>Rijnstraat 8</w:t>
                          </w:r>
                          <w:r w:rsidR="003A0F8E" w:rsidRPr="00801692">
                            <w:br/>
                            <w:t>25</w:t>
                          </w:r>
                          <w:r w:rsidR="00AA1AE2">
                            <w:t>15</w:t>
                          </w:r>
                          <w:r w:rsidR="003A0F8E" w:rsidRPr="00801692">
                            <w:t xml:space="preserve"> </w:t>
                          </w:r>
                          <w:r w:rsidR="00AA1AE2">
                            <w:t>XP</w:t>
                          </w:r>
                          <w:r w:rsidR="003A0F8E" w:rsidRPr="00801692">
                            <w:t xml:space="preserve"> Den Haag</w:t>
                          </w:r>
                          <w:r w:rsidR="003A0F8E" w:rsidRPr="00801692">
                            <w:br/>
                            <w:t>Postbus 20061</w:t>
                          </w:r>
                          <w:r w:rsidR="003A0F8E" w:rsidRPr="00801692">
                            <w:br/>
                            <w:t>Nederland</w:t>
                          </w:r>
                          <w:r w:rsidR="003A0F8E" w:rsidRPr="00801692">
                            <w:fldChar w:fldCharType="begin"/>
                          </w:r>
                          <w:r w:rsidR="003A0F8E" w:rsidRPr="00801692">
                            <w:instrText xml:space="preserve"> IF  </w:instrText>
                          </w:r>
                          <w:r w:rsidR="003A0F8E" w:rsidRPr="00801692">
                            <w:fldChar w:fldCharType="begin"/>
                          </w:r>
                          <w:r w:rsidR="003A0F8E" w:rsidRPr="00801692">
                            <w:instrText xml:space="preserve"> DOCPROPERTY "BZ_UseCountry" </w:instrText>
                          </w:r>
                          <w:r w:rsidR="003A0F8E" w:rsidRPr="00801692">
                            <w:fldChar w:fldCharType="separate"/>
                          </w:r>
                          <w:r w:rsidRPr="00801692">
                            <w:instrText>N</w:instrText>
                          </w:r>
                          <w:r w:rsidR="003A0F8E" w:rsidRPr="00801692">
                            <w:fldChar w:fldCharType="end"/>
                          </w:r>
                          <w:r w:rsidR="003A0F8E" w:rsidRPr="00801692">
                            <w:instrText>="Y" "</w:instrText>
                          </w:r>
                          <w:r w:rsidR="003A0F8E" w:rsidRPr="00801692">
                            <w:fldChar w:fldCharType="begin"/>
                          </w:r>
                          <w:r w:rsidR="003A0F8E" w:rsidRPr="00801692">
                            <w:instrText xml:space="preserve"> DOCPROPERTY "L_HomeCountry" </w:instrText>
                          </w:r>
                          <w:r w:rsidR="003A0F8E" w:rsidRPr="00801692">
                            <w:fldChar w:fldCharType="separate"/>
                          </w:r>
                          <w:r w:rsidR="003A0F8E" w:rsidRPr="00801692">
                            <w:instrText>Nederland</w:instrText>
                          </w:r>
                          <w:r w:rsidR="003A0F8E" w:rsidRPr="00801692">
                            <w:fldChar w:fldCharType="end"/>
                          </w:r>
                          <w:r w:rsidR="003A0F8E" w:rsidRPr="00801692">
                            <w:instrText>" ""</w:instrText>
                          </w:r>
                          <w:r w:rsidR="003A0F8E" w:rsidRPr="00801692">
                            <w:fldChar w:fldCharType="end"/>
                          </w:r>
                          <w:r w:rsidR="003A0F8E" w:rsidRPr="00801692">
                            <w:br/>
                            <w:t>www.rijksoverheid.nl</w:t>
                          </w:r>
                        </w:p>
                        <w:p w14:paraId="3CFD5E14" w14:textId="77777777" w:rsidR="003A0F8E" w:rsidRPr="00801692" w:rsidRDefault="003A0F8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5" w:name="bm_ministerie"/>
                          <w:bookmarkStart w:id="26" w:name="bm_aministerie"/>
                          <w:bookmarkEnd w:id="24"/>
                          <w:r w:rsidRPr="00801692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5"/>
                          <w:r w:rsidRPr="00801692">
                            <w:rPr>
                              <w:b/>
                              <w:vanish/>
                            </w:rPr>
                            <w:br/>
                          </w:r>
                          <w:bookmarkStart w:id="27" w:name="bm_adres"/>
                          <w:r w:rsidRPr="00801692">
                            <w:rPr>
                              <w:vanish/>
                            </w:rPr>
                            <w:t xml:space="preserve"> </w:t>
                          </w:r>
                          <w:bookmarkEnd w:id="27"/>
                        </w:p>
                        <w:p w14:paraId="5F0F004D" w14:textId="77777777" w:rsidR="003A0F8E" w:rsidRPr="00801692" w:rsidRDefault="003A0F8E" w:rsidP="00BC4AE3">
                          <w:pPr>
                            <w:pStyle w:val="Huisstijl-Adres"/>
                          </w:pPr>
                          <w:bookmarkStart w:id="28" w:name="bm_email"/>
                          <w:bookmarkEnd w:id="26"/>
                          <w:bookmarkEnd w:id="28"/>
                        </w:p>
                      </w:tc>
                    </w:tr>
                    <w:tr w:rsidR="003A0F8E" w:rsidRPr="00801692" w14:paraId="24CB5260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B7D6653" w14:textId="77777777" w:rsidR="003A0F8E" w:rsidRPr="00801692" w:rsidRDefault="003A0F8E" w:rsidP="00BC4AE3"/>
                      </w:tc>
                    </w:tr>
                    <w:tr w:rsidR="003A0F8E" w:rsidRPr="00801692" w14:paraId="5A421854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723E6A6" w14:textId="77777777" w:rsidR="003A0F8E" w:rsidRPr="00801692" w:rsidRDefault="001B4E99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801692" w:rsidRPr="00801692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27542381" w14:textId="650FB3C8" w:rsidR="003A0F8E" w:rsidRPr="00801692" w:rsidRDefault="00801692" w:rsidP="00BC4AE3">
                          <w:pPr>
                            <w:pStyle w:val="Huisstijl-Gegeven"/>
                          </w:pPr>
                          <w:bookmarkStart w:id="29" w:name="bm_reference"/>
                          <w:r w:rsidRPr="00801692">
                            <w:t>MinBuZa-2017.</w:t>
                          </w:r>
                          <w:bookmarkEnd w:id="29"/>
                          <w:r w:rsidR="002A4357">
                            <w:t>1084479</w:t>
                          </w:r>
                        </w:p>
                        <w:p w14:paraId="61E2E45A" w14:textId="77777777" w:rsidR="003A0F8E" w:rsidRPr="00801692" w:rsidRDefault="00801692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801692">
                            <w:rPr>
                              <w:vanish/>
                            </w:rPr>
                            <w:fldChar w:fldCharType="begin"/>
                          </w:r>
                          <w:r w:rsidRPr="00801692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801692">
                            <w:rPr>
                              <w:vanish/>
                            </w:rPr>
                            <w:fldChar w:fldCharType="separate"/>
                          </w:r>
                          <w:r w:rsidRPr="00801692">
                            <w:rPr>
                              <w:vanish/>
                            </w:rPr>
                            <w:t>Uw Referentie</w:t>
                          </w:r>
                          <w:r w:rsidRPr="00801692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585F3E64" w14:textId="77777777" w:rsidR="003A0F8E" w:rsidRPr="00801692" w:rsidRDefault="003A0F8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nummer"/>
                          <w:bookmarkEnd w:id="30"/>
                        </w:p>
                        <w:p w14:paraId="58E9592B" w14:textId="77777777" w:rsidR="003A0F8E" w:rsidRPr="00801692" w:rsidRDefault="00801692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801692">
                            <w:rPr>
                              <w:vanish/>
                            </w:rPr>
                            <w:fldChar w:fldCharType="begin"/>
                          </w:r>
                          <w:r w:rsidRPr="00801692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801692">
                            <w:rPr>
                              <w:vanish/>
                            </w:rPr>
                            <w:fldChar w:fldCharType="separate"/>
                          </w:r>
                          <w:r w:rsidRPr="00801692">
                            <w:rPr>
                              <w:vanish/>
                            </w:rPr>
                            <w:t>Bijlage(n)</w:t>
                          </w:r>
                          <w:r w:rsidRPr="00801692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0B0EB478" w14:textId="77777777" w:rsidR="003A0F8E" w:rsidRPr="00801692" w:rsidRDefault="003A0F8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1" w:name="bm_enclosures"/>
                          <w:bookmarkEnd w:id="31"/>
                        </w:p>
                        <w:p w14:paraId="4E2E1E02" w14:textId="77777777" w:rsidR="003A0F8E" w:rsidRPr="00801692" w:rsidRDefault="003A0F8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3A0F8E" w:rsidRPr="00801692" w14:paraId="4D55688E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4AC340B" w14:textId="77777777" w:rsidR="003A0F8E" w:rsidRPr="00801692" w:rsidRDefault="003A0F8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6098F244" w14:textId="77777777" w:rsidR="003A0F8E" w:rsidRPr="00801692" w:rsidRDefault="003A0F8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14:paraId="7DB367F6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1854865D" w14:textId="77777777" w:rsidR="003A0F8E" w:rsidRPr="00BC3B53" w:rsidRDefault="003A0F8E" w:rsidP="00717318">
          <w:pPr>
            <w:pStyle w:val="Huisstijl-NAW"/>
          </w:pPr>
        </w:p>
      </w:tc>
    </w:tr>
    <w:tr w:rsidR="003A0F8E" w14:paraId="5EEAE4E2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66A841D3" w14:textId="77777777" w:rsidR="003A0F8E" w:rsidRPr="003B4CA4" w:rsidRDefault="003A0F8E" w:rsidP="008C5110">
          <w:pPr>
            <w:pStyle w:val="Huisstijl-NAW"/>
          </w:pPr>
          <w:r w:rsidRPr="003B4CA4">
            <w:t xml:space="preserve">Aan de </w:t>
          </w:r>
          <w:r w:rsidR="001B4E99">
            <w:fldChar w:fldCharType="begin"/>
          </w:r>
          <w:r w:rsidR="001B4E99">
            <w:instrText xml:space="preserve"> DOCPROPERTY  bz_geadresseerden  \* MERGEFORMAT </w:instrText>
          </w:r>
          <w:r w:rsidR="001B4E99">
            <w:fldChar w:fldCharType="separate"/>
          </w:r>
          <w:r w:rsidR="00801692" w:rsidRPr="00801692">
            <w:rPr>
              <w:bCs/>
            </w:rPr>
            <w:t>Voorzitter</w:t>
          </w:r>
          <w:r w:rsidR="001B4E99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1B4E99">
            <w:fldChar w:fldCharType="begin"/>
          </w:r>
          <w:r w:rsidR="001B4E99">
            <w:instrText xml:space="preserve"> DOCPROPERTY  bz_kamernr  \* MERGEFORMAT </w:instrText>
          </w:r>
          <w:r w:rsidR="001B4E99">
            <w:fldChar w:fldCharType="separate"/>
          </w:r>
          <w:r w:rsidR="00801692" w:rsidRPr="00801692">
            <w:rPr>
              <w:bCs/>
            </w:rPr>
            <w:t>Tweede</w:t>
          </w:r>
          <w:r w:rsidR="001B4E99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5FF2266C" w14:textId="77777777" w:rsidR="003A0F8E" w:rsidRPr="003B4CA4" w:rsidRDefault="003A0F8E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1B4E99">
            <w:fldChar w:fldCharType="begin"/>
          </w:r>
          <w:r w:rsidR="001B4E99">
            <w:instrText xml:space="preserve"> DOCPROPERTY  bz_adres_huisnummer  \* MERGEFORMAT </w:instrText>
          </w:r>
          <w:r w:rsidR="001B4E99">
            <w:fldChar w:fldCharType="separate"/>
          </w:r>
          <w:r w:rsidR="00801692" w:rsidRPr="00801692">
            <w:rPr>
              <w:bCs/>
              <w:lang w:val="en-US"/>
            </w:rPr>
            <w:t>4</w:t>
          </w:r>
          <w:r w:rsidR="001B4E99">
            <w:rPr>
              <w:bCs/>
              <w:lang w:val="en-US"/>
            </w:rPr>
            <w:fldChar w:fldCharType="end"/>
          </w:r>
        </w:p>
        <w:p w14:paraId="67B8F737" w14:textId="77777777" w:rsidR="003A0F8E" w:rsidRPr="003B4CA4" w:rsidRDefault="003A0F8E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3DF0EE18" w14:textId="77777777" w:rsidR="003A0F8E" w:rsidRPr="008C5110" w:rsidRDefault="003A0F8E" w:rsidP="008C5110">
          <w:pPr>
            <w:jc w:val="center"/>
          </w:pPr>
        </w:p>
      </w:tc>
    </w:tr>
    <w:tr w:rsidR="003A0F8E" w14:paraId="7C2D7381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745BADF5" w14:textId="77777777" w:rsidR="003A0F8E" w:rsidRPr="00035E67" w:rsidRDefault="003A0F8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A0F8E" w14:paraId="1E447B71" w14:textId="77777777">
      <w:trPr>
        <w:trHeight w:val="240"/>
      </w:trPr>
      <w:tc>
        <w:tcPr>
          <w:tcW w:w="7520" w:type="dxa"/>
          <w:shd w:val="clear" w:color="auto" w:fill="auto"/>
        </w:tcPr>
        <w:p w14:paraId="76B52474" w14:textId="7F026068" w:rsidR="003A0F8E" w:rsidRPr="00035E67" w:rsidRDefault="003A0F8E" w:rsidP="001B4E9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801692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2" w:name="bm_date"/>
          <w:r w:rsidR="00801692">
            <w:rPr>
              <w:rFonts w:cs="Verdana"/>
              <w:szCs w:val="18"/>
            </w:rPr>
            <w:t xml:space="preserve"> </w:t>
          </w:r>
          <w:r w:rsidR="001B4E99">
            <w:rPr>
              <w:rFonts w:cs="Verdana"/>
              <w:szCs w:val="18"/>
            </w:rPr>
            <w:t xml:space="preserve">9 </w:t>
          </w:r>
          <w:r w:rsidR="00801692">
            <w:rPr>
              <w:rFonts w:cs="Verdana"/>
              <w:szCs w:val="18"/>
            </w:rPr>
            <w:t>oktober 2017</w:t>
          </w:r>
          <w:bookmarkEnd w:id="32"/>
        </w:p>
      </w:tc>
    </w:tr>
    <w:tr w:rsidR="003A0F8E" w:rsidRPr="001F182C" w14:paraId="73537067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444056EC" w14:textId="77777777" w:rsidR="003A0F8E" w:rsidRPr="001F182C" w:rsidRDefault="003A0F8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801692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3" w:name="bm_subject"/>
          <w:r w:rsidR="00801692">
            <w:t>Geannoteerde agenda Raad Algemene Zaken van 17 oktober 2017</w:t>
          </w:r>
          <w:bookmarkEnd w:id="33"/>
        </w:p>
      </w:tc>
    </w:tr>
  </w:tbl>
  <w:p w14:paraId="630C02FF" w14:textId="77777777" w:rsidR="003A0F8E" w:rsidRDefault="003A0F8E" w:rsidP="00BC4AE3">
    <w:pPr>
      <w:pStyle w:val="Koptekst"/>
    </w:pPr>
  </w:p>
  <w:p w14:paraId="5EDBD9E9" w14:textId="77777777" w:rsidR="003A0F8E" w:rsidRPr="00BC4AE3" w:rsidRDefault="003A0F8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GB" w:vendorID="64" w:dllVersion="131078" w:nlCheck="1" w:checkStyle="1"/>
  <w:activeWritingStyle w:appName="MSWord" w:lang="en-US" w:vendorID="64" w:dllVersion="131078" w:nlCheck="1" w:checkStyle="0"/>
  <w:activeWritingStyle w:appName="MSWord" w:lang="nl-NL" w:vendorID="64" w:dllVersion="131078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692"/>
    <w:rsid w:val="0001192B"/>
    <w:rsid w:val="00012B52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6C60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3080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569F0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4E99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4357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0F8E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17329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5B06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0723B"/>
    <w:rsid w:val="005100E7"/>
    <w:rsid w:val="00516022"/>
    <w:rsid w:val="005219B8"/>
    <w:rsid w:val="00521CEE"/>
    <w:rsid w:val="00522E82"/>
    <w:rsid w:val="0052370B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1E1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0A3"/>
    <w:rsid w:val="007F2529"/>
    <w:rsid w:val="007F420D"/>
    <w:rsid w:val="00800259"/>
    <w:rsid w:val="00800CCA"/>
    <w:rsid w:val="00801692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D14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56D28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1AE2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75D61"/>
    <w:rsid w:val="00B93893"/>
    <w:rsid w:val="00BB3151"/>
    <w:rsid w:val="00BB5053"/>
    <w:rsid w:val="00BB5315"/>
    <w:rsid w:val="00BC3B53"/>
    <w:rsid w:val="00BC3B96"/>
    <w:rsid w:val="00BC4AE3"/>
    <w:rsid w:val="00BD3C3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FE450AF"/>
  <w15:docId w15:val="{7E3F6554-296D-435D-94E2-F06E9E76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Standaardalinea-lettertype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basedOn w:val="Standaardalinea-lettertype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basedOn w:val="Standaardalinea-lettertype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basedOn w:val="Standaardalinea-lettertype"/>
    <w:semiHidden/>
    <w:rsid w:val="00E478E0"/>
    <w:rPr>
      <w:vertAlign w:val="superscript"/>
    </w:rPr>
  </w:style>
  <w:style w:type="paragraph" w:styleId="Eindnoottekst">
    <w:name w:val="endnote text"/>
    <w:basedOn w:val="Standaard"/>
    <w:semiHidden/>
    <w:rsid w:val="00E478E0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E478E0"/>
    <w:rPr>
      <w:vertAlign w:val="superscript"/>
    </w:rPr>
  </w:style>
  <w:style w:type="paragraph" w:styleId="Voetnoottekst">
    <w:name w:val="footnote text"/>
    <w:basedOn w:val="Standaard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basedOn w:val="Standaardalinea-lettertype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basedOn w:val="Standaardalinea-lettertype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paragraph" w:styleId="Bijschrift">
    <w:name w:val="caption"/>
    <w:basedOn w:val="Standaard"/>
    <w:next w:val="Standaard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ntekst">
    <w:name w:val="Balloon Text"/>
    <w:basedOn w:val="Standaard"/>
    <w:link w:val="Ballonteks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157</ap:Characters>
  <ap:DocSecurity>4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Brief aan parlement</vt:lpstr>
      <vt:lpstr>Brief aan parlement</vt:lpstr>
    </vt:vector>
  </ap:TitlesOfParts>
  <ap:LinksUpToDate>false</ap:LinksUpToDate>
  <ap:CharactersWithSpaces>182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2017-10-09T07:24:00.0000000Z</dcterms:created>
  <dcterms:modified xsi:type="dcterms:W3CDTF">2017-10-09T07:24:00.0000000Z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Elisabeth Groenewegen</vt:lpwstr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4.1</vt:lpwstr>
  </property>
  <property fmtid="{D5CDD505-2E9C-101B-9397-08002B2CF9AE}" pid="25" name="BZ_VersionDate">
    <vt:lpwstr>June 2016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25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Geannoteerde agenda Raad Algemene Zaken van 17 oktober 2017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oktober 2017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SIG_SENDER">
    <vt:lpwstr>Elisabeth Groenewegen</vt:lpwstr>
  </property>
  <property fmtid="{D5CDD505-2E9C-101B-9397-08002B2CF9AE}" pid="50" name="SIG_PHONE">
    <vt:lpwstr>070 - 3484251</vt:lpwstr>
  </property>
  <property fmtid="{D5CDD505-2E9C-101B-9397-08002B2CF9AE}" pid="51" name="SIG_CdP">
    <vt:lpwstr>unknown CdP</vt:lpwstr>
  </property>
  <property fmtid="{D5CDD505-2E9C-101B-9397-08002B2CF9AE}" pid="52" name="bz_ondertekenaar">
    <vt:lpwstr>0</vt:lpwstr>
  </property>
  <property fmtid="{D5CDD505-2E9C-101B-9397-08002B2CF9AE}" pid="53" name="bz_bijlage">
    <vt:lpwstr/>
  </property>
  <property fmtid="{D5CDD505-2E9C-101B-9397-08002B2CF9AE}" pid="54" name="bz_nummerbz">
    <vt:lpwstr>MinBuZa-2017.</vt:lpwstr>
  </property>
  <property fmtid="{D5CDD505-2E9C-101B-9397-08002B2CF9AE}" pid="55" name="bz_nummer">
    <vt:lpwstr/>
  </property>
  <property fmtid="{D5CDD505-2E9C-101B-9397-08002B2CF9AE}" pid="56" name="bz_partij">
    <vt:lpwstr/>
  </property>
  <property fmtid="{D5CDD505-2E9C-101B-9397-08002B2CF9AE}" pid="57" name="ContentTypeId">
    <vt:lpwstr>0x010100A787FF82BF116C4BB279498126F2C0EF</vt:lpwstr>
  </property>
  <property fmtid="{D5CDD505-2E9C-101B-9397-08002B2CF9AE}" pid="58" name="Land0">
    <vt:lpwstr/>
  </property>
  <property fmtid="{D5CDD505-2E9C-101B-9397-08002B2CF9AE}" pid="59" name="Forum">
    <vt:lpwstr/>
  </property>
</Properties>
</file>