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39" w:rsidP="00E55F39" w:rsidRDefault="00E55F39">
      <w:pPr>
        <w:pStyle w:val="Huisstijl-Aanhef"/>
        <w:tabs>
          <w:tab w:val="left" w:pos="2475"/>
        </w:tabs>
      </w:pPr>
      <w:bookmarkStart w:name="_GoBack" w:id="0"/>
      <w:bookmarkEnd w:id="0"/>
      <w:r>
        <w:t>Geachte voorzitter,</w:t>
      </w:r>
    </w:p>
    <w:p w:rsidR="00BC7B26" w:rsidP="00E55F39" w:rsidRDefault="00E55F39">
      <w:pPr>
        <w:spacing w:line="360" w:lineRule="auto"/>
      </w:pPr>
      <w:r w:rsidRPr="00157715">
        <w:t xml:space="preserve">Hierbij bied ik u mijn reactie aan op de vragen en </w:t>
      </w:r>
      <w:r>
        <w:t xml:space="preserve">opmerkingen op mijn brief van </w:t>
      </w:r>
      <w:r w:rsidR="00D55C59">
        <w:t>30 maart 2017</w:t>
      </w:r>
      <w:r w:rsidRPr="00157715">
        <w:t xml:space="preserve"> over Fiscale moti</w:t>
      </w:r>
      <w:r>
        <w:t>es en toezeggingen Tweede Kamer (</w:t>
      </w:r>
      <w:r w:rsidRPr="00D55C59" w:rsidR="00D55C59">
        <w:t>Kamerstukken II 2016/17, 34 552, nr. 79</w:t>
      </w:r>
      <w:r>
        <w:t>).</w:t>
      </w:r>
      <w:r w:rsidR="00D55C59">
        <w:t xml:space="preserve"> </w:t>
      </w:r>
      <w:r w:rsidR="00F14B02">
        <w:t xml:space="preserve">De vragen die zien op het onderwerp zeehavens worden mede namens de Minister van Infrastructuur en Milieu beantwoord. </w:t>
      </w:r>
      <w:r w:rsidR="00BC7B26">
        <w:t>De vragen die zien op het onderwerp woningcorporaties worden mede namens de Minister van Binnenlandse Zaken en Koninkrijksrelaties beantwoord.</w:t>
      </w:r>
    </w:p>
    <w:p w:rsidR="00E55F39" w:rsidP="00E55F39" w:rsidRDefault="00E55F39">
      <w:pPr>
        <w:pStyle w:val="Huisstijl-Aanhef"/>
        <w:tabs>
          <w:tab w:val="left" w:pos="2475"/>
        </w:tabs>
      </w:pPr>
      <w:r>
        <w:br/>
        <w:t>Hoogachtend,</w:t>
      </w:r>
    </w:p>
    <w:p w:rsidR="00E55F39" w:rsidP="00E55F39" w:rsidRDefault="00E55F39">
      <w:pPr>
        <w:rPr>
          <w:lang w:eastAsia="zh-CN" w:bidi="hi-IN"/>
        </w:rPr>
      </w:pPr>
    </w:p>
    <w:p w:rsidR="00E55F39" w:rsidP="00E55F39" w:rsidRDefault="00E55F39">
      <w:pPr>
        <w:rPr>
          <w:lang w:eastAsia="zh-CN" w:bidi="hi-IN"/>
        </w:rPr>
      </w:pPr>
      <w:r>
        <w:rPr>
          <w:lang w:eastAsia="zh-CN" w:bidi="hi-IN"/>
        </w:rPr>
        <w:t>De Staatssecretaris van Financiën,</w:t>
      </w:r>
    </w:p>
    <w:p w:rsidR="00E55F39" w:rsidP="00E55F39" w:rsidRDefault="00E55F39">
      <w:pPr>
        <w:rPr>
          <w:lang w:eastAsia="zh-CN" w:bidi="hi-IN"/>
        </w:rPr>
      </w:pPr>
    </w:p>
    <w:p w:rsidR="00E55F39" w:rsidP="00E55F39" w:rsidRDefault="00E55F39">
      <w:pPr>
        <w:rPr>
          <w:lang w:eastAsia="zh-CN" w:bidi="hi-IN"/>
        </w:rPr>
      </w:pPr>
    </w:p>
    <w:p w:rsidR="00E55F39" w:rsidP="00E55F39" w:rsidRDefault="00E55F39">
      <w:pPr>
        <w:rPr>
          <w:lang w:eastAsia="zh-CN" w:bidi="hi-IN"/>
        </w:rPr>
      </w:pPr>
    </w:p>
    <w:p w:rsidR="00E55F39" w:rsidP="00960B2E" w:rsidRDefault="00E55F39">
      <w:pPr>
        <w:jc w:val="center"/>
        <w:rPr>
          <w:lang w:eastAsia="zh-CN" w:bidi="hi-IN"/>
        </w:rPr>
      </w:pPr>
    </w:p>
    <w:p w:rsidR="00F14B02" w:rsidRDefault="00E55F39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p w:rsidR="00F14B02" w:rsidRDefault="00F14B02">
      <w:pPr>
        <w:rPr>
          <w:lang w:eastAsia="zh-CN" w:bidi="hi-IN"/>
        </w:rPr>
      </w:pPr>
    </w:p>
    <w:p w:rsidR="00F14B02" w:rsidRDefault="00F14B02">
      <w:pPr>
        <w:rPr>
          <w:lang w:eastAsia="zh-CN" w:bidi="hi-IN"/>
        </w:rPr>
      </w:pPr>
    </w:p>
    <w:p w:rsidR="00F14B02" w:rsidRDefault="00F14B02">
      <w:pPr>
        <w:rPr>
          <w:lang w:eastAsia="zh-CN" w:bidi="hi-IN"/>
        </w:rPr>
      </w:pPr>
    </w:p>
    <w:sectPr w:rsidR="00F14B02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73" w:rsidRDefault="00BC6F73">
      <w:pPr>
        <w:spacing w:line="240" w:lineRule="auto"/>
      </w:pPr>
      <w:r>
        <w:separator/>
      </w:r>
    </w:p>
  </w:endnote>
  <w:endnote w:type="continuationSeparator" w:id="0">
    <w:p w:rsidR="00BC6F73" w:rsidRDefault="00BC6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C6F73">
      <w:trPr>
        <w:trHeight w:hRule="exact" w:val="240"/>
      </w:trPr>
      <w:tc>
        <w:tcPr>
          <w:tcW w:w="7752" w:type="dxa"/>
          <w:shd w:val="clear" w:color="auto" w:fill="auto"/>
        </w:tcPr>
        <w:p w:rsidR="00BC6F73" w:rsidRDefault="00BC6F73"/>
      </w:tc>
      <w:tc>
        <w:tcPr>
          <w:tcW w:w="2148" w:type="dxa"/>
        </w:tcPr>
        <w:p w:rsidR="00BC6F73" w:rsidRDefault="00BC6F73">
          <w:pPr>
            <w:pStyle w:val="Huisstijl-Paginanummer"/>
          </w:pPr>
          <w:r>
            <w:t>Pagina </w:t>
          </w:r>
          <w:fldSimple w:instr=" PAGE    \* MERGEFORMAT ">
            <w:r w:rsidR="00D9544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95449">
              <w:rPr>
                <w:noProof/>
              </w:rPr>
              <w:t>1</w:t>
            </w:r>
          </w:fldSimple>
        </w:p>
      </w:tc>
    </w:tr>
  </w:tbl>
  <w:p w:rsidR="00BC6F73" w:rsidRDefault="00EC267C">
    <w:pPr>
      <w:pStyle w:val="Huisstijl-Rubricering"/>
    </w:pPr>
    <w:r>
      <w:fldChar w:fldCharType="begin"/>
    </w:r>
    <w:r w:rsidR="00BC6F73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C6F73">
      <w:trPr>
        <w:trHeight w:hRule="exact" w:val="240"/>
      </w:trPr>
      <w:tc>
        <w:tcPr>
          <w:tcW w:w="7752" w:type="dxa"/>
          <w:shd w:val="clear" w:color="auto" w:fill="auto"/>
        </w:tcPr>
        <w:p w:rsidR="00BC6F73" w:rsidRDefault="00EC267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6F7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BC6F73" w:rsidRDefault="00BC6F73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D9544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95449">
              <w:rPr>
                <w:noProof/>
              </w:rPr>
              <w:t>1</w:t>
            </w:r>
          </w:fldSimple>
        </w:p>
      </w:tc>
    </w:tr>
  </w:tbl>
  <w:p w:rsidR="00BC6F73" w:rsidRDefault="00BC6F7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73" w:rsidRDefault="00BC6F73">
      <w:pPr>
        <w:spacing w:line="240" w:lineRule="auto"/>
      </w:pPr>
      <w:r>
        <w:separator/>
      </w:r>
    </w:p>
  </w:footnote>
  <w:footnote w:type="continuationSeparator" w:id="0">
    <w:p w:rsidR="00BC6F73" w:rsidRDefault="00BC6F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73" w:rsidRDefault="00BC6F73" w:rsidP="00BC6F73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BC6F73" w:rsidRDefault="00BC6F73" w:rsidP="00BC6F73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BC6F73" w:rsidRPr="00FD21B8" w:rsidRDefault="00EC267C" w:rsidP="00BC6F73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95449">
        <w:t>2017-0000016963</w:t>
      </w:r>
    </w:fldSimple>
    <w:r w:rsidR="00BC6F73" w:rsidRPr="00C8655C">
      <w:t xml:space="preserve"> </w:t>
    </w:r>
  </w:p>
  <w:p w:rsidR="00BC6F73" w:rsidRDefault="00BC6F73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73" w:rsidRDefault="00BC6F73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BC6F73" w:rsidRDefault="00BC6F73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BC6F73" w:rsidRPr="00D55C59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D55C59">
      <w:rPr>
        <w:lang w:val="en-US"/>
      </w:rPr>
      <w:t>www.rijksoverheid.nl</w:t>
    </w:r>
  </w:p>
  <w:p w:rsidR="00BC6F73" w:rsidRDefault="00BC6F73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BC6F73" w:rsidRDefault="00EC267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95449">
        <w:t>2017-0000016963</w:t>
      </w:r>
    </w:fldSimple>
    <w:r w:rsidR="00BC6F73" w:rsidRPr="00C8655C">
      <w:t xml:space="preserve"> </w:t>
    </w:r>
  </w:p>
  <w:p w:rsidR="00BC6F73" w:rsidRDefault="00BC6F7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BC6F73" w:rsidRDefault="00EC267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C6F73">
      <w:instrText xml:space="preserve"> DOCPROPERTY  UwKenmerk  \* MERGEFORMAT </w:instrText>
    </w:r>
    <w:r>
      <w:fldChar w:fldCharType="end"/>
    </w:r>
  </w:p>
  <w:p w:rsidR="00BC6F73" w:rsidRDefault="00EC267C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C6F7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C6F73" w:rsidRDefault="00BC6F73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C6F73" w:rsidRDefault="00BC6F73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C6F73" w:rsidRDefault="00BC6F73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BC6F73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BC6F73" w:rsidRDefault="00BC6F73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BC6F73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C6F73" w:rsidRDefault="00EC267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6F73">
            <w:instrText xml:space="preserve"> DOCPROPERTY  Rubricering  \* MERGEFORMAT </w:instrText>
          </w:r>
          <w:r>
            <w:fldChar w:fldCharType="end"/>
          </w:r>
        </w:p>
        <w:p w:rsidR="00D95449" w:rsidRDefault="00EC267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6F73">
            <w:instrText xml:space="preserve"> DOCPROPERTY  Aan  \* MERGEFORMAT </w:instrText>
          </w:r>
          <w:r>
            <w:fldChar w:fldCharType="separate"/>
          </w:r>
          <w:r w:rsidR="00D95449">
            <w:t>De voorzitter van de Tweede Kamer der Staten-Generaal</w:t>
          </w:r>
        </w:p>
        <w:p w:rsidR="00D95449" w:rsidRDefault="00D9544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BC6F73" w:rsidRDefault="00D9544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EC267C">
            <w:fldChar w:fldCharType="end"/>
          </w:r>
        </w:p>
      </w:tc>
    </w:tr>
    <w:tr w:rsidR="00BC6F73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BC6F73" w:rsidRDefault="00BC6F73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C6F73">
      <w:trPr>
        <w:trHeight w:val="240"/>
      </w:trPr>
      <w:tc>
        <w:tcPr>
          <w:tcW w:w="742" w:type="dxa"/>
          <w:shd w:val="clear" w:color="auto" w:fill="auto"/>
        </w:tcPr>
        <w:p w:rsidR="00BC6F73" w:rsidRDefault="00BC6F73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BC6F73" w:rsidRDefault="00D95449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15 september 2017</w:t>
          </w:r>
        </w:p>
      </w:tc>
    </w:tr>
    <w:tr w:rsidR="00BC6F73">
      <w:trPr>
        <w:trHeight w:val="240"/>
      </w:trPr>
      <w:tc>
        <w:tcPr>
          <w:tcW w:w="742" w:type="dxa"/>
          <w:shd w:val="clear" w:color="auto" w:fill="auto"/>
        </w:tcPr>
        <w:p w:rsidR="00BC6F73" w:rsidRDefault="00BC6F73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BC6F73" w:rsidRDefault="00F14B02" w:rsidP="00F14B0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Reactie op vragen en opmerkingen op de brief van 30 maart 2017 over Fiscale moties en toezeggingen Tweede Kamer</w:t>
          </w:r>
        </w:p>
      </w:tc>
    </w:tr>
  </w:tbl>
  <w:p w:rsidR="00BC6F73" w:rsidRDefault="00BC6F73">
    <w:pPr>
      <w:pStyle w:val="Koptekst"/>
    </w:pPr>
  </w:p>
  <w:p w:rsidR="00BC6F73" w:rsidRDefault="00BC6F73">
    <w:pPr>
      <w:pStyle w:val="Koptekst"/>
    </w:pPr>
  </w:p>
  <w:p w:rsidR="00BC6F73" w:rsidRDefault="00BC6F73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2E02BF"/>
    <w:rsid w:val="0040714C"/>
    <w:rsid w:val="004B3AB8"/>
    <w:rsid w:val="00561F2D"/>
    <w:rsid w:val="005D7103"/>
    <w:rsid w:val="00623000"/>
    <w:rsid w:val="006C6495"/>
    <w:rsid w:val="006F50C4"/>
    <w:rsid w:val="00776D37"/>
    <w:rsid w:val="00911C9F"/>
    <w:rsid w:val="0094716C"/>
    <w:rsid w:val="00960B2E"/>
    <w:rsid w:val="009D7BC1"/>
    <w:rsid w:val="00AB3EF9"/>
    <w:rsid w:val="00AE70BA"/>
    <w:rsid w:val="00B20C7C"/>
    <w:rsid w:val="00B94636"/>
    <w:rsid w:val="00B96746"/>
    <w:rsid w:val="00BC6F73"/>
    <w:rsid w:val="00BC7B26"/>
    <w:rsid w:val="00BE3F1B"/>
    <w:rsid w:val="00C8655C"/>
    <w:rsid w:val="00C90F2C"/>
    <w:rsid w:val="00CA0D11"/>
    <w:rsid w:val="00CE728B"/>
    <w:rsid w:val="00D55C59"/>
    <w:rsid w:val="00D67849"/>
    <w:rsid w:val="00D800E5"/>
    <w:rsid w:val="00D95449"/>
    <w:rsid w:val="00E05A5B"/>
    <w:rsid w:val="00E55F39"/>
    <w:rsid w:val="00E81A4D"/>
    <w:rsid w:val="00EC267C"/>
    <w:rsid w:val="00EC34FA"/>
    <w:rsid w:val="00F14B02"/>
    <w:rsid w:val="00F32C68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2017-09-15T13:10:00.0000000Z</dcterms:created>
  <dcterms:modified xsi:type="dcterms:W3CDTF">2017-09-15T13:10:00.0000000Z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en opmerkingen op de brief van 20 september 2016 over Fiscale moties en toezeggingen Tweede Kamer</vt:lpwstr>
  </property>
  <property fmtid="{D5CDD505-2E9C-101B-9397-08002B2CF9AE}" pid="4" name="Datum">
    <vt:lpwstr>26 januari 2017</vt:lpwstr>
  </property>
  <property fmtid="{D5CDD505-2E9C-101B-9397-08002B2CF9AE}" pid="5" name="Kenmerk">
    <vt:lpwstr>2017-0000016963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0x0101008AE4EFC3714F77478154072C6884505E</vt:lpwstr>
  </property>
</Properties>
</file>