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B41E31" w:rsidTr="00B41E31">
        <w:trPr>
          <w:trHeight w:val="284" w:hRule="exact"/>
        </w:trPr>
        <w:tc>
          <w:tcPr>
            <w:tcW w:w="929" w:type="dxa"/>
          </w:tcPr>
          <w:p w:rsidRPr="00434042" w:rsidR="00B41E31" w:rsidP="00B41E31" w:rsidRDefault="00B41E31">
            <w:r>
              <w:rPr>
                <w:szCs w:val="18"/>
              </w:rPr>
              <w:t>Datum</w:t>
            </w:r>
          </w:p>
        </w:tc>
        <w:tc>
          <w:tcPr>
            <w:tcW w:w="6571" w:type="dxa"/>
          </w:tcPr>
          <w:p w:rsidRPr="00434042" w:rsidR="00B41E31" w:rsidP="00FC1B98" w:rsidRDefault="00FC1B98">
            <w:pPr>
              <w:tabs>
                <w:tab w:val="left" w:pos="480"/>
                <w:tab w:val="center" w:pos="3290"/>
              </w:tabs>
            </w:pPr>
            <w:r>
              <w:t>11 september 2017</w:t>
            </w:r>
            <w:bookmarkStart w:name="_GoBack" w:id="0"/>
            <w:bookmarkEnd w:id="0"/>
            <w:r>
              <w:tab/>
            </w:r>
          </w:p>
        </w:tc>
      </w:tr>
      <w:tr w:rsidRPr="00434042" w:rsidR="00B41E31" w:rsidTr="00B41E31">
        <w:trPr>
          <w:trHeight w:val="369"/>
        </w:trPr>
        <w:tc>
          <w:tcPr>
            <w:tcW w:w="929" w:type="dxa"/>
          </w:tcPr>
          <w:p w:rsidR="00B41E31" w:rsidP="00B41E31" w:rsidRDefault="00B41E31">
            <w:r>
              <w:rPr>
                <w:szCs w:val="18"/>
              </w:rPr>
              <w:t>Betreft</w:t>
            </w:r>
          </w:p>
        </w:tc>
        <w:tc>
          <w:tcPr>
            <w:tcW w:w="6571" w:type="dxa"/>
          </w:tcPr>
          <w:p w:rsidR="00B41E31" w:rsidP="001F2688" w:rsidRDefault="00B41E31">
            <w:r>
              <w:t xml:space="preserve">Voorstel van wet </w:t>
            </w:r>
            <w:r w:rsidR="001F2688">
              <w:t>tot w</w:t>
            </w:r>
            <w:r w:rsidRPr="002C5286" w:rsidR="001F2688">
              <w:rPr>
                <w:szCs w:val="18"/>
              </w:rPr>
              <w:t>ijziging van enige onderwijswetten in verband met het aanbrengen van enkele aanpassingen met beperkte beleidsmatige gevolgen en enkele technische wijzigingen met betrekking tot onder andere de bekostiging van passend onderwijs en de invoering van het lerarenregister</w:t>
            </w:r>
            <w:r>
              <w:t xml:space="preserve"> (</w:t>
            </w:r>
            <w:r w:rsidR="001F2688">
              <w:t>34 732</w:t>
            </w:r>
            <w:r>
              <w:t>)</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41E31" w:rsidTr="00D9561B">
        <w:trPr>
          <w:trHeight w:val="1514"/>
        </w:trPr>
        <w:tc>
          <w:tcPr>
            <w:tcW w:w="7522" w:type="dxa"/>
            <w:tcBorders>
              <w:top w:val="nil"/>
              <w:left w:val="nil"/>
              <w:bottom w:val="nil"/>
              <w:right w:val="nil"/>
            </w:tcBorders>
            <w:tcMar>
              <w:left w:w="0" w:type="dxa"/>
              <w:right w:w="0" w:type="dxa"/>
            </w:tcMar>
          </w:tcPr>
          <w:p w:rsidR="00B41E31" w:rsidP="00D9561B" w:rsidRDefault="00B41E31">
            <w:r>
              <w:t>De Voorzitter van de Tweede Kamer der Staten-Generaal</w:t>
            </w:r>
          </w:p>
          <w:p w:rsidR="00B41E31" w:rsidP="00D9561B" w:rsidRDefault="00B41E31">
            <w:r>
              <w:t>Postbus 20018</w:t>
            </w:r>
          </w:p>
          <w:p w:rsidR="00B41E31" w:rsidP="00D9561B" w:rsidRDefault="00B41E31">
            <w:r>
              <w:t>2500 EA  DEN HAAG</w:t>
            </w:r>
          </w:p>
          <w:p w:rsidR="00B41E31" w:rsidP="00D9561B" w:rsidRDefault="00B41E31"/>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B41E31" w:rsidTr="00DD7316">
        <w:tc>
          <w:tcPr>
            <w:tcW w:w="2160" w:type="dxa"/>
          </w:tcPr>
          <w:p w:rsidRPr="000176EE" w:rsidR="00B41E31" w:rsidP="00DD7316" w:rsidRDefault="00B41E31">
            <w:pPr>
              <w:spacing w:after="90" w:line="180" w:lineRule="exact"/>
              <w:rPr>
                <w:b/>
                <w:sz w:val="13"/>
                <w:szCs w:val="13"/>
              </w:rPr>
            </w:pPr>
            <w:r>
              <w:rPr>
                <w:b/>
                <w:sz w:val="13"/>
                <w:szCs w:val="13"/>
              </w:rPr>
              <w:t>Wetgeving en Juridische Zaken</w:t>
            </w:r>
          </w:p>
          <w:p w:rsidR="00B41E31" w:rsidP="00B41E31" w:rsidRDefault="00B41E31">
            <w:pPr>
              <w:pStyle w:val="Huisstijl-Gegeven"/>
              <w:spacing w:after="0"/>
              <w:rPr>
                <w:noProof w:val="0"/>
              </w:rPr>
            </w:pPr>
            <w:r>
              <w:rPr>
                <w:noProof w:val="0"/>
              </w:rPr>
              <w:t xml:space="preserve">Rijnstraat 50 </w:t>
            </w:r>
          </w:p>
          <w:p w:rsidR="00B41E31" w:rsidP="00B41E31" w:rsidRDefault="00B41E31">
            <w:pPr>
              <w:pStyle w:val="Huisstijl-Gegeven"/>
              <w:spacing w:after="0"/>
              <w:rPr>
                <w:noProof w:val="0"/>
              </w:rPr>
            </w:pPr>
            <w:r>
              <w:rPr>
                <w:noProof w:val="0"/>
              </w:rPr>
              <w:t>Den Haag</w:t>
            </w:r>
          </w:p>
          <w:p w:rsidR="00B41E31" w:rsidP="00B41E31" w:rsidRDefault="00B41E31">
            <w:pPr>
              <w:pStyle w:val="Huisstijl-Gegeven"/>
              <w:spacing w:after="0"/>
              <w:rPr>
                <w:noProof w:val="0"/>
              </w:rPr>
            </w:pPr>
            <w:r>
              <w:rPr>
                <w:noProof w:val="0"/>
              </w:rPr>
              <w:t>Postbus 16375</w:t>
            </w:r>
          </w:p>
          <w:p w:rsidR="00B41E31" w:rsidP="00B41E31" w:rsidRDefault="00B41E31">
            <w:pPr>
              <w:pStyle w:val="Huisstijl-Gegeven"/>
              <w:spacing w:after="0"/>
              <w:rPr>
                <w:noProof w:val="0"/>
              </w:rPr>
            </w:pPr>
            <w:r>
              <w:rPr>
                <w:noProof w:val="0"/>
              </w:rPr>
              <w:t>2500 BJ Den Haag</w:t>
            </w:r>
          </w:p>
          <w:p w:rsidRPr="00F56956" w:rsidR="00B41E31" w:rsidP="00B41E31" w:rsidRDefault="00B41E31">
            <w:pPr>
              <w:pStyle w:val="Huisstijl-Gegeven"/>
              <w:spacing w:after="90"/>
              <w:rPr>
                <w:noProof w:val="0"/>
                <w:szCs w:val="13"/>
              </w:rPr>
            </w:pPr>
            <w:r>
              <w:rPr>
                <w:noProof w:val="0"/>
              </w:rPr>
              <w:t>www.rijksoverheid.nl</w:t>
            </w:r>
          </w:p>
        </w:tc>
      </w:tr>
      <w:tr w:rsidRPr="005819CE" w:rsidR="00B41E31" w:rsidTr="00DD7316">
        <w:trPr>
          <w:trHeight w:val="200" w:hRule="exact"/>
        </w:trPr>
        <w:tc>
          <w:tcPr>
            <w:tcW w:w="2160" w:type="dxa"/>
          </w:tcPr>
          <w:p w:rsidRPr="00D86CC6" w:rsidR="00B41E31" w:rsidP="00DD7316" w:rsidRDefault="00B41E31">
            <w:pPr>
              <w:spacing w:line="180" w:lineRule="exact"/>
              <w:rPr>
                <w:sz w:val="13"/>
                <w:szCs w:val="13"/>
              </w:rPr>
            </w:pPr>
          </w:p>
        </w:tc>
      </w:tr>
      <w:tr w:rsidRPr="005819CE" w:rsidR="00B41E31" w:rsidTr="00DD7316">
        <w:trPr>
          <w:trHeight w:val="1680"/>
        </w:trPr>
        <w:tc>
          <w:tcPr>
            <w:tcW w:w="2160" w:type="dxa"/>
          </w:tcPr>
          <w:p w:rsidRPr="00D86CC6" w:rsidR="00B41E31" w:rsidP="00DD7316" w:rsidRDefault="00B41E31">
            <w:pPr>
              <w:spacing w:line="180" w:lineRule="exact"/>
              <w:rPr>
                <w:b/>
                <w:sz w:val="13"/>
                <w:szCs w:val="13"/>
              </w:rPr>
            </w:pPr>
            <w:r>
              <w:rPr>
                <w:b/>
                <w:sz w:val="13"/>
                <w:szCs w:val="13"/>
              </w:rPr>
              <w:t>Onze referentie</w:t>
            </w:r>
          </w:p>
          <w:p w:rsidRPr="009262BA" w:rsidR="00B41E31" w:rsidP="00DD7316" w:rsidRDefault="00B41E31">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FC47E1">
              <w:rPr>
                <w:sz w:val="13"/>
                <w:szCs w:val="13"/>
              </w:rPr>
              <w:t>1243020</w:t>
            </w:r>
            <w:r>
              <w:rPr>
                <w:sz w:val="13"/>
                <w:szCs w:val="13"/>
              </w:rPr>
              <w:fldChar w:fldCharType="end"/>
            </w:r>
            <w:r w:rsidR="00846F06">
              <w:rPr>
                <w:sz w:val="13"/>
                <w:szCs w:val="13"/>
              </w:rPr>
              <w:t xml:space="preserve"> (6872)</w:t>
            </w:r>
          </w:p>
        </w:tc>
      </w:tr>
    </w:tbl>
    <w:p w:rsidR="001F2688" w:rsidP="00235CD2" w:rsidRDefault="001F2688">
      <w:pPr>
        <w:pStyle w:val="standaard-tekst"/>
      </w:pPr>
      <w:bookmarkStart w:name="STDTXT__OCW_Tekstblokken_txtNahangEK2502" w:id="1"/>
    </w:p>
    <w:p w:rsidR="001F2688" w:rsidP="00235CD2" w:rsidRDefault="001F2688">
      <w:pPr>
        <w:pStyle w:val="standaard-tekst"/>
      </w:pPr>
    </w:p>
    <w:p w:rsidRPr="00C668C0" w:rsidR="00B41E31" w:rsidP="00235CD2" w:rsidRDefault="00B41E31">
      <w:pPr>
        <w:pStyle w:val="standaard-tekst"/>
      </w:pPr>
      <w:r w:rsidRPr="00C668C0">
        <w:t>Hierbij bied ik u aan, mede namens de Staatssecretaris van Economische Zaken, de </w:t>
      </w:r>
      <w:r w:rsidR="001F2688">
        <w:t>nota naar aanleiding van het verslag</w:t>
      </w:r>
      <w:r w:rsidRPr="00C668C0">
        <w:t> inzake het bovengenoemde voorstel.</w:t>
      </w:r>
    </w:p>
    <w:p w:rsidRPr="00C668C0" w:rsidR="00B41E31" w:rsidP="00235CD2" w:rsidRDefault="00B41E31">
      <w:pPr>
        <w:pStyle w:val="standaard-tekst"/>
      </w:pPr>
      <w:r w:rsidRPr="00C668C0">
        <w:t> </w:t>
      </w:r>
    </w:p>
    <w:p w:rsidRPr="00C668C0" w:rsidR="00B41E31" w:rsidP="00235CD2" w:rsidRDefault="00B41E31">
      <w:pPr>
        <w:pStyle w:val="standaard-tekst"/>
      </w:pPr>
      <w:r w:rsidRPr="00C668C0">
        <w:t> </w:t>
      </w:r>
    </w:p>
    <w:p w:rsidRPr="00C668C0" w:rsidR="00B41E31" w:rsidP="00235CD2" w:rsidRDefault="00B41E31">
      <w:pPr>
        <w:pStyle w:val="standaard-tekst"/>
      </w:pPr>
      <w:r w:rsidRPr="00C668C0">
        <w:t>De Staatssecretaris van Onderwijs,</w:t>
      </w:r>
    </w:p>
    <w:p w:rsidRPr="00C668C0" w:rsidR="00B41E31" w:rsidP="00235CD2" w:rsidRDefault="00B41E31">
      <w:pPr>
        <w:pStyle w:val="standaard-tekst"/>
      </w:pPr>
      <w:r w:rsidRPr="00C668C0">
        <w:t>Cultuur en Wetenschap,</w:t>
      </w:r>
    </w:p>
    <w:p w:rsidRPr="00C668C0" w:rsidR="00B41E31" w:rsidP="00235CD2" w:rsidRDefault="00B41E31">
      <w:pPr>
        <w:pStyle w:val="standaard-tekst"/>
      </w:pPr>
      <w:r w:rsidRPr="00C668C0">
        <w:t> </w:t>
      </w:r>
    </w:p>
    <w:p w:rsidRPr="00C668C0" w:rsidR="00B41E31" w:rsidP="00235CD2" w:rsidRDefault="00B41E31">
      <w:pPr>
        <w:pStyle w:val="standaard-tekst"/>
      </w:pPr>
      <w:r w:rsidRPr="00C668C0">
        <w:t> </w:t>
      </w:r>
    </w:p>
    <w:p w:rsidRPr="00C668C0" w:rsidR="00B41E31" w:rsidP="00235CD2" w:rsidRDefault="00B41E31">
      <w:pPr>
        <w:pStyle w:val="standaard-tekst"/>
      </w:pPr>
      <w:r w:rsidRPr="00C668C0">
        <w:t> </w:t>
      </w:r>
    </w:p>
    <w:p w:rsidRPr="00C668C0" w:rsidR="00B41E31" w:rsidP="00235CD2" w:rsidRDefault="00B41E31">
      <w:pPr>
        <w:pStyle w:val="standaard-tekst"/>
      </w:pPr>
      <w:r w:rsidRPr="00C668C0">
        <w:t> </w:t>
      </w:r>
    </w:p>
    <w:p w:rsidRPr="00C668C0" w:rsidR="00B41E31" w:rsidP="00235CD2" w:rsidRDefault="00B41E31">
      <w:pPr>
        <w:pStyle w:val="standaard-tekst"/>
      </w:pPr>
      <w:r w:rsidRPr="00C668C0">
        <w:t> </w:t>
      </w:r>
      <w:r w:rsidR="001F2688">
        <w:t>Sander Dekker</w:t>
      </w:r>
    </w:p>
    <w:bookmarkEnd w:id="1"/>
    <w:sectPr w:rsidRPr="00C668C0" w:rsidR="00B41E31"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E31" w:rsidRDefault="00B41E31">
      <w:r>
        <w:separator/>
      </w:r>
    </w:p>
    <w:p w:rsidR="00B41E31" w:rsidRDefault="00B41E31"/>
  </w:endnote>
  <w:endnote w:type="continuationSeparator" w:id="0">
    <w:p w:rsidR="00B41E31" w:rsidRDefault="00B41E31">
      <w:r>
        <w:continuationSeparator/>
      </w:r>
    </w:p>
    <w:p w:rsidR="00B41E31" w:rsidRDefault="00B41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E31" w:rsidRDefault="00B41E3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B41E31" w:rsidP="00B41E31">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FC47E1">
            <w:rPr>
              <w:szCs w:val="13"/>
            </w:rPr>
            <w:t>1</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FC47E1">
            <w:rPr>
              <w:szCs w:val="13"/>
            </w:rPr>
            <w:t>1</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B41E31" w:rsidP="00B41E31">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2B5A83">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2B5A83">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E31" w:rsidRDefault="00B41E31">
      <w:r>
        <w:separator/>
      </w:r>
    </w:p>
    <w:p w:rsidR="00B41E31" w:rsidRDefault="00B41E31"/>
  </w:footnote>
  <w:footnote w:type="continuationSeparator" w:id="0">
    <w:p w:rsidR="00B41E31" w:rsidRDefault="00B41E31">
      <w:r>
        <w:continuationSeparator/>
      </w:r>
    </w:p>
    <w:p w:rsidR="00B41E31" w:rsidRDefault="00B41E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E31" w:rsidRDefault="00B41E3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FC47E1">
            <w:rPr>
              <w:sz w:val="13"/>
              <w:szCs w:val="13"/>
            </w:rPr>
            <w:t>1243020</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B41E31" w:rsidRDefault="00FC47E1" w:rsidP="00B41E31">
          <w:pPr>
            <w:framePr w:w="6339" w:h="2750" w:hRule="exact" w:hSpace="181" w:wrap="around" w:vAnchor="page" w:hAnchor="page" w:x="5586" w:y="1"/>
          </w:pPr>
          <w:r>
            <w:rPr>
              <w:noProof/>
            </w:rPr>
            <w:drawing>
              <wp:inline distT="0" distB="0" distL="0" distR="0">
                <wp:extent cx="2446020" cy="1661160"/>
                <wp:effectExtent l="0" t="0" r="0" b="0"/>
                <wp:docPr id="380" name="Afbeelding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61160"/>
                        </a:xfrm>
                        <a:prstGeom prst="rect">
                          <a:avLst/>
                        </a:prstGeom>
                        <a:noFill/>
                        <a:ln>
                          <a:noFill/>
                        </a:ln>
                      </pic:spPr>
                    </pic:pic>
                  </a:graphicData>
                </a:graphic>
              </wp:inline>
            </w:drawing>
          </w:r>
        </w:p>
        <w:p w:rsidR="00B41E31" w:rsidRPr="00543A0D" w:rsidRDefault="00B41E31" w:rsidP="00B41E31">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B41E31" w:rsidP="00B41E31">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6931316E6F4D4D928514B24018039965&quot;/&gt;&lt;Field id=&quot;Author.1&quot; value=&quot;Janse&quot;/&gt;&lt;Field id=&quot;Author.2&quot; value=&quot;J.C.&quot;/&gt;&lt;Field id=&quot;Author.3&quot; value=&quot;&quot;/&gt;&lt;Field id=&quot;Author.4&quot; value=&quot;Hanneke&quot;/&gt;&lt;Field id=&quot;Author.5&quot; value=&quot;j.c.janse@minocw.nl&quot;/&gt;&lt;Field id=&quot;Author.6&quot; value=&quot;&quot;/&gt;&lt;Field id=&quot;Author.7&quot; value=&quot;&quot;/&gt;&lt;Field id=&quot;Author.8&quot; value=&quot;&quot;/&gt;&lt;Field id=&quot;Author.9&quot; value=&quot;o010jan&quot; mappedto=&quot;AUTHOR_ID&quot;/&gt;&lt;Field id=&quot;Author.10&quot; value=&quot;True&quot;/&gt;&lt;Field id=&quot;Author.11&quot; value=&quot;1&quot;/&gt;&lt;Field id=&quot;Author.12&quot; value=&quot;mr.&quot;/&gt;&lt;Field id=&quot;Author.13&quot; value=&quot;HOFT&quot;/&gt;&lt;Field id=&quot;Author.14&quot; value=&quot;Janse&quot;/&gt;&lt;Field id=&quot;Author.E72E562AD10E44CF8B0BB85626A7CED6&quot; value=&quot;&quot;/&gt;&lt;Field id=&quot;Author.2A7545B21CF14EEBBD8CE2FB110ECA76&quot; value=&quot;+31 6 31 74 92 28&quot;/&gt;&lt;Field id=&quot;Author.07A356D7877849EBA5C9C7CF16E58D5F&quot; value=&quot;+31-70-412 2969&quot;/&gt;&lt;Field id=&quot;Author.316524BDEDA04B27B02489813A15B3D2&quot; value=&quot;&quot;/&gt;&lt;Field id=&quot;Author.764D5833F93D470E8E750B1DAEBD2873&quot; value=&quot;1074&quot;/&gt;&lt;Field id=&quot;Author.978504FDCABC4ECBB9ECA7D9D1C6BAF8&quot; value=&quot;Senior Juridisch 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31 74 92 28&quot;/&gt;&lt;Field id=&quot;Author.9F10345A9CBA40549518EFEBF9616FE7&quot; value=&quot;WJZ&quot;/&gt;&lt;Field id=&quot;Author.A08FD3E3B58F4E81842FC68F44A9B386&quot; value=&quot;OCW&quot;/&gt;&lt;Field id=&quot;Author.8DC78BAD95DF4C7792B2965626F7CBF4&quot; value=&quot;1&quot;/&gt;&lt;Field id=&quot;Typist.0&quot; value=&quot;6931316E6F4D4D928514B24018039965&quot;/&gt;&lt;Field id=&quot;Typist.1&quot; value=&quot;Janse&quot;/&gt;&lt;Field id=&quot;Typist.2&quot; value=&quot;J.C.&quot;/&gt;&lt;Field id=&quot;Typist.3&quot; value=&quot;&quot;/&gt;&lt;Field id=&quot;Typist.4&quot; value=&quot;Hanneke&quot;/&gt;&lt;Field id=&quot;Typist.5&quot; value=&quot;j.c.janse@minocw.nl&quot;/&gt;&lt;Field id=&quot;Typist.6&quot; value=&quot;&quot;/&gt;&lt;Field id=&quot;Typist.7&quot; value=&quot;&quot;/&gt;&lt;Field id=&quot;Typist.8&quot; value=&quot;&quot;/&gt;&lt;Field id=&quot;Typist.9&quot; value=&quot;o010jan&quot;/&gt;&lt;Field id=&quot;Typist.10&quot; value=&quot;True&quot;/&gt;&lt;Field id=&quot;Typist.11&quot; value=&quot;1&quot;/&gt;&lt;Field id=&quot;Typist.12&quot; value=&quot;mr.&quot;/&gt;&lt;Field id=&quot;Typist.13&quot; value=&quot;HOFT&quot;/&gt;&lt;Field id=&quot;Typist.14&quot; value=&quot;Janse&quot;/&gt;&lt;Field id=&quot;Typist.E72E562AD10E44CF8B0BB85626A7CED6&quot; value=&quot;&quot;/&gt;&lt;Field id=&quot;Typist.2A7545B21CF14EEBBD8CE2FB110ECA76&quot; value=&quot;+31 6 31 74 92 28&quot;/&gt;&lt;Field id=&quot;Typist.07A356D7877849EBA5C9C7CF16E58D5F&quot; value=&quot;+31-70-412 2969&quot;/&gt;&lt;Field id=&quot;Typist.316524BDEDA04B27B02489813A15B3D2&quot; value=&quot;&quot;/&gt;&lt;Field id=&quot;Typist.764D5833F93D470E8E750B1DAEBD2873&quot; value=&quot;1074&quot;/&gt;&lt;Field id=&quot;Typist.978504FDCABC4ECBB9ECA7D9D1C6BAF8&quot; value=&quot;Senior Juridisch 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31 74 92 28&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Template.D14AE46522664BBAB3C279BB6F961E0C&quot; value=&quot;&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850616830ABB40B69B03634FD6A5407A&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B41E31"/>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2688"/>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5A83"/>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46F06"/>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1E31"/>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D33B8"/>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1B98"/>
    <w:rsid w:val="00FC202F"/>
    <w:rsid w:val="00FC3165"/>
    <w:rsid w:val="00FC36AB"/>
    <w:rsid w:val="00FC4300"/>
    <w:rsid w:val="00FC47E1"/>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B41E31"/>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B41E31"/>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746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2017-09-11T09:32:00.0000000Z</dcterms:created>
  <dcterms:modified xsi:type="dcterms:W3CDTF">2017-09-11T09:32:00.0000000Z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1243020</vt:lpwstr>
  </property>
  <property fmtid="{D5CDD505-2E9C-101B-9397-08002B2CF9AE}" pid="3" name="ContentTypeId">
    <vt:lpwstr>0x010100432FA97347C5964489260914FD22BB41</vt:lpwstr>
  </property>
</Properties>
</file>