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01" w:rsidP="00C37FE1" w:rsidRDefault="00310201" w14:paraId="14290C2C" w14:textId="77777777">
      <w:bookmarkStart w:name="bm_txtAanhef" w:id="0"/>
      <w:bookmarkStart w:name="bm_start" w:id="1"/>
    </w:p>
    <w:p w:rsidR="00C37FE1" w:rsidP="00C37FE1" w:rsidRDefault="00D122D5" w14:paraId="05C4BD7E" w14:textId="77777777">
      <w:r>
        <w:t xml:space="preserve"> </w:t>
      </w:r>
      <w:bookmarkEnd w:id="0"/>
      <w:bookmarkEnd w:id="1"/>
      <w:r w:rsidR="00310201">
        <w:t>Geachte Voorzitter,</w:t>
      </w:r>
    </w:p>
    <w:p w:rsidR="00310201" w:rsidP="00C37FE1" w:rsidRDefault="00310201" w14:paraId="67A64584" w14:textId="77777777"/>
    <w:p w:rsidR="00310201" w:rsidP="00C37FE1" w:rsidRDefault="00310201" w14:paraId="70C5C260" w14:textId="77777777">
      <w:r>
        <w:t>Hierbij bied ik u aan de geannoteerde agenda van de Raad Algemene Zaken</w:t>
      </w:r>
    </w:p>
    <w:p w:rsidR="00310201" w:rsidP="00C37FE1" w:rsidRDefault="001B5931" w14:paraId="6DBECC84" w14:textId="28676792">
      <w:r>
        <w:t xml:space="preserve">(&amp; art. 50) </w:t>
      </w:r>
      <w:r w:rsidR="00447B11">
        <w:t>v</w:t>
      </w:r>
      <w:r w:rsidR="00310201">
        <w:t>an 25 september 2017.</w:t>
      </w:r>
    </w:p>
    <w:p w:rsidR="00C37FE1" w:rsidP="00C37FE1" w:rsidRDefault="00C37FE1" w14:paraId="4BB8D6AB" w14:textId="77777777"/>
    <w:p w:rsidR="00310201" w:rsidP="00C37FE1" w:rsidRDefault="00310201" w14:paraId="0D103B8F" w14:textId="77777777"/>
    <w:p w:rsidR="00310201" w:rsidP="00C37FE1" w:rsidRDefault="00310201" w14:paraId="42C9A3D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10201" w14:paraId="18FE5A40" w14:textId="77777777">
        <w:tc>
          <w:tcPr>
            <w:tcW w:w="4500" w:type="pct"/>
          </w:tcPr>
          <w:p w:rsidRPr="00C37FE1" w:rsidR="002F6C89" w:rsidP="002F6C89" w:rsidRDefault="00310201" w14:paraId="4C9EF5C6" w14:textId="7777777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2F6C89" w:rsidP="002F6C89" w:rsidRDefault="00310201" w14:paraId="09478D24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4B0BDA" w:rsidTr="00310201" w14:paraId="70B2E2A7" w14:textId="77777777">
        <w:tc>
          <w:tcPr>
            <w:tcW w:w="4500" w:type="pct"/>
          </w:tcPr>
          <w:p w:rsidR="00310201" w:rsidP="002F6C89" w:rsidRDefault="00310201" w14:paraId="70D8F741" w14:textId="77777777">
            <w:bookmarkStart w:name="bm_groet1" w:id="4"/>
          </w:p>
          <w:p w:rsidR="00310201" w:rsidP="002F6C89" w:rsidRDefault="00310201" w14:paraId="4E9266AF" w14:textId="77777777"/>
          <w:p w:rsidR="00310201" w:rsidP="002F6C89" w:rsidRDefault="00310201" w14:paraId="617A1AF8" w14:textId="77777777"/>
          <w:p w:rsidR="00310201" w:rsidP="002F6C89" w:rsidRDefault="00310201" w14:paraId="24697C4E" w14:textId="77777777"/>
          <w:p w:rsidRPr="00C37FE1" w:rsidR="004B0BDA" w:rsidP="002F6C89" w:rsidRDefault="00310201" w14:paraId="7DD27880" w14:textId="77777777">
            <w:r>
              <w:t>Bert Koenders</w:t>
            </w:r>
            <w:bookmarkEnd w:id="4"/>
          </w:p>
        </w:tc>
        <w:tc>
          <w:tcPr>
            <w:tcW w:w="2500" w:type="pct"/>
          </w:tcPr>
          <w:p w:rsidRPr="00C37FE1" w:rsidR="004B0BDA" w:rsidP="002F6C89" w:rsidRDefault="00310201" w14:paraId="0E65C13C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825019" w:rsidP="00D36B95" w:rsidRDefault="00C37FE1" w14:paraId="19AE01ED" w14:textId="77777777">
      <w:bookmarkStart w:name="bm_antwoord" w:id="6"/>
      <w:r w:rsidRPr="00C37FE1">
        <w:t xml:space="preserve"> </w:t>
      </w:r>
      <w:bookmarkEnd w:id="6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9C10" w14:textId="77777777" w:rsidR="00310201" w:rsidRDefault="00310201">
      <w:r>
        <w:separator/>
      </w:r>
    </w:p>
    <w:p w14:paraId="572CE9ED" w14:textId="77777777" w:rsidR="00310201" w:rsidRDefault="00310201"/>
  </w:endnote>
  <w:endnote w:type="continuationSeparator" w:id="0">
    <w:p w14:paraId="1E595A83" w14:textId="77777777" w:rsidR="00310201" w:rsidRDefault="00310201">
      <w:r>
        <w:continuationSeparator/>
      </w:r>
    </w:p>
    <w:p w14:paraId="64F21959" w14:textId="77777777" w:rsidR="00310201" w:rsidRDefault="00310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B8D39" w14:textId="77777777" w:rsidR="003A0F8E" w:rsidRDefault="003A0F8E">
    <w:pPr>
      <w:pStyle w:val="Footer"/>
    </w:pPr>
  </w:p>
  <w:p w14:paraId="47B58F29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0F6886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B41EE5D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B6230CA" w14:textId="0BA6D50B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B593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DB29CB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4A77193" w14:textId="77777777" w:rsidR="003A0F8E" w:rsidRDefault="003A0F8E" w:rsidP="002B153C">
          <w:bookmarkStart w:id="11" w:name="bmVoettekst1"/>
        </w:p>
      </w:tc>
      <w:tc>
        <w:tcPr>
          <w:tcW w:w="2148" w:type="dxa"/>
        </w:tcPr>
        <w:p w14:paraId="56BD0D43" w14:textId="591F6DEB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B5931">
              <w:t>1</w:t>
            </w:r>
          </w:fldSimple>
        </w:p>
      </w:tc>
    </w:tr>
    <w:bookmarkEnd w:id="11"/>
  </w:tbl>
  <w:p w14:paraId="38338029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6F1BA6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8B83274" w14:textId="77777777" w:rsidR="003A0F8E" w:rsidRDefault="003A0F8E" w:rsidP="00023E9A"/>
      </w:tc>
      <w:tc>
        <w:tcPr>
          <w:tcW w:w="2148" w:type="dxa"/>
        </w:tcPr>
        <w:p w14:paraId="7D746FCB" w14:textId="5732B987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568F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B593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568F9">
              <w:t>1</w:t>
            </w:r>
          </w:fldSimple>
        </w:p>
      </w:tc>
    </w:tr>
  </w:tbl>
  <w:p w14:paraId="3287E9FD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B974" w14:textId="77777777" w:rsidR="00310201" w:rsidRDefault="00310201">
      <w:r>
        <w:separator/>
      </w:r>
    </w:p>
    <w:p w14:paraId="3DF5612C" w14:textId="77777777" w:rsidR="00310201" w:rsidRDefault="00310201"/>
  </w:footnote>
  <w:footnote w:type="continuationSeparator" w:id="0">
    <w:p w14:paraId="7E2F4A04" w14:textId="77777777" w:rsidR="00310201" w:rsidRDefault="00310201">
      <w:r>
        <w:continuationSeparator/>
      </w:r>
    </w:p>
    <w:p w14:paraId="77376DB7" w14:textId="77777777" w:rsidR="00310201" w:rsidRDefault="00310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938A" w14:textId="77777777" w:rsidR="003A0F8E" w:rsidRDefault="003A0F8E">
    <w:pPr>
      <w:pStyle w:val="Header"/>
    </w:pPr>
  </w:p>
  <w:p w14:paraId="282C1869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C0EA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B0DE" wp14:editId="4FBE3D9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5C5B8D7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2E6EC0" w14:textId="77777777" w:rsidR="003A0F8E" w:rsidRPr="00FB2EB1" w:rsidRDefault="0031020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7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3A0F8E" w14:paraId="0021CF3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F50217F" w14:textId="77777777" w:rsidR="003A0F8E" w:rsidRPr="00DF54D9" w:rsidRDefault="003A0F8E" w:rsidP="004F44C2"/>
                            </w:tc>
                          </w:tr>
                          <w:bookmarkStart w:id="9" w:name="bm_date2"/>
                          <w:bookmarkEnd w:id="9"/>
                          <w:tr w:rsidR="003A0F8E" w:rsidRPr="00496319" w14:paraId="3B292A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1849A7" w14:textId="6B70D122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B593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ACE5420" w14:textId="77777777" w:rsidR="003A0F8E" w:rsidRDefault="00310201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MinBuZa-2017.</w:t>
                                </w:r>
                                <w:bookmarkEnd w:id="10"/>
                              </w:p>
                              <w:p w14:paraId="187E2A4A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4665752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54F831B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D4C4AE9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0B0D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5C5B8D7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2E6EC0" w14:textId="77777777" w:rsidR="003A0F8E" w:rsidRPr="00FB2EB1" w:rsidRDefault="0031020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0021CF3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F50217F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3B292A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C1849A7" w14:textId="6B70D122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B593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ACE5420" w14:textId="77777777" w:rsidR="003A0F8E" w:rsidRDefault="0031020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187E2A4A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4665752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54F831B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D4C4AE9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1E69D20A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4CFAE98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CAB94C9" w14:textId="77777777" w:rsidR="003A0F8E" w:rsidRPr="00740712" w:rsidRDefault="003A0F8E" w:rsidP="004F44C2"/>
  <w:p w14:paraId="3D77C3FA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5C48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EB1BC" wp14:editId="7605633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7726050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F41BB52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7BC200B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F6A518" wp14:editId="7F286F8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89B14B7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EB1B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7726050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F41BB52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7BC200B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6A518" wp14:editId="7F286F8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89B14B7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BD3B95" wp14:editId="41A398E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310201" w14:paraId="3B934CD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B74E231" w14:textId="1BF520C0" w:rsidR="003A0F8E" w:rsidRPr="00310201" w:rsidRDefault="00310201" w:rsidP="00973C3C">
                                <w:pPr>
                                  <w:pStyle w:val="Huisstijl-Adres"/>
                                </w:pPr>
                                <w:bookmarkStart w:id="12" w:name="bm_txtdirectie"/>
                                <w:bookmarkStart w:id="13" w:name="bm_addressfrom"/>
                                <w:r w:rsidRPr="00310201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2"/>
                                <w:r w:rsidR="003A0F8E" w:rsidRPr="00310201">
                                  <w:br/>
                                  <w:t>Bezuidenhoutseweg 67</w:t>
                                </w:r>
                                <w:r w:rsidR="003A0F8E" w:rsidRPr="00310201">
                                  <w:br/>
                                  <w:t>2594 AC Den Haag</w:t>
                                </w:r>
                                <w:r w:rsidR="003A0F8E" w:rsidRPr="00310201">
                                  <w:br/>
                                  <w:t>Postbus 20061</w:t>
                                </w:r>
                                <w:r w:rsidR="003A0F8E" w:rsidRPr="00310201">
                                  <w:br/>
                                  <w:t>Nederland</w:t>
                                </w:r>
                                <w:r w:rsidR="003A0F8E" w:rsidRPr="00310201">
                                  <w:fldChar w:fldCharType="begin"/>
                                </w:r>
                                <w:r w:rsidR="003A0F8E" w:rsidRPr="00310201">
                                  <w:instrText xml:space="preserve"> IF  </w:instrText>
                                </w:r>
                                <w:r w:rsidR="003A0F8E" w:rsidRPr="00310201">
                                  <w:fldChar w:fldCharType="begin"/>
                                </w:r>
                                <w:r w:rsidR="003A0F8E" w:rsidRPr="00310201">
                                  <w:instrText xml:space="preserve"> DOCPROPERTY "BZ_UseCountry" </w:instrText>
                                </w:r>
                                <w:r w:rsidR="003A0F8E" w:rsidRPr="00310201">
                                  <w:fldChar w:fldCharType="separate"/>
                                </w:r>
                                <w:r w:rsidR="001B5931">
                                  <w:instrText>N</w:instrText>
                                </w:r>
                                <w:r w:rsidR="003A0F8E" w:rsidRPr="00310201">
                                  <w:fldChar w:fldCharType="end"/>
                                </w:r>
                                <w:r w:rsidR="003A0F8E" w:rsidRPr="00310201">
                                  <w:instrText>="Y" "</w:instrText>
                                </w:r>
                                <w:r w:rsidR="003A0F8E" w:rsidRPr="00310201">
                                  <w:fldChar w:fldCharType="begin"/>
                                </w:r>
                                <w:r w:rsidR="003A0F8E" w:rsidRPr="00310201">
                                  <w:instrText xml:space="preserve"> DOCPROPERTY "L_HomeCountry" </w:instrText>
                                </w:r>
                                <w:r w:rsidR="003A0F8E" w:rsidRPr="00310201">
                                  <w:fldChar w:fldCharType="separate"/>
                                </w:r>
                                <w:r w:rsidR="003A0F8E" w:rsidRPr="00310201">
                                  <w:instrText>Nederland</w:instrText>
                                </w:r>
                                <w:r w:rsidR="003A0F8E" w:rsidRPr="00310201">
                                  <w:fldChar w:fldCharType="end"/>
                                </w:r>
                                <w:r w:rsidR="003A0F8E" w:rsidRPr="00310201">
                                  <w:instrText>" ""</w:instrText>
                                </w:r>
                                <w:r w:rsidR="003A0F8E" w:rsidRPr="00310201">
                                  <w:fldChar w:fldCharType="end"/>
                                </w:r>
                                <w:r w:rsidR="003A0F8E" w:rsidRPr="00310201">
                                  <w:br/>
                                  <w:t>www.rijksoverheid.nl</w:t>
                                </w:r>
                              </w:p>
                              <w:p w14:paraId="657B059D" w14:textId="77777777" w:rsidR="003A0F8E" w:rsidRPr="00310201" w:rsidRDefault="003A0F8E" w:rsidP="00BC4AE3">
                                <w:pPr>
                                  <w:pStyle w:val="Huisstijl-Adres"/>
                                </w:pPr>
                                <w:bookmarkStart w:id="14" w:name="bm_email"/>
                                <w:bookmarkStart w:id="15" w:name="_GoBack"/>
                                <w:bookmarkEnd w:id="13"/>
                                <w:bookmarkEnd w:id="14"/>
                                <w:bookmarkEnd w:id="15"/>
                              </w:p>
                            </w:tc>
                          </w:tr>
                          <w:tr w:rsidR="003A0F8E" w:rsidRPr="00310201" w14:paraId="715DFE6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8017E" w14:textId="77777777" w:rsidR="003A0F8E" w:rsidRPr="00310201" w:rsidRDefault="003A0F8E" w:rsidP="00BC4AE3"/>
                            </w:tc>
                          </w:tr>
                          <w:tr w:rsidR="003A0F8E" w:rsidRPr="00310201" w14:paraId="6ED138A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F4FDF9" w14:textId="6034FC40" w:rsidR="003A0F8E" w:rsidRPr="00310201" w:rsidRDefault="001B593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7AC00368" w14:textId="4994939C" w:rsidR="003A0F8E" w:rsidRPr="00310201" w:rsidRDefault="00310201" w:rsidP="00BC4AE3">
                                <w:pPr>
                                  <w:pStyle w:val="Huisstijl-Gegeven"/>
                                </w:pPr>
                                <w:bookmarkStart w:id="16" w:name="bm_reference"/>
                                <w:r w:rsidRPr="00310201">
                                  <w:t>MinBuZa-2017.</w:t>
                                </w:r>
                                <w:bookmarkEnd w:id="16"/>
                                <w:r w:rsidR="00447B11">
                                  <w:t>987174</w:t>
                                </w:r>
                              </w:p>
                              <w:p w14:paraId="334FB7B3" w14:textId="759FCAA0" w:rsidR="003A0F8E" w:rsidRPr="00310201" w:rsidRDefault="0031020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1020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1020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31020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B593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31020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4471EE1" w14:textId="77777777" w:rsidR="003A0F8E" w:rsidRPr="00310201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7" w:name="bm_nummer"/>
                                <w:bookmarkEnd w:id="17"/>
                              </w:p>
                              <w:p w14:paraId="077850D8" w14:textId="79DD7B0F" w:rsidR="003A0F8E" w:rsidRPr="00310201" w:rsidRDefault="0031020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1020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1020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31020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B593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31020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DC21D4D" w14:textId="77777777" w:rsidR="003A0F8E" w:rsidRPr="00310201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8" w:name="bm_enclosures"/>
                                <w:bookmarkEnd w:id="18"/>
                              </w:p>
                              <w:p w14:paraId="0AEADA9C" w14:textId="77777777" w:rsidR="003A0F8E" w:rsidRPr="00310201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310201" w14:paraId="63C63A8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B7788C1" w14:textId="77777777" w:rsidR="003A0F8E" w:rsidRPr="00310201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6C0A5A9" w14:textId="77777777" w:rsidR="003A0F8E" w:rsidRPr="00310201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D3B95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310201" w14:paraId="3B934CD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B74E231" w14:textId="1BF520C0" w:rsidR="003A0F8E" w:rsidRPr="00310201" w:rsidRDefault="00310201" w:rsidP="00973C3C">
                          <w:pPr>
                            <w:pStyle w:val="Huisstijl-Adres"/>
                          </w:pPr>
                          <w:bookmarkStart w:id="19" w:name="bm_txtdirectie"/>
                          <w:bookmarkStart w:id="20" w:name="bm_addressfrom"/>
                          <w:r w:rsidRPr="00310201">
                            <w:rPr>
                              <w:b/>
                            </w:rPr>
                            <w:t>Dir. Integratie Europa</w:t>
                          </w:r>
                          <w:bookmarkEnd w:id="19"/>
                          <w:r w:rsidR="003A0F8E" w:rsidRPr="00310201">
                            <w:br/>
                            <w:t>Bezuidenhoutseweg 67</w:t>
                          </w:r>
                          <w:r w:rsidR="003A0F8E" w:rsidRPr="00310201">
                            <w:br/>
                            <w:t>2594 AC Den Haag</w:t>
                          </w:r>
                          <w:r w:rsidR="003A0F8E" w:rsidRPr="00310201">
                            <w:br/>
                            <w:t>Postbus 20061</w:t>
                          </w:r>
                          <w:r w:rsidR="003A0F8E" w:rsidRPr="00310201">
                            <w:br/>
                            <w:t>Nederland</w:t>
                          </w:r>
                          <w:r w:rsidR="003A0F8E" w:rsidRPr="00310201">
                            <w:fldChar w:fldCharType="begin"/>
                          </w:r>
                          <w:r w:rsidR="003A0F8E" w:rsidRPr="00310201">
                            <w:instrText xml:space="preserve"> IF  </w:instrText>
                          </w:r>
                          <w:r w:rsidR="003A0F8E" w:rsidRPr="00310201">
                            <w:fldChar w:fldCharType="begin"/>
                          </w:r>
                          <w:r w:rsidR="003A0F8E" w:rsidRPr="00310201">
                            <w:instrText xml:space="preserve"> DOCPROPERTY "BZ_UseCountry" </w:instrText>
                          </w:r>
                          <w:r w:rsidR="003A0F8E" w:rsidRPr="00310201">
                            <w:fldChar w:fldCharType="separate"/>
                          </w:r>
                          <w:r w:rsidR="001B5931">
                            <w:instrText>N</w:instrText>
                          </w:r>
                          <w:r w:rsidR="003A0F8E" w:rsidRPr="00310201">
                            <w:fldChar w:fldCharType="end"/>
                          </w:r>
                          <w:r w:rsidR="003A0F8E" w:rsidRPr="00310201">
                            <w:instrText>="Y" "</w:instrText>
                          </w:r>
                          <w:r w:rsidR="003A0F8E" w:rsidRPr="00310201">
                            <w:fldChar w:fldCharType="begin"/>
                          </w:r>
                          <w:r w:rsidR="003A0F8E" w:rsidRPr="00310201">
                            <w:instrText xml:space="preserve"> DOCPROPERTY "L_HomeCountry" </w:instrText>
                          </w:r>
                          <w:r w:rsidR="003A0F8E" w:rsidRPr="00310201">
                            <w:fldChar w:fldCharType="separate"/>
                          </w:r>
                          <w:r w:rsidR="003A0F8E" w:rsidRPr="00310201">
                            <w:instrText>Nederland</w:instrText>
                          </w:r>
                          <w:r w:rsidR="003A0F8E" w:rsidRPr="00310201">
                            <w:fldChar w:fldCharType="end"/>
                          </w:r>
                          <w:r w:rsidR="003A0F8E" w:rsidRPr="00310201">
                            <w:instrText>" ""</w:instrText>
                          </w:r>
                          <w:r w:rsidR="003A0F8E" w:rsidRPr="00310201">
                            <w:fldChar w:fldCharType="end"/>
                          </w:r>
                          <w:r w:rsidR="003A0F8E" w:rsidRPr="00310201">
                            <w:br/>
                            <w:t>www.rijksoverheid.nl</w:t>
                          </w:r>
                        </w:p>
                        <w:p w14:paraId="657B059D" w14:textId="77777777" w:rsidR="003A0F8E" w:rsidRPr="00310201" w:rsidRDefault="003A0F8E" w:rsidP="00BC4AE3">
                          <w:pPr>
                            <w:pStyle w:val="Huisstijl-Adres"/>
                          </w:pPr>
                          <w:bookmarkStart w:id="21" w:name="bm_email"/>
                          <w:bookmarkStart w:id="22" w:name="_GoBack"/>
                          <w:bookmarkEnd w:id="20"/>
                          <w:bookmarkEnd w:id="21"/>
                          <w:bookmarkEnd w:id="22"/>
                        </w:p>
                      </w:tc>
                    </w:tr>
                    <w:tr w:rsidR="003A0F8E" w:rsidRPr="00310201" w14:paraId="715DFE6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8017E" w14:textId="77777777" w:rsidR="003A0F8E" w:rsidRPr="00310201" w:rsidRDefault="003A0F8E" w:rsidP="00BC4AE3"/>
                      </w:tc>
                    </w:tr>
                    <w:tr w:rsidR="003A0F8E" w:rsidRPr="00310201" w14:paraId="6ED138A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DF4FDF9" w14:textId="6034FC40" w:rsidR="003A0F8E" w:rsidRPr="00310201" w:rsidRDefault="001B593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7AC00368" w14:textId="4994939C" w:rsidR="003A0F8E" w:rsidRPr="00310201" w:rsidRDefault="00310201" w:rsidP="00BC4AE3">
                          <w:pPr>
                            <w:pStyle w:val="Huisstijl-Gegeven"/>
                          </w:pPr>
                          <w:bookmarkStart w:id="23" w:name="bm_reference"/>
                          <w:r w:rsidRPr="00310201">
                            <w:t>MinBuZa-2017.</w:t>
                          </w:r>
                          <w:bookmarkEnd w:id="23"/>
                          <w:r w:rsidR="00447B11">
                            <w:t>987174</w:t>
                          </w:r>
                        </w:p>
                        <w:p w14:paraId="334FB7B3" w14:textId="759FCAA0" w:rsidR="003A0F8E" w:rsidRPr="00310201" w:rsidRDefault="0031020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10201">
                            <w:rPr>
                              <w:vanish/>
                            </w:rPr>
                            <w:fldChar w:fldCharType="begin"/>
                          </w:r>
                          <w:r w:rsidRPr="0031020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310201">
                            <w:rPr>
                              <w:vanish/>
                            </w:rPr>
                            <w:fldChar w:fldCharType="separate"/>
                          </w:r>
                          <w:r w:rsidR="001B5931">
                            <w:rPr>
                              <w:vanish/>
                            </w:rPr>
                            <w:t>Uw Referentie</w:t>
                          </w:r>
                          <w:r w:rsidRPr="0031020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4471EE1" w14:textId="77777777" w:rsidR="003A0F8E" w:rsidRPr="00310201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4" w:name="bm_nummer"/>
                          <w:bookmarkEnd w:id="24"/>
                        </w:p>
                        <w:p w14:paraId="077850D8" w14:textId="79DD7B0F" w:rsidR="003A0F8E" w:rsidRPr="00310201" w:rsidRDefault="0031020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10201">
                            <w:rPr>
                              <w:vanish/>
                            </w:rPr>
                            <w:fldChar w:fldCharType="begin"/>
                          </w:r>
                          <w:r w:rsidRPr="0031020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310201">
                            <w:rPr>
                              <w:vanish/>
                            </w:rPr>
                            <w:fldChar w:fldCharType="separate"/>
                          </w:r>
                          <w:r w:rsidR="001B5931">
                            <w:rPr>
                              <w:vanish/>
                            </w:rPr>
                            <w:t>Bijlage(n)</w:t>
                          </w:r>
                          <w:r w:rsidRPr="0031020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DC21D4D" w14:textId="77777777" w:rsidR="003A0F8E" w:rsidRPr="00310201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enclosures"/>
                          <w:bookmarkEnd w:id="25"/>
                        </w:p>
                        <w:p w14:paraId="0AEADA9C" w14:textId="77777777" w:rsidR="003A0F8E" w:rsidRPr="00310201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310201" w14:paraId="63C63A8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B7788C1" w14:textId="77777777" w:rsidR="003A0F8E" w:rsidRPr="00310201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6C0A5A9" w14:textId="77777777" w:rsidR="003A0F8E" w:rsidRPr="00310201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2803AF27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15F170A" w14:textId="77777777" w:rsidR="003A0F8E" w:rsidRPr="00BC3B53" w:rsidRDefault="003A0F8E" w:rsidP="00717318">
          <w:pPr>
            <w:pStyle w:val="Huisstijl-NAW"/>
          </w:pPr>
        </w:p>
      </w:tc>
    </w:tr>
    <w:tr w:rsidR="003A0F8E" w14:paraId="703456AA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06340D0" w14:textId="63BB4941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1B5931" w:rsidRPr="001B5931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1B5931" w:rsidRPr="001B5931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6ABA36A3" w14:textId="5746B8F5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1B5931" w:rsidRPr="001B5931">
              <w:rPr>
                <w:bCs/>
                <w:lang w:val="en-US"/>
              </w:rPr>
              <w:t>4</w:t>
            </w:r>
          </w:fldSimple>
        </w:p>
        <w:p w14:paraId="04CF0B92" w14:textId="5D9F049C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5FB994A" w14:textId="77777777" w:rsidR="003A0F8E" w:rsidRPr="008C5110" w:rsidRDefault="003A0F8E" w:rsidP="008C5110">
          <w:pPr>
            <w:jc w:val="center"/>
          </w:pPr>
        </w:p>
      </w:tc>
    </w:tr>
    <w:tr w:rsidR="003A0F8E" w14:paraId="13165CF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2EDAD19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629F69C9" w14:textId="77777777">
      <w:trPr>
        <w:trHeight w:val="240"/>
      </w:trPr>
      <w:tc>
        <w:tcPr>
          <w:tcW w:w="7520" w:type="dxa"/>
          <w:shd w:val="clear" w:color="auto" w:fill="auto"/>
        </w:tcPr>
        <w:p w14:paraId="5BF8609E" w14:textId="1DC061A8" w:rsidR="003A0F8E" w:rsidRPr="00035E67" w:rsidRDefault="003A0F8E" w:rsidP="008568F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B593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6" w:name="bm_date"/>
          <w:r w:rsidR="00447B11">
            <w:rPr>
              <w:rFonts w:cs="Verdana"/>
              <w:szCs w:val="18"/>
            </w:rPr>
            <w:t>8 september</w:t>
          </w:r>
          <w:r w:rsidR="00310201">
            <w:rPr>
              <w:rFonts w:cs="Verdana"/>
              <w:szCs w:val="18"/>
            </w:rPr>
            <w:t xml:space="preserve"> 2017</w:t>
          </w:r>
          <w:bookmarkEnd w:id="26"/>
        </w:p>
      </w:tc>
    </w:tr>
    <w:tr w:rsidR="003A0F8E" w:rsidRPr="001F182C" w14:paraId="5111B50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8AA1C70" w14:textId="03271BDA" w:rsidR="003A0F8E" w:rsidRPr="001F182C" w:rsidRDefault="003A0F8E" w:rsidP="001B593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1B593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7" w:name="bm_subject"/>
          <w:r w:rsidR="00310201">
            <w:t>Geannoteerde agenda Raad Algemene Zaken</w:t>
          </w:r>
          <w:r w:rsidR="001B5931">
            <w:t xml:space="preserve"> (&amp; art. 50)</w:t>
          </w:r>
          <w:r w:rsidR="00310201">
            <w:t xml:space="preserve"> van</w:t>
          </w:r>
          <w:r w:rsidR="001B5931">
            <w:br/>
          </w:r>
          <w:r w:rsidR="00310201">
            <w:t>25 september 2017</w:t>
          </w:r>
          <w:bookmarkEnd w:id="27"/>
        </w:p>
      </w:tc>
    </w:tr>
  </w:tbl>
  <w:p w14:paraId="2F5B8EB0" w14:textId="77777777" w:rsidR="003A0F8E" w:rsidRDefault="003A0F8E" w:rsidP="00BC4AE3">
    <w:pPr>
      <w:pStyle w:val="Header"/>
    </w:pPr>
  </w:p>
  <w:p w14:paraId="667DBD0B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01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5931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0201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47B11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68F9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B6C15E"/>
  <w15:docId w15:val="{77147D22-18BA-4CD9-AE3B-E9A9E7F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AD889C0B-8D6E-4798-86B4-162C7977D2F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2017-09-06T08:35:00.0000000Z</lastPrinted>
  <dcterms:created xsi:type="dcterms:W3CDTF">2017-09-08T12:41:00.0000000Z</dcterms:created>
  <dcterms:modified xsi:type="dcterms:W3CDTF">2017-09-08T12:41:00.0000000Z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 agenda Raad Algemene Zaken van 25 september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0x01010046FCDA0B05EC314F98E1C84BC7EBF522</vt:lpwstr>
  </property>
  <property fmtid="{D5CDD505-2E9C-101B-9397-08002B2CF9AE}" pid="55" name="Land0">
    <vt:lpwstr/>
  </property>
  <property fmtid="{D5CDD505-2E9C-101B-9397-08002B2CF9AE}" pid="56" name="Forum">
    <vt:lpwstr/>
  </property>
</Properties>
</file>