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E216EB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editId="39EB5FB7" wp14:anchorId="4B3E8E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6EB" w:rsidRDefault="00E216E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977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+b4eYj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E216EB" w:rsidRDefault="00E216EB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F75106">
        <w:tc>
          <w:tcPr>
            <w:tcW w:w="0" w:type="auto"/>
          </w:tcPr>
          <w:p w:rsidR="00F75106" w:rsidRDefault="00E216E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5C3C115" wp14:editId="11D2EEB1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8A7B34">
              <w:fldChar w:fldCharType="begin"/>
            </w:r>
            <w:r w:rsidR="00F75106">
              <w:instrText xml:space="preserve"> DOCPROPERTY woordmerk </w:instrText>
            </w:r>
            <w:r w:rsidR="008A7B34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E216EB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19037B" w:rsidRDefault="0019037B">
            <w:pPr>
              <w:pStyle w:val="adres"/>
            </w:pPr>
            <w:r>
              <w:t xml:space="preserve">Aan de Voorzitter van de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 w:rsidR="00E216EB">
              <w:t>Tweede Kamer</w:t>
            </w:r>
          </w:p>
          <w:p w:rsidR="00E216EB" w:rsidRDefault="00E216EB">
            <w:pPr>
              <w:pStyle w:val="adres"/>
            </w:pPr>
            <w:r>
              <w:t>der Staten-Generaal</w:t>
            </w:r>
          </w:p>
          <w:p w:rsidR="00E216EB" w:rsidRDefault="00E216EB">
            <w:pPr>
              <w:pStyle w:val="adres"/>
            </w:pPr>
            <w:r>
              <w:t>Postbus 20018 </w:t>
            </w:r>
          </w:p>
          <w:p w:rsidR="00F75106" w:rsidP="0019037B" w:rsidRDefault="00E216EB">
            <w:pPr>
              <w:pStyle w:val="adres"/>
            </w:pPr>
            <w:r>
              <w:t>2500 EA  </w:t>
            </w:r>
            <w:r w:rsidR="008A7B34">
              <w:fldChar w:fldCharType="end"/>
            </w:r>
            <w:r w:rsidR="0019037B">
              <w:t>DEN HAAG</w:t>
            </w: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E216EB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19037B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 w:rsidR="000129A4">
              <w:instrText xml:space="preserve"> DOCPROPERTY datum </w:instrText>
            </w:r>
            <w:r>
              <w:fldChar w:fldCharType="separate"/>
            </w:r>
            <w:r w:rsidR="0019037B">
              <w:t>4 september 2017</w:t>
            </w:r>
            <w:r>
              <w:fldChar w:fldCharType="end"/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E216EB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A7B34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E216EB">
              <w:t>Beantwoording vragen VKC BZ inzake MH17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E216EB" w:rsidP="00E216EB" w:rsidRDefault="00E216E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Directoraat-Generaal Rechtspleging en Rechtshandhaving</w:t>
            </w:r>
          </w:p>
          <w:p w:rsidR="00E216EB" w:rsidP="00E216EB" w:rsidRDefault="00E216EB">
            <w:pPr>
              <w:pStyle w:val="afzendgegevens"/>
            </w:pPr>
            <w:r>
              <w:t>DJOA</w:t>
            </w:r>
          </w:p>
          <w:p w:rsidR="00E216EB" w:rsidP="00E216EB" w:rsidRDefault="00E216EB">
            <w:pPr>
              <w:pStyle w:val="witregel1"/>
            </w:pPr>
            <w:r>
              <w:t> </w:t>
            </w:r>
          </w:p>
          <w:p w:rsidRPr="0019037B" w:rsidR="00E216EB" w:rsidP="00E216EB" w:rsidRDefault="00E216EB">
            <w:pPr>
              <w:pStyle w:val="afzendgegevens"/>
              <w:rPr>
                <w:lang w:val="de-DE"/>
              </w:rPr>
            </w:pPr>
            <w:r w:rsidRPr="0019037B">
              <w:rPr>
                <w:lang w:val="de-DE"/>
              </w:rPr>
              <w:t>Turfmarkt 147</w:t>
            </w:r>
          </w:p>
          <w:p w:rsidRPr="0019037B" w:rsidR="00E216EB" w:rsidP="00E216EB" w:rsidRDefault="00E216EB">
            <w:pPr>
              <w:pStyle w:val="afzendgegevens"/>
              <w:rPr>
                <w:lang w:val="de-DE"/>
              </w:rPr>
            </w:pPr>
            <w:r w:rsidRPr="0019037B">
              <w:rPr>
                <w:lang w:val="de-DE"/>
              </w:rPr>
              <w:t>2511 DP  Den Haag</w:t>
            </w:r>
          </w:p>
          <w:p w:rsidRPr="0019037B" w:rsidR="00E216EB" w:rsidP="00E216EB" w:rsidRDefault="00E216EB">
            <w:pPr>
              <w:pStyle w:val="afzendgegevens"/>
              <w:rPr>
                <w:lang w:val="de-DE"/>
              </w:rPr>
            </w:pPr>
            <w:r w:rsidRPr="0019037B">
              <w:rPr>
                <w:lang w:val="de-DE"/>
              </w:rPr>
              <w:t>Postbus 20301</w:t>
            </w:r>
          </w:p>
          <w:p w:rsidRPr="0019037B" w:rsidR="00E216EB" w:rsidP="00E216EB" w:rsidRDefault="00E216EB">
            <w:pPr>
              <w:pStyle w:val="afzendgegevens"/>
              <w:rPr>
                <w:lang w:val="de-DE"/>
              </w:rPr>
            </w:pPr>
            <w:r w:rsidRPr="0019037B">
              <w:rPr>
                <w:lang w:val="de-DE"/>
              </w:rPr>
              <w:t>2500 EH  Den Haag</w:t>
            </w:r>
          </w:p>
          <w:p w:rsidRPr="0019037B" w:rsidR="00E216EB" w:rsidP="00E216EB" w:rsidRDefault="00E216EB">
            <w:pPr>
              <w:pStyle w:val="afzendgegevens"/>
              <w:rPr>
                <w:lang w:val="de-DE"/>
              </w:rPr>
            </w:pPr>
            <w:r w:rsidRPr="0019037B">
              <w:rPr>
                <w:lang w:val="de-DE"/>
              </w:rPr>
              <w:t>www.rijksoverheid.nl/venj</w:t>
            </w:r>
          </w:p>
          <w:p w:rsidRPr="0019037B" w:rsidR="00E216EB" w:rsidP="00E216EB" w:rsidRDefault="00E216EB">
            <w:pPr>
              <w:pStyle w:val="witregel1"/>
              <w:rPr>
                <w:lang w:val="de-DE"/>
              </w:rPr>
            </w:pPr>
            <w:r w:rsidRPr="0019037B">
              <w:rPr>
                <w:lang w:val="de-DE"/>
              </w:rPr>
              <w:t> </w:t>
            </w:r>
          </w:p>
          <w:p w:rsidRPr="0019037B" w:rsidR="00E216EB" w:rsidP="00E216EB" w:rsidRDefault="00E216EB">
            <w:pPr>
              <w:pStyle w:val="witregel2"/>
              <w:rPr>
                <w:lang w:val="de-DE"/>
              </w:rPr>
            </w:pPr>
            <w:r w:rsidRPr="0019037B">
              <w:rPr>
                <w:lang w:val="de-DE"/>
              </w:rPr>
              <w:t> </w:t>
            </w:r>
          </w:p>
          <w:p w:rsidR="00E216EB" w:rsidP="00E216EB" w:rsidRDefault="00E216EB">
            <w:pPr>
              <w:pStyle w:val="referentiekopjes"/>
            </w:pPr>
            <w:r>
              <w:t>Ons kenmerk</w:t>
            </w:r>
          </w:p>
          <w:p w:rsidR="00E216EB" w:rsidP="00E216EB" w:rsidRDefault="00E216EB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2123692</w:t>
            </w:r>
            <w:r>
              <w:fldChar w:fldCharType="end"/>
            </w:r>
          </w:p>
          <w:p w:rsidR="00E216EB" w:rsidP="00E216EB" w:rsidRDefault="00E216EB">
            <w:pPr>
              <w:pStyle w:val="witregel1"/>
            </w:pPr>
            <w:r>
              <w:t> </w:t>
            </w:r>
          </w:p>
          <w:p w:rsidR="00E216EB" w:rsidP="00E216EB" w:rsidRDefault="00E216E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216EB" w:rsidP="00E216EB" w:rsidRDefault="00E216EB">
            <w:pPr>
              <w:pStyle w:val="referentiegegevens"/>
            </w:pPr>
          </w:p>
          <w:bookmarkEnd w:id="4"/>
          <w:p w:rsidR="00F75106" w:rsidP="00E216EB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 w:rsidSect="003E5C1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Pr="00C22108" w:rsidR="00C22108" w:rsidTr="00E216EB">
        <w:tc>
          <w:tcPr>
            <w:tcW w:w="7716" w:type="dxa"/>
          </w:tcPr>
          <w:p w:rsidRPr="00C22108" w:rsidR="00C22108" w:rsidP="002353E3" w:rsidRDefault="00E216EB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 wp14:editId="1413C3E7" wp14:anchorId="641BA84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0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B2078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">
                      <v:textbox inset="0,0,0,0">
                        <w:txbxContent>
                          <w:p w:rsidR="00B2078A" w:rsidP="00B2078A" w:rsidRDefault="00B2078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editId="5740CE36" wp14:anchorId="554F1E0D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635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A7B34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 w:rsidR="0089073C"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 w:rsidR="0089073C"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 w:rsidR="0089073C"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">
                      <v:textbox inset="0,0,0,0">
                        <w:txbxContent>
                          <w:p w:rsidR="0089073C" w:rsidRDefault="008A7B34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 w:rsidR="0089073C"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 w:rsidR="0089073C"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 w:rsidR="0089073C"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E216EB" w:rsidP="00F53E22" w:rsidRDefault="00E216EB">
      <w:pPr>
        <w:autoSpaceDE w:val="0"/>
        <w:autoSpaceDN w:val="0"/>
        <w:adjustRightInd w:val="0"/>
        <w:spacing w:line="240" w:lineRule="auto"/>
        <w:rPr>
          <w:rFonts w:cs="Verdana"/>
          <w:szCs w:val="18"/>
          <w:lang w:eastAsia="en-US"/>
        </w:rPr>
      </w:pPr>
      <w:bookmarkStart w:name="cursor" w:id="8"/>
      <w:bookmarkEnd w:id="8"/>
      <w:r>
        <w:rPr>
          <w:rFonts w:cs="Verdana"/>
          <w:szCs w:val="18"/>
          <w:lang w:eastAsia="en-US"/>
        </w:rPr>
        <w:t>Hierbij bied ik u, mede namens de minister van Buitenlandse Zaken, de antwoorden aan op feitelijk vragen van de vaste Kamercommissie van Buitenlandse Zaken over het dossier MH17 (ingezonden 2</w:t>
      </w:r>
      <w:r w:rsidR="00F53E22">
        <w:rPr>
          <w:rFonts w:cs="Verdana"/>
          <w:szCs w:val="18"/>
          <w:lang w:eastAsia="en-US"/>
        </w:rPr>
        <w:t>2</w:t>
      </w:r>
      <w:r>
        <w:rPr>
          <w:rFonts w:cs="Verdana"/>
          <w:szCs w:val="18"/>
          <w:lang w:eastAsia="en-US"/>
        </w:rPr>
        <w:t xml:space="preserve"> augustus 2017). </w:t>
      </w:r>
    </w:p>
    <w:p w:rsidR="00F75106" w:rsidRDefault="00F75106">
      <w:pPr>
        <w:pStyle w:val="broodtekst"/>
      </w:pP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F7510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Pr="00E216EB" w:rsidR="00E216EB" w:rsidTr="00EA4DD4">
              <w:tc>
                <w:tcPr>
                  <w:tcW w:w="7534" w:type="dxa"/>
                  <w:gridSpan w:val="3"/>
                  <w:shd w:val="clear" w:color="auto" w:fill="auto"/>
                </w:tcPr>
                <w:p w:rsidRPr="00E216EB" w:rsidR="00E216EB" w:rsidP="00E216EB" w:rsidRDefault="00E216EB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E216EB" w:rsidR="00E216EB" w:rsidTr="00364606">
              <w:tc>
                <w:tcPr>
                  <w:tcW w:w="7534" w:type="dxa"/>
                  <w:gridSpan w:val="3"/>
                  <w:shd w:val="clear" w:color="auto" w:fill="auto"/>
                </w:tcPr>
                <w:p w:rsidRPr="00E216EB" w:rsidR="00E216EB" w:rsidP="00E216EB" w:rsidRDefault="00E216EB">
                  <w:pPr>
                    <w:pStyle w:val="broodtekst"/>
                  </w:pPr>
                </w:p>
              </w:tc>
            </w:tr>
            <w:tr w:rsidRPr="00E216EB" w:rsidR="00E216EB" w:rsidTr="00370EA0">
              <w:tc>
                <w:tcPr>
                  <w:tcW w:w="7534" w:type="dxa"/>
                  <w:gridSpan w:val="3"/>
                  <w:shd w:val="clear" w:color="auto" w:fill="auto"/>
                </w:tcPr>
                <w:p w:rsidRPr="00E216EB" w:rsidR="00E216EB" w:rsidP="00E216EB" w:rsidRDefault="00E216EB">
                  <w:pPr>
                    <w:pStyle w:val="broodtekst"/>
                  </w:pPr>
                </w:p>
              </w:tc>
            </w:tr>
            <w:tr w:rsidRPr="00E216EB" w:rsidR="00E216EB" w:rsidTr="002E25B5">
              <w:tc>
                <w:tcPr>
                  <w:tcW w:w="7534" w:type="dxa"/>
                  <w:gridSpan w:val="3"/>
                  <w:shd w:val="clear" w:color="auto" w:fill="auto"/>
                </w:tcPr>
                <w:p w:rsidRPr="00E216EB" w:rsidR="00E216EB" w:rsidP="00E216EB" w:rsidRDefault="00E216EB">
                  <w:pPr>
                    <w:pStyle w:val="broodtekst"/>
                  </w:pPr>
                </w:p>
              </w:tc>
            </w:tr>
            <w:tr w:rsidRPr="00E216EB" w:rsidR="00E216EB" w:rsidTr="00DC511D">
              <w:tc>
                <w:tcPr>
                  <w:tcW w:w="7534" w:type="dxa"/>
                  <w:gridSpan w:val="3"/>
                  <w:shd w:val="clear" w:color="auto" w:fill="auto"/>
                </w:tcPr>
                <w:p w:rsidR="00E216EB" w:rsidP="00E216EB" w:rsidRDefault="00E216EB">
                  <w:pPr>
                    <w:pStyle w:val="broodtekst"/>
                  </w:pPr>
                  <w:r>
                    <w:t>De Minister van Veiligheid en Justitie,</w:t>
                  </w:r>
                </w:p>
                <w:p w:rsidR="00E216EB" w:rsidP="00E216EB" w:rsidRDefault="00E216EB">
                  <w:pPr>
                    <w:pStyle w:val="broodtekst"/>
                  </w:pPr>
                </w:p>
                <w:p w:rsidR="00E216EB" w:rsidP="00E216EB" w:rsidRDefault="00E216EB">
                  <w:pPr>
                    <w:pStyle w:val="broodtekst"/>
                  </w:pPr>
                </w:p>
                <w:p w:rsidR="00E216EB" w:rsidP="00E216EB" w:rsidRDefault="00E216EB">
                  <w:pPr>
                    <w:pStyle w:val="broodtekst"/>
                  </w:pPr>
                </w:p>
                <w:p w:rsidRPr="00E216EB" w:rsidR="00E216EB" w:rsidP="00E216EB" w:rsidRDefault="00E216EB">
                  <w:pPr>
                    <w:pStyle w:val="broodtekst"/>
                  </w:pPr>
                </w:p>
              </w:tc>
            </w:tr>
            <w:tr w:rsidRPr="00E216EB" w:rsidR="00E216EB" w:rsidTr="00E216EB">
              <w:tc>
                <w:tcPr>
                  <w:tcW w:w="4209" w:type="dxa"/>
                  <w:shd w:val="clear" w:color="auto" w:fill="auto"/>
                </w:tcPr>
                <w:p w:rsidRPr="00E216EB" w:rsidR="00E216EB" w:rsidP="00E216EB" w:rsidRDefault="00E216EB">
                  <w:pPr>
                    <w:pStyle w:val="broodtekst"/>
                  </w:pPr>
                  <w:r>
                    <w:t>S.A. Blok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E216EB" w:rsidR="00E216EB" w:rsidP="00E216EB" w:rsidRDefault="00E216EB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216EB" w:rsidR="00E216EB" w:rsidRDefault="00E216EB">
                  <w:pPr>
                    <w:pStyle w:val="broodtekst"/>
                  </w:pPr>
                </w:p>
              </w:tc>
            </w:tr>
          </w:tbl>
          <w:p w:rsidR="00E216EB" w:rsidP="00E216EB" w:rsidRDefault="00E216EB">
            <w:pPr>
              <w:pStyle w:val="in-table"/>
            </w:pPr>
          </w:p>
          <w:bookmarkEnd w:id="10"/>
          <w:p w:rsidR="00F75106" w:rsidP="00E216EB" w:rsidRDefault="008A7B34">
            <w:pPr>
              <w:pStyle w:val="in-table"/>
            </w:pPr>
            <w:r>
              <w:fldChar w:fldCharType="begin"/>
            </w:r>
            <w:r w:rsidR="00F75106"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3E5C1B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6EB" w:rsidRDefault="00E216EB">
      <w:r>
        <w:separator/>
      </w:r>
    </w:p>
    <w:p w:rsidR="00E216EB" w:rsidRDefault="00E216EB"/>
    <w:p w:rsidR="00E216EB" w:rsidRDefault="00E216EB"/>
    <w:p w:rsidR="00E216EB" w:rsidRDefault="00E216EB"/>
  </w:endnote>
  <w:endnote w:type="continuationSeparator" w:id="0">
    <w:p w:rsidR="00E216EB" w:rsidRDefault="00E216EB">
      <w:r>
        <w:continuationSeparator/>
      </w:r>
    </w:p>
    <w:p w:rsidR="00E216EB" w:rsidRDefault="00E216EB"/>
    <w:p w:rsidR="00E216EB" w:rsidRDefault="00E216EB"/>
    <w:p w:rsidR="00E216EB" w:rsidRDefault="00E21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A7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73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p w:rsidR="0089073C" w:rsidRDefault="0089073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9073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CD67BB">
            <w:fldChar w:fldCharType="begin"/>
          </w:r>
          <w:r w:rsidR="00CD67BB">
            <w:instrText xml:space="preserve"> NUMPAGES   \* MERGEFORMAT </w:instrText>
          </w:r>
          <w:r w:rsidR="00CD67BB">
            <w:fldChar w:fldCharType="separate"/>
          </w:r>
          <w:r w:rsidR="003E5C1B">
            <w:t>1</w:t>
          </w:r>
          <w:r w:rsidR="00CD67BB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89073C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A7B34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E5C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216E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E5C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D67BB">
            <w:fldChar w:fldCharType="begin"/>
          </w:r>
          <w:r w:rsidR="00CD67BB">
            <w:instrText xml:space="preserve"> SECTIONPAGES   \* MERGEFORMAT </w:instrText>
          </w:r>
          <w:r w:rsidR="00CD67BB">
            <w:fldChar w:fldCharType="separate"/>
          </w:r>
          <w:r w:rsidR="00E216EB">
            <w:t>1</w:t>
          </w:r>
          <w:r w:rsidR="00CD67BB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89073C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16"/>
      </w:trPr>
      <w:tc>
        <w:tcPr>
          <w:tcW w:w="7771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</w:pPr>
          <w:r>
            <w:fldChar w:fldCharType="begin"/>
          </w:r>
          <w:r w:rsidR="0089073C"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 w:rsidR="0089073C"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D67BB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89073C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 w:rsidR="0089073C"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89073C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89073C">
      <w:trPr>
        <w:cantSplit/>
        <w:trHeight w:hRule="exact" w:val="289"/>
      </w:trPr>
      <w:tc>
        <w:tcPr>
          <w:tcW w:w="7769" w:type="dxa"/>
        </w:tcPr>
        <w:p w:rsidR="0089073C" w:rsidRDefault="008A7B34">
          <w:pPr>
            <w:pStyle w:val="Huisstijl-Rubricering"/>
          </w:pPr>
          <w:r>
            <w:fldChar w:fldCharType="begin"/>
          </w:r>
          <w:r w:rsidR="0089073C"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A7B34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3E5C1B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 w:rsidR="0089073C"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216EB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 w:rsidR="0089073C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 w:rsidR="0089073C"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3E5C1B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 w:rsidR="0089073C">
            <w:t xml:space="preserve"> </w:t>
          </w:r>
          <w:r w:rsidR="00CD67BB">
            <w:fldChar w:fldCharType="begin"/>
          </w:r>
          <w:r w:rsidR="00CD67BB">
            <w:instrText xml:space="preserve"> SECTIONPAGES   \* MERGEFORMAT </w:instrText>
          </w:r>
          <w:r w:rsidR="00CD67BB">
            <w:fldChar w:fldCharType="separate"/>
          </w:r>
          <w:r w:rsidR="00E216EB">
            <w:t>1</w:t>
          </w:r>
          <w:r w:rsidR="00CD67BB">
            <w:fldChar w:fldCharType="end"/>
          </w:r>
        </w:p>
      </w:tc>
    </w:tr>
    <w:tr w:rsidR="0089073C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6EB" w:rsidRDefault="00E216EB">
      <w:r>
        <w:separator/>
      </w:r>
    </w:p>
  </w:footnote>
  <w:footnote w:type="continuationSeparator" w:id="0">
    <w:p w:rsidR="00E216EB" w:rsidRDefault="00E21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E216EB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84CB5E4" wp14:editId="51EAAB5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E5C1B" w:rsidRDefault="008A7B34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19037B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E5C1B">
                                  <w:rPr>
                                    <w:b/>
                                  </w:rPr>
                                  <w:t>Directoraat-Generaal Rechtspleging en Rechtshandhaving</w:t>
                                </w:r>
                              </w:p>
                              <w:p w:rsidR="003E5C1B" w:rsidRDefault="008A7B34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89073C" w:rsidRPr="0019037B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3E5C1B">
                                  <w:t>DJOA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3E5C1B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Pr="0019037B" w:rsidRDefault="008A7B34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E5C1B"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3E5C1B">
                                  <w:t>1 september 2017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3E5C1B" w:rsidRDefault="008A7B34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3E5C1B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A7B34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3E5C1B">
                                  <w:t>2123692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073C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hntgIAALw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E5C1B" w:rsidRDefault="008A7B34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19037B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E5C1B">
                            <w:rPr>
                              <w:b/>
                            </w:rPr>
                            <w:t>Directoraat-Generaal Rechtspleging en Rechtshandhaving</w:t>
                          </w:r>
                        </w:p>
                        <w:p w:rsidR="003E5C1B" w:rsidRDefault="008A7B34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89073C" w:rsidRPr="0019037B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3E5C1B">
                            <w:t>DJOA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 w:rsidR="0089073C"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3E5C1B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Pr="0019037B" w:rsidRDefault="008A7B34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E5C1B"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A7B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3E5C1B">
                            <w:t>1 september 2017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3E5C1B" w:rsidRDefault="008A7B34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3E5C1B"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A7B3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3E5C1B">
                            <w:t>2123692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073C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2BC9776" wp14:editId="080B47E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A7B34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 w:rsidR="0089073C"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" stroked="f" strokecolor="fuchsia">
              <v:textbox inset="0,0,0,0">
                <w:txbxContent>
                  <w:p w:rsidR="0089073C" w:rsidRDefault="008A7B34">
                    <w:pPr>
                      <w:pStyle w:val="Huisstijl-Rubricering"/>
                    </w:pPr>
                    <w:r>
                      <w:fldChar w:fldCharType="begin"/>
                    </w:r>
                    <w:r w:rsidR="0089073C"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9073C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A7B34">
    <w:pPr>
      <w:pStyle w:val="Header"/>
      <w:spacing w:line="242" w:lineRule="exact"/>
    </w:pPr>
    <w:r>
      <w:fldChar w:fldCharType="begin"/>
    </w:r>
    <w:r w:rsidR="0089073C"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33D27868" wp14:editId="2C62018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16EB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6E25AE9" wp14:editId="74C66A9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IMjFfQIAAPsEAAAOAAAAZHJzL2Uyb0RvYy54bWysVF1v0zAUfUfiP1h+7/KBuzbR0mlrCUIa MDH4Aa7tNBaOHWy36Yb471w77WiBB4TIg+NrXx+fe++5vrredwrthHXS6ApnFylGQjPDpd5U+POn ejLHyHmqOVVGiwo/CoevFy9fXA19KXLTGsWFRQCiXTn0FW6978skcawVHXUXphcaNhtjO+rBtJuE WzoAeqeSPE0vk8FY3lvDhHOwuho38SLiN41g/kPTOOGRqjBw83G0cVyHMVlc0XJjad9KdqBB/4FF R6WGS5+hVtRTtLXyN6hOMmucafwFM11imkYyEWOAaLL0l2geWtqLGAskx/XPaXL/D5a9391bJHmF c4w07aBEHyFpVG+UQGQW8jP0rgS3h/7ehghdf2fYF4e0WbbgJm6sNUMrKAdWWfBPzg4Ew8FRtB7e GQ7wdOtNTNW+sV0AhCSgfazI43NFxN4jBouvSF6kUDcGW/lsRoppvIGWx8O9df6NMB0Kkwpb4B7B 6e7O+UCGlkeXSN4oyWupVDTsZr1UFu0oiKOO3wHdnbopHZy1CcdGxHEFOMIdYS+wjcX+VmQ5SW/z YlJfzmcTUpPppJil80maFbfFZUoKsqq/B4IZKVvJudB3Uouj8DLyd4U9tMAomSg9NFS4mObTGPsZ e3ceZJrW9Z+C7KSHPlSyq/A8DV9womWo62vN49xTqcZ5ck4/ZhlycPzHrEQVhMKPAlob/ggisAaK BPWEFwMmrbFPGA3QfRV2X7fUCozUWw1CKjJCQrtGg0xnORj2dGd9ukM1A6gKe4zG6dKPLb7trdy0 cFMWE6PNDYivkVEYQZgjq4NkocNiBIfXILTwqR29fr5Zix8AAAD//wMAUEsDBBQABgAIAAAAIQCV 1Q583wAAAAsBAAAPAAAAZHJzL2Rvd25yZXYueG1sTI/NTsMwEITvSLyDtUjcqJ2oiSDEqQoSokhI FYVDj9vYJBH+CbbbhLdne4LbzO5o9tt6NVvDTjrEwTsJ2UIA0671anCdhI/3p5tbYDGhU2i80xJ+ dIRVc3lRY6X85N70aZc6RiUuViihT2msOI9try3GhR+1o92nDxYT2dBxFXCicmt4LkTJLQ6OLvQ4 6sdet1+7o5Xw/LItzEO2DpvXEgWf9uUeN99SXl/N63tgSc/pLwxnfEKHhpgO/uhUZIb8UhB6kpDn GYlz4m5J4kCTsiiANzX//0PzCwAA//8DAFBLAQItABQABgAIAAAAIQC2gziS/gAAAOEBAAATAAAA AAAAAAAAAAAAAAAAAABbQ29udGVudF9UeXBlc10ueG1sUEsBAi0AFAAGAAgAAAAhADj9If/WAAAA lAEAAAsAAAAAAAAAAAAAAAAALwEAAF9yZWxzLy5yZWxzUEsBAi0AFAAGAAgAAAAhAI4gyMV9AgAA +wQAAA4AAAAAAAAAAAAAAAAALgIAAGRycy9lMm9Eb2MueG1sUEsBAi0AFAAGAAgAAAAhAJXVDnzf AAAACwEAAA8AAAAAAAAAAAAAAAAA1wQAAGRycy9kb3ducmV2LnhtbFBLBQYAAAAABAAEAPMAAADj BQAAAAA= " stroked="f" strokecolor="fuchsia">
              <w10:wrap anchorx="page" anchory="page"/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D67BB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921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4.8&quot; lastuser-initials=&quot;VDdmd-B&quot; lastuser-name=&quot;Vrught D.F.R. de mw. drs. - BD/DRC/FO&quot; model=&quot;brief-2010.xml&quot; profile=&quot;minjus&quot; target=&quot;Microsoft Word&quot; target-build=&quot;14.0.7176&quot; target-version=&quot;14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oraat-Generaal Rechtspleging en Rechtshandhaving&lt;/p&gt;&lt;p style=&quot;afzendgegevens&quot;&gt;DJOA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Desiree de Vrught&lt;/p&gt;&lt;p style=&quot;afzendgegevens-italic&quot;/&gt;&lt;p style=&quot;witregel1&quot;&gt; &lt;/p&gt;&lt;p style=&quot;afzendgegevens&quot;&gt;T  070 370 71 43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S.A. Blok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Blok&quot; value=&quot;3&quot;&gt;&lt;afzender aanhef=&quot;1&quot; country-code=&quot;31&quot; country-id=&quot;NLD&quot; groetregel=&quot;1&quot; naam=&quot;S.A. Blok&quot; name=&quot;Blok&quot; organisatie=&quot;3&quot; taal=&quot;1043&quot;&gt;&lt;taal id=&quot;1043&quot;/&gt;&lt;taal id=&quot;2057&quot;/&gt;&lt;taal id=&quot;1031&quot;/&gt;&lt;taal id=&quot;1036&quot;/&gt;&lt;taal id=&quot;1034&quot;/&gt;&lt;/afzender&gt;&lt;/ondertekenaar-item&gt;&lt;tweedeondertekenaar-item/&gt;&lt;behandelddoor-item formatted-value=&quot;Desiree&quot; value=&quot;1&quot;&gt;&lt;afzender aanhef=&quot;1&quot; country-code=&quot;31&quot; country-id=&quot;NLD&quot; groetregel=&quot;1&quot; naam=&quot;Desiree de Vrught&quot; name=&quot;Desiree&quot; onderdeel=&quot;DJOA&quot; organisatie=&quot;206&quot; taal=&quot;1043&quot; telefoon=&quot;0610871445&quot;&gt;&lt;taal id=&quot;1043&quot;/&gt;&lt;taal id=&quot;2057&quot;/&gt;&lt;taal id=&quot;1031&quot;/&gt;&lt;taal id=&quot;1036&quot;/&gt;&lt;taal id=&quot;1034&quot;/&gt;&lt;/afzender&gt;&lt;/behandelddoor-item&gt;&lt;organisatie-item formatted-value=&quot;DGRR&quot; value=&quot;206&quot;&gt;&lt;organisatie facebook=&quot;&quot; id=&quot;206&quot; linkedin=&quot;&quot; twitter=&quot;&quot; youtube=&quot;&quot; zoekveld=&quot;DGRR&quot;&gt;&lt;taal baadres=&quot;Turfmarkt 147&quot; banknaam=&quot;&quot; banknummer=&quot;&quot; baplaats=&quot;Den Haag&quot; bapostcode=&quot;2511 DP&quot; bezoekadres=&quot;Bezoekadres\nTurfmarkt 147\n2511 DP Den Haag\nTelefoon 070 370 71 43\nFax 070 370 79 00\nwww.rijksoverheid.nl/venj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lichtblauw&quot; koptekst=&quot;\nDirectoraat-Generaal Rechtspleging en Rechtshandhaving\n&quot; land=&quot;Nederland&quot; logo=&quot;RO_J&quot; naamdirectie=&quot;&quot; naamdirectoraatgeneraal=&quot;Directoraat-Generaal Rechtspleging en Rechtshandhaving&quot; naamgebouw=&quot;&quot; omschrijving=&quot;DGRR&quot; paadres=&quot;20301&quot; paplaats=&quot;Den Haag&quot; papostcode=&quot;2500 EH&quot; payoff=&quot;Voor een veilige en rechtvaardige samenleving&quot; postadres=&quot;Postadres:\nPostbus 20301,\n2500 EH Den Haag&quot; taal=&quot;1043&quot; telefoonnummer=&quot;0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The Hague&quot; bapostcode=&quot;2511 DP&quot; bezoekadres=&quot;Bezoekadres\nTurfmarkt 147\n2511 DP The Hague\nTelefoon +31 70 370 71 43\nFax +31 70 370 79 00\nwww.rijksoverheid.nl/venj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lichtblauw&quot; koptekst=&quot;\nDirectorate General for the Administration of Justice and Law Enforcement\n&quot; land=&quot;The Netherlands&quot; logo=&quot;RO_J&quot; naamdirectie=&quot;&quot; naamdirectoraatgeneraal=&quot;Directorate General for the Administration of Justice and Law Enforcement&quot; naamgebouw=&quot;&quot; omschrijving=&quot;DGRR&quot; paadres=&quot;20301&quot; paplaats=&quot;The Hague&quot; papostcode=&quot;2500 EH&quot; payoff=&quot;&quot; postadres=&quot;Postadres:\nPostbus 20301,\n2500 EH The Hague&quot; taal=&quot;2057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Den Haag&quot; bapostcode=&quot;2511 DP&quot; bezoekadres=&quot;Bezoekadres\nTurfmarkt 147\n2511 DP Den Haag\nTelefoon +31 70 370 71 43\nFax +31 70 370 79 00\nwww.rijksoverheid.nl/venj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lichtblauw&quot; koptekst=&quot;\nGeneraldirektorat Rechtspflege und Rechtswahrung\n&quot; land=&quot;Niederlande&quot; logo=&quot;RO_J&quot; naamdirectie=&quot;&quot; naamdirectoraatgeneraal=&quot;Generaldirektorat Rechtspflege und Rechtswahrung&quot; naamgebouw=&quot;&quot; omschrijving=&quot;DGRR&quot; paadres=&quot;20301&quot; paplaats=&quot;Den Haag&quot; papostcode=&quot;2500 EH&quot; payoff=&quot;&quot; postadres=&quot;Postadres:\nPostbus 20301,\n2500 EH Den Haag&quot; taal=&quot;1031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La Haye&quot; bapostcode=&quot;2511 DP&quot; bezoekadres=&quot;Bezoekadres\nTurfmarkt 147\n2511 DP La Haye\nTelefoon +31 70 370 71 43\nFax +31 70 370 79 00\nwww.rijksoverheid.nl/venj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Générale de l'Administration de la justice et de l'Application du droit\n&quot; land=&quot;Pays-Bas&quot; logo=&quot;RO_J&quot; naamdirectie=&quot;&quot; naamdirectoraatgeneraal=&quot;Direction Générale de l'Administration de la justice et de l'Application du droit&quot; naamgebouw=&quot;&quot; omschrijving=&quot;DGRR&quot; paadres=&quot;20301&quot; paplaats=&quot;La Haye&quot; papostcode=&quot;2500 EH&quot; payoff=&quot;&quot; postadres=&quot;Postadres:\nPostbus 20301,\n2500 EH La Haye&quot; taal=&quot;1036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taal baadres=&quot;Turfmarkt 147&quot; banknaam=&quot;&quot; banknummer=&quot;&quot; baplaats=&quot;La Haya&quot; bapostcode=&quot;2511 DP&quot; bezoekadres=&quot;Bezoekadres\nTurfmarkt 147\n2511 DP La Haya\nTelefoon +31 70 370 71 43\nFax +31 70 370 79 00\nwww.rijksoverheid.nl/venj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General de Administración de Justicia y Mantenimiento del Orden Jurídico\n&quot; land=&quot;Países Bajos&quot; logo=&quot;RO_J&quot; naamdirectie=&quot;&quot; naamdirectoraatgeneraal=&quot;Dirección General de Administración de Justicia y Mantenimiento del Orden Jurídico&quot; naamgebouw=&quot;&quot; omschrijving=&quot;DGRR&quot; paadres=&quot;20301&quot; paplaats=&quot;La Haya&quot; papostcode=&quot;2500 EH&quot; payoff=&quot;&quot; postadres=&quot;Postadres:\nPostbus 20301,\n2500 EH La Haya&quot; taal=&quot;1034&quot; telefoonnummer=&quot;+31 70 370 71 43&quot; vrij1=&quot;&quot; vrij2=&quot;&quot; vrij3=&quot;&quot; vrij4=&quot;&quot; vrij5=&quot;&quot; vrij6=&quot;&quot; vrij7=&quot;&quot; vrij8=&quot;&quot; vrijkopje=&quot;&quot; website=&quot;www.rijksoverheid.nl/venj&quot; zoekveld=&quot;DGRR&quot;/&gt;&lt;/organisatie&gt;&lt;/organisatie-item&gt;&lt;zaak/&gt;&lt;adres formatted-value=&quot;Tweede Kamer der Staten-Generaal\nPostbus 20018&amp;#160;\n2500 EA&amp;#160;&amp;#160;Den Haag&quot; value=&quot;179&quot;&gt;&lt;address city=&quot;Den Haag&quot; country-code=&quot;31&quot; country-id=&quot;NLD&quot; omitted-country=&quot;Nederland&quot; street=&quot;Postbus 20018&quot; typeid=&quot;1&quot; typename=&quot;postadres&quot; zipcode=&quot;2500 EA&quot;&gt;&lt;company display=&quot;Tweede Kamer der Staten-Generaal&quot; name=&quot;Tweede Kamer der Staten-Generaal&quot; phone=&quot;070 - 318 22 11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vragen VKC BZ inzake MH17&quot;/&gt;&lt;heropend value=&quot;false&quot;/&gt;&lt;vorm value=&quot;Digitaal&quot;/&gt;&lt;ZaakLocatie/&gt;&lt;zaakkenmerk/&gt;&lt;zaaktitel/&gt;&lt;fn_geaddresseerde formatted-value=&quot;Tweede Kamer der Staten-Generaal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00&quot; value=&quot;070 370 79 00&quot;&gt;&lt;phonenumber country-code=&quot;31&quot; number=&quot;070 370 79 00&quot;/&gt;&lt;/faxorganisatie&gt;&lt;telorganisatie formatted-value=&quot;070 370 71 43&quot; value=&quot;070 370 71 43&quot;&gt;&lt;phonenumber country-code=&quot;31&quot; number=&quot;070 370 71 43&quot;/&gt;&lt;/telorganisatie&gt;&lt;doorkiesnummer formatted-value=&quot;06 108 714 45&quot; value=&quot;0610871445&quot;&gt;&lt;phonenumber country-code=&quot;31&quot; number=&quot;0610871445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Desiree de Vrught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oraat-Generaal Rechtspleging en Rechtshandhaving&quot; value=&quot;Directoraat-Generaal Rechtspleging en Rechtshandhaving&quot;/&gt;&lt;directoraatvolg formatted-value=&quot;Directoraat-Generaal Rechtspleging en Rechtshandhaving\n&quot;/&gt;&lt;directoraatnaam formatted-value=&quot;&quot; value=&quot;&quot;/&gt;&lt;directoraatnaamvolg formatted-value=&quot;&quot;/&gt;&lt;onderdeel formatted-value=&quot;DJOA&quot; value=&quot;DJOA&quot;/&gt;&lt;digionderdeel formatted-value=&quot;DJOA&quot; value=&quot;DJOA&quot;/&gt;&lt;onderdeelvolg formatted-value=&quot;DJOA&quot;/&gt;&lt;directieregel formatted-value=&quot;&amp;#160;\n&quot;/&gt;&lt;datum formatted-value=&quot;1 september 2017&quot; value=&quot;2017-09-01T10:43:30&quot;/&gt;&lt;onskenmerk format-disabled=&quot;true&quot; formatted-value=&quot;2123692&quot; value=&quot;2123692&quot;/&gt;&lt;uwkenmerk formatted-value=&quot;&quot;/&gt;&lt;onderwerp format-disabled=&quot;true&quot; formatted-value=&quot;Beantwoording vragen VKC BZ inzake MH17&quot; value=&quot;Beantwoording vragen VKC BZ inzake MH17&quot;/&gt;&lt;bijlage formatted-value=&quot;&quot;/&gt;&lt;projectnaam/&gt;&lt;kopieaan/&gt;&lt;namensdeze formatted-value=&quot;&quot; value=&quot;&quot;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216EB"/>
    <w:rsid w:val="000129A4"/>
    <w:rsid w:val="000E4FC7"/>
    <w:rsid w:val="0019037B"/>
    <w:rsid w:val="001B5B02"/>
    <w:rsid w:val="003E5C1B"/>
    <w:rsid w:val="0040796D"/>
    <w:rsid w:val="005B585C"/>
    <w:rsid w:val="00652887"/>
    <w:rsid w:val="00666B4A"/>
    <w:rsid w:val="00690E82"/>
    <w:rsid w:val="00794445"/>
    <w:rsid w:val="0089073C"/>
    <w:rsid w:val="008A7B34"/>
    <w:rsid w:val="009B09F2"/>
    <w:rsid w:val="00B07A5A"/>
    <w:rsid w:val="00B2078A"/>
    <w:rsid w:val="00B46C81"/>
    <w:rsid w:val="00C22108"/>
    <w:rsid w:val="00CC3E4D"/>
    <w:rsid w:val="00CD67BB"/>
    <w:rsid w:val="00D2034F"/>
    <w:rsid w:val="00DD1C86"/>
    <w:rsid w:val="00E216EB"/>
    <w:rsid w:val="00E46F34"/>
    <w:rsid w:val="00F53E22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21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EB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rsid w:val="00E216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6E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oorber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981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1157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2017-09-04T09:56:00.0000000Z</lastPrinted>
  <dcterms:created xsi:type="dcterms:W3CDTF">2017-09-04T11:52:00.0000000Z</dcterms:created>
  <dcterms:modified xsi:type="dcterms:W3CDTF">2017-09-04T11:52:00.0000000Z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Tweede Kamer der Staten-Generaal_x000d_Postbus 20018 _x000d_2500 EA  Den Haag</vt:lpwstr>
  </property>
  <property fmtid="{D5CDD505-2E9C-101B-9397-08002B2CF9AE}" pid="4" name="datum">
    <vt:lpwstr>1 september 2017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Beantwoording vragen VKC BZ inzake MH17</vt:lpwstr>
  </property>
  <property fmtid="{D5CDD505-2E9C-101B-9397-08002B2CF9AE}" pid="8" name="_onderwerp">
    <vt:lpwstr>Onderwerp</vt:lpwstr>
  </property>
  <property fmtid="{D5CDD505-2E9C-101B-9397-08002B2CF9AE}" pid="9" name="onskenmerk">
    <vt:lpwstr>2123692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Rechtspleging en Rechtshandhaving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DJOA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Rechtspleging en Rechtshandhaving_x000d_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0x01010067CB8F3599E9C1429D84DA79FDCAD565</vt:lpwstr>
  </property>
</Properties>
</file>