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E8" w:rsidP="00FD6AE8" w:rsidRDefault="00FD6AE8">
      <w:pPr>
        <w:pStyle w:val="Default"/>
      </w:pPr>
      <w:bookmarkStart w:name="_GoBack" w:id="0"/>
      <w:bookmarkEnd w:id="0"/>
    </w:p>
    <w:p w:rsidR="00FD6AE8" w:rsidP="00FD6AE8" w:rsidRDefault="00FD6AE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FD6AE8" w:rsidP="00FD6AE8" w:rsidRDefault="00FD6AE8">
      <w:pPr>
        <w:pStyle w:val="Default"/>
        <w:rPr>
          <w:sz w:val="18"/>
          <w:szCs w:val="18"/>
        </w:rPr>
      </w:pPr>
    </w:p>
    <w:p w:rsidR="00FD6AE8" w:rsidP="00FD6AE8" w:rsidRDefault="00FD6AE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Hierbij stuur ik u de antwoorden op de Kamervragen naar aanleiding van het rapport van de Algemene Rekenkamer ‘Zicht op belastingverlichtende regelingen.’</w:t>
      </w:r>
    </w:p>
    <w:p w:rsidR="00FD6AE8" w:rsidP="00FD6AE8" w:rsidRDefault="00FD6AE8">
      <w:pPr>
        <w:pStyle w:val="Default"/>
        <w:rPr>
          <w:sz w:val="18"/>
          <w:szCs w:val="18"/>
        </w:rPr>
      </w:pPr>
    </w:p>
    <w:p w:rsidR="00FD6AE8" w:rsidP="00FD6AE8" w:rsidRDefault="00FD6AE8">
      <w:pPr>
        <w:pStyle w:val="Default"/>
        <w:rPr>
          <w:sz w:val="18"/>
          <w:szCs w:val="18"/>
        </w:rPr>
      </w:pPr>
    </w:p>
    <w:p w:rsidR="00FD6AE8" w:rsidP="00FD6AE8" w:rsidRDefault="00FD6AE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FD6AE8" w:rsidP="00FD6AE8" w:rsidRDefault="00FD6AE8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staatssecretaris van Financiën, </w:t>
      </w:r>
    </w:p>
    <w:p w:rsidR="00FD6AE8" w:rsidP="00FD6AE8" w:rsidRDefault="00FD6AE8">
      <w:pPr>
        <w:pStyle w:val="Default"/>
        <w:rPr>
          <w:sz w:val="18"/>
          <w:szCs w:val="18"/>
        </w:rPr>
      </w:pPr>
    </w:p>
    <w:p w:rsidR="00FD6AE8" w:rsidP="00FD6AE8" w:rsidRDefault="00FD6AE8">
      <w:pPr>
        <w:pStyle w:val="Default"/>
        <w:rPr>
          <w:sz w:val="18"/>
          <w:szCs w:val="18"/>
        </w:rPr>
      </w:pPr>
    </w:p>
    <w:p w:rsidR="006568CD" w:rsidP="00FD6AE8" w:rsidRDefault="006568CD">
      <w:pPr>
        <w:pStyle w:val="Default"/>
        <w:rPr>
          <w:sz w:val="18"/>
          <w:szCs w:val="18"/>
        </w:rPr>
      </w:pPr>
    </w:p>
    <w:p w:rsidR="006568CD" w:rsidP="00FD6AE8" w:rsidRDefault="006568CD">
      <w:pPr>
        <w:pStyle w:val="Default"/>
        <w:rPr>
          <w:sz w:val="18"/>
          <w:szCs w:val="18"/>
        </w:rPr>
      </w:pPr>
    </w:p>
    <w:p w:rsidR="006568CD" w:rsidP="00FD6AE8" w:rsidRDefault="006568CD">
      <w:pPr>
        <w:pStyle w:val="Default"/>
        <w:rPr>
          <w:sz w:val="18"/>
          <w:szCs w:val="18"/>
        </w:rPr>
      </w:pPr>
    </w:p>
    <w:p w:rsidR="00B31532" w:rsidP="00FD6AE8" w:rsidRDefault="00FD6AE8">
      <w:r>
        <w:rPr>
          <w:szCs w:val="18"/>
        </w:rPr>
        <w:t>Eric Wiebes</w:t>
      </w:r>
    </w:p>
    <w:sectPr w:rsidR="00B31532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09D" w:rsidRDefault="00B5109D">
      <w:pPr>
        <w:spacing w:line="240" w:lineRule="auto"/>
      </w:pPr>
      <w:r>
        <w:separator/>
      </w:r>
    </w:p>
  </w:endnote>
  <w:endnote w:type="continuationSeparator" w:id="0">
    <w:p w:rsidR="00B5109D" w:rsidRDefault="00B51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DE" w:rsidRDefault="002E6CD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7A59EE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A59EE">
              <w:rPr>
                <w:noProof/>
              </w:rPr>
              <w:t>1</w:t>
            </w:r>
          </w:fldSimple>
        </w:p>
      </w:tc>
    </w:tr>
  </w:tbl>
  <w:p w:rsidR="00FD21B8" w:rsidRDefault="001C0CC2">
    <w:pPr>
      <w:pStyle w:val="Huisstijl-Rubricering"/>
    </w:pPr>
    <w:r>
      <w:fldChar w:fldCharType="begin"/>
    </w:r>
    <w:r w:rsidR="00032DB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1C0CC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32DB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7A59EE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A59EE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09D" w:rsidRDefault="00B5109D">
      <w:pPr>
        <w:spacing w:line="240" w:lineRule="auto"/>
      </w:pPr>
      <w:r>
        <w:separator/>
      </w:r>
    </w:p>
  </w:footnote>
  <w:footnote w:type="continuationSeparator" w:id="0">
    <w:p w:rsidR="00B5109D" w:rsidRDefault="00B510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DE" w:rsidRDefault="002E6CD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1C0CC2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A59EE">
        <w:t>2017-0000110652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1C0CC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A59EE">
        <w:t>2017-0000110652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1C0CC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32DB4">
      <w:instrText xml:space="preserve"> DOCPROPERTY  UwKenmerk  \* MERGEFORMAT </w:instrText>
    </w:r>
    <w:r>
      <w:fldChar w:fldCharType="end"/>
    </w:r>
  </w:p>
  <w:p w:rsidR="00FD21B8" w:rsidRDefault="001C0CC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1C0CC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32DB4">
            <w:instrText xml:space="preserve"> DOCPROPERTY  Rubricering  \* MERGEFORMAT </w:instrText>
          </w:r>
          <w:r>
            <w:fldChar w:fldCharType="end"/>
          </w:r>
        </w:p>
        <w:p w:rsidR="007A59EE" w:rsidRDefault="001C0CC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32DB4">
            <w:instrText xml:space="preserve"> DOCPROPERTY  Aan  \* MERGEFORMAT </w:instrText>
          </w:r>
          <w:r>
            <w:fldChar w:fldCharType="separate"/>
          </w:r>
          <w:r w:rsidR="007A59EE">
            <w:t>Voorzitter van de Tweede Kamer der Staten-Generaal</w:t>
          </w:r>
        </w:p>
        <w:p w:rsidR="007A59EE" w:rsidRDefault="007A59E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7A59E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  Den Haag</w:t>
          </w:r>
          <w:r w:rsidR="001C0CC2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1C0CC2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7A59EE">
              <w:t>29 juni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1C0CC2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032DB4">
            <w:instrText xml:space="preserve"> DOCPROPERTY  Onderwerp  \* MERGEFORMAT </w:instrText>
          </w:r>
          <w:r>
            <w:fldChar w:fldCharType="separate"/>
          </w:r>
          <w:r w:rsidR="007A59EE">
            <w:t xml:space="preserve">Aanbieding antwoorden Kamervragen over </w:t>
          </w:r>
          <w:proofErr w:type="spellStart"/>
          <w:r w:rsidR="007A59EE">
            <w:t>ARK-rapport</w:t>
          </w:r>
          <w:proofErr w:type="spellEnd"/>
          <w:r w:rsidR="007A59EE">
            <w:t xml:space="preserve"> 'Zicht op Belastingverlichtende regelingen'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32DB4"/>
    <w:rsid w:val="000B7976"/>
    <w:rsid w:val="00113AE1"/>
    <w:rsid w:val="00191478"/>
    <w:rsid w:val="001C0CC2"/>
    <w:rsid w:val="002E6CDE"/>
    <w:rsid w:val="0040714C"/>
    <w:rsid w:val="004B3AB8"/>
    <w:rsid w:val="00561F2D"/>
    <w:rsid w:val="005D7103"/>
    <w:rsid w:val="00613CF2"/>
    <w:rsid w:val="00617D16"/>
    <w:rsid w:val="00623000"/>
    <w:rsid w:val="00650E01"/>
    <w:rsid w:val="006568CD"/>
    <w:rsid w:val="006C6495"/>
    <w:rsid w:val="007A59EE"/>
    <w:rsid w:val="00911C9F"/>
    <w:rsid w:val="0094716C"/>
    <w:rsid w:val="009D7BC1"/>
    <w:rsid w:val="00AB3EF9"/>
    <w:rsid w:val="00AE70BA"/>
    <w:rsid w:val="00B31532"/>
    <w:rsid w:val="00B5109D"/>
    <w:rsid w:val="00B96746"/>
    <w:rsid w:val="00BE3F1B"/>
    <w:rsid w:val="00C8655C"/>
    <w:rsid w:val="00C90F2C"/>
    <w:rsid w:val="00CE728B"/>
    <w:rsid w:val="00D67849"/>
    <w:rsid w:val="00E05A5B"/>
    <w:rsid w:val="00E81A4D"/>
    <w:rsid w:val="00F875B1"/>
    <w:rsid w:val="00F93787"/>
    <w:rsid w:val="00FD21B8"/>
    <w:rsid w:val="00FD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FD6AE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209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2017-06-29T12:05:00.0000000Z</lastPrinted>
  <dcterms:created xsi:type="dcterms:W3CDTF">2014-11-04T14:16:00.0000000Z</dcterms:created>
  <dcterms:modified xsi:type="dcterms:W3CDTF">2017-06-29T12:05:00.0000000Z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antwoorden Kamervragen over ARK-rapport 'Zicht op Belastingverlichtende regelingen'</vt:lpwstr>
  </property>
  <property fmtid="{D5CDD505-2E9C-101B-9397-08002B2CF9AE}" pid="4" name="Datum">
    <vt:lpwstr>29 juni 2017</vt:lpwstr>
  </property>
  <property fmtid="{D5CDD505-2E9C-101B-9397-08002B2CF9AE}" pid="5" name="Kenmerk">
    <vt:lpwstr>2017-0000110652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2500EA   Den Haag</vt:lpwstr>
  </property>
  <property fmtid="{D5CDD505-2E9C-101B-9397-08002B2CF9AE}" pid="8" name="Rubricering">
    <vt:lpwstr/>
  </property>
  <property fmtid="{D5CDD505-2E9C-101B-9397-08002B2CF9AE}" pid="9" name="ContentTypeId">
    <vt:lpwstr>0x010100DEF8A79F045DA14FA46B2289120FD8A8</vt:lpwstr>
  </property>
</Properties>
</file>