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29B" w:rsidP="00305257" w:rsidRDefault="009D229B">
      <w:pPr>
        <w:rPr>
          <w:rFonts w:cs="Arial"/>
          <w:szCs w:val="18"/>
        </w:rPr>
      </w:pPr>
    </w:p>
    <w:p w:rsidR="00305257" w:rsidP="00156ABB" w:rsidRDefault="00305257">
      <w:pPr>
        <w:rPr>
          <w:rFonts w:cs="Arial"/>
          <w:szCs w:val="18"/>
        </w:rPr>
      </w:pPr>
      <w:r>
        <w:rPr>
          <w:rFonts w:cs="Arial"/>
          <w:szCs w:val="18"/>
        </w:rPr>
        <w:t>Geachte Voorzitter,</w:t>
      </w:r>
    </w:p>
    <w:p w:rsidR="00305257" w:rsidP="00156ABB" w:rsidRDefault="00305257">
      <w:pPr>
        <w:autoSpaceDE w:val="0"/>
        <w:autoSpaceDN w:val="0"/>
        <w:adjustRightInd w:val="0"/>
        <w:rPr>
          <w:rFonts w:cs="Arial"/>
          <w:szCs w:val="18"/>
        </w:rPr>
      </w:pPr>
    </w:p>
    <w:p w:rsidR="009D229B" w:rsidP="00156ABB" w:rsidRDefault="00305257">
      <w:pPr>
        <w:autoSpaceDE w:val="0"/>
        <w:autoSpaceDN w:val="0"/>
        <w:adjustRightInd w:val="0"/>
        <w:rPr>
          <w:rFonts w:cs="Verdana"/>
          <w:szCs w:val="18"/>
          <w:lang w:eastAsia="en-GB"/>
        </w:rPr>
      </w:pPr>
      <w:r w:rsidRPr="00305257">
        <w:rPr>
          <w:rFonts w:cs="Arial"/>
          <w:szCs w:val="18"/>
        </w:rPr>
        <w:t xml:space="preserve">In mijn brief van 13 juni 2017 </w:t>
      </w:r>
      <w:r w:rsidR="009D229B">
        <w:rPr>
          <w:rFonts w:cs="Arial"/>
          <w:szCs w:val="18"/>
        </w:rPr>
        <w:t>heb</w:t>
      </w:r>
      <w:r w:rsidRPr="00305257">
        <w:rPr>
          <w:rFonts w:cs="Arial"/>
          <w:szCs w:val="18"/>
        </w:rPr>
        <w:t xml:space="preserve"> ik aan</w:t>
      </w:r>
      <w:r w:rsidR="009D229B">
        <w:rPr>
          <w:rFonts w:cs="Arial"/>
          <w:szCs w:val="18"/>
        </w:rPr>
        <w:t>gegeven</w:t>
      </w:r>
      <w:r w:rsidRPr="00305257">
        <w:rPr>
          <w:rFonts w:cs="Arial"/>
          <w:szCs w:val="18"/>
        </w:rPr>
        <w:t xml:space="preserve"> voornemens te zijn </w:t>
      </w:r>
      <w:r>
        <w:rPr>
          <w:rFonts w:cs="Arial"/>
          <w:szCs w:val="18"/>
        </w:rPr>
        <w:t xml:space="preserve">om op korte termijn de </w:t>
      </w:r>
      <w:r w:rsidRPr="004944C3">
        <w:rPr>
          <w:rFonts w:cs="Arial"/>
          <w:szCs w:val="18"/>
        </w:rPr>
        <w:t xml:space="preserve">aansluitplicht op </w:t>
      </w:r>
      <w:r>
        <w:rPr>
          <w:rFonts w:cs="Arial"/>
          <w:szCs w:val="18"/>
        </w:rPr>
        <w:t>aard</w:t>
      </w:r>
      <w:r w:rsidRPr="004944C3">
        <w:rPr>
          <w:rFonts w:cs="Arial"/>
          <w:szCs w:val="18"/>
        </w:rPr>
        <w:t xml:space="preserve">gas </w:t>
      </w:r>
      <w:r>
        <w:rPr>
          <w:rFonts w:cs="Arial"/>
          <w:szCs w:val="18"/>
        </w:rPr>
        <w:t>voor nieuwbouw</w:t>
      </w:r>
      <w:r w:rsidRPr="004944C3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te wijzigen</w:t>
      </w:r>
      <w:r w:rsidRPr="00305257">
        <w:rPr>
          <w:rFonts w:cs="Arial"/>
          <w:szCs w:val="18"/>
        </w:rPr>
        <w:t xml:space="preserve"> middels</w:t>
      </w:r>
      <w:r>
        <w:rPr>
          <w:rFonts w:cs="Arial"/>
          <w:szCs w:val="18"/>
        </w:rPr>
        <w:t xml:space="preserve"> een nota van wijziging bij het </w:t>
      </w:r>
      <w:r w:rsidRPr="004944C3">
        <w:rPr>
          <w:rFonts w:cs="Arial"/>
          <w:szCs w:val="18"/>
        </w:rPr>
        <w:t xml:space="preserve">wetsvoorstel </w:t>
      </w:r>
      <w:r>
        <w:rPr>
          <w:rFonts w:cs="Arial"/>
          <w:szCs w:val="18"/>
        </w:rPr>
        <w:t>Wijziging van de</w:t>
      </w:r>
      <w:r w:rsidRPr="004944C3">
        <w:rPr>
          <w:rFonts w:cs="Arial"/>
          <w:szCs w:val="18"/>
        </w:rPr>
        <w:t xml:space="preserve"> Warmtewet</w:t>
      </w:r>
      <w:r>
        <w:rPr>
          <w:rFonts w:cs="Arial"/>
          <w:szCs w:val="18"/>
        </w:rPr>
        <w:t xml:space="preserve"> </w:t>
      </w:r>
      <w:r w:rsidRPr="00305257">
        <w:rPr>
          <w:rFonts w:cs="Verdana"/>
          <w:szCs w:val="18"/>
          <w:lang w:eastAsia="en-GB"/>
        </w:rPr>
        <w:t>(Kamerstuk 34723)</w:t>
      </w:r>
      <w:r>
        <w:rPr>
          <w:rFonts w:cs="Arial"/>
          <w:szCs w:val="18"/>
        </w:rPr>
        <w:t>. D</w:t>
      </w:r>
      <w:r w:rsidRPr="00305257">
        <w:rPr>
          <w:rFonts w:cs="Verdana"/>
          <w:szCs w:val="18"/>
          <w:lang w:eastAsia="en-GB"/>
        </w:rPr>
        <w:t xml:space="preserve">e vaste commissie voor Economische Zaken </w:t>
      </w:r>
      <w:r>
        <w:rPr>
          <w:rFonts w:cs="Verdana"/>
          <w:szCs w:val="18"/>
          <w:lang w:eastAsia="en-GB"/>
        </w:rPr>
        <w:t xml:space="preserve">heeft mij verzocht deze </w:t>
      </w:r>
      <w:r w:rsidR="009D229B">
        <w:rPr>
          <w:rFonts w:cs="Verdana"/>
          <w:szCs w:val="18"/>
          <w:lang w:eastAsia="en-GB"/>
        </w:rPr>
        <w:t>nota van wijziging</w:t>
      </w:r>
      <w:r w:rsidRPr="00305257">
        <w:rPr>
          <w:rFonts w:cs="Verdana"/>
          <w:szCs w:val="18"/>
          <w:lang w:eastAsia="en-GB"/>
        </w:rPr>
        <w:t xml:space="preserve"> uiterlijk maandag 26 juni 2017 aan de Kamer aan te bieden.</w:t>
      </w:r>
      <w:r>
        <w:rPr>
          <w:rFonts w:cs="Verdana"/>
          <w:szCs w:val="18"/>
          <w:lang w:eastAsia="en-GB"/>
        </w:rPr>
        <w:t xml:space="preserve"> </w:t>
      </w:r>
    </w:p>
    <w:p w:rsidR="009D229B" w:rsidP="00156ABB" w:rsidRDefault="009D229B">
      <w:pPr>
        <w:autoSpaceDE w:val="0"/>
        <w:autoSpaceDN w:val="0"/>
        <w:adjustRightInd w:val="0"/>
        <w:rPr>
          <w:rFonts w:cs="Verdana"/>
          <w:szCs w:val="18"/>
          <w:lang w:eastAsia="en-GB"/>
        </w:rPr>
      </w:pPr>
    </w:p>
    <w:p w:rsidRPr="00305257" w:rsidR="009D229B" w:rsidP="00156ABB" w:rsidRDefault="009D229B">
      <w:pPr>
        <w:autoSpaceDE w:val="0"/>
        <w:autoSpaceDN w:val="0"/>
        <w:adjustRightInd w:val="0"/>
        <w:rPr>
          <w:rFonts w:cs="Arial"/>
          <w:szCs w:val="18"/>
        </w:rPr>
      </w:pPr>
      <w:r>
        <w:rPr>
          <w:rFonts w:cs="Verdana"/>
          <w:szCs w:val="18"/>
          <w:lang w:eastAsia="en-GB"/>
        </w:rPr>
        <w:t xml:space="preserve">Hierbij stuur ik uw Kamer de </w:t>
      </w:r>
      <w:r>
        <w:rPr>
          <w:rFonts w:cs="Arial"/>
          <w:szCs w:val="18"/>
        </w:rPr>
        <w:t>N</w:t>
      </w:r>
      <w:r w:rsidRPr="004944C3">
        <w:rPr>
          <w:rFonts w:cs="Arial"/>
          <w:szCs w:val="18"/>
        </w:rPr>
        <w:t xml:space="preserve">ota van </w:t>
      </w:r>
      <w:r>
        <w:rPr>
          <w:rFonts w:cs="Arial"/>
          <w:szCs w:val="18"/>
        </w:rPr>
        <w:t>W</w:t>
      </w:r>
      <w:r w:rsidRPr="004944C3">
        <w:rPr>
          <w:rFonts w:cs="Arial"/>
          <w:szCs w:val="18"/>
        </w:rPr>
        <w:t xml:space="preserve">ijziging bij het wetsvoorstel </w:t>
      </w:r>
      <w:r>
        <w:rPr>
          <w:rFonts w:cs="Arial"/>
          <w:szCs w:val="18"/>
        </w:rPr>
        <w:t>Wijziging van de</w:t>
      </w:r>
      <w:r w:rsidRPr="004944C3">
        <w:rPr>
          <w:rFonts w:cs="Arial"/>
          <w:szCs w:val="18"/>
        </w:rPr>
        <w:t xml:space="preserve"> Warmtewet.</w:t>
      </w:r>
      <w:r>
        <w:rPr>
          <w:rFonts w:cs="Arial"/>
          <w:szCs w:val="18"/>
        </w:rPr>
        <w:t xml:space="preserve">  </w:t>
      </w:r>
    </w:p>
    <w:p w:rsidR="00305257" w:rsidP="00156ABB" w:rsidRDefault="00305257">
      <w:pPr>
        <w:autoSpaceDE w:val="0"/>
        <w:autoSpaceDN w:val="0"/>
        <w:adjustRightInd w:val="0"/>
        <w:rPr>
          <w:rFonts w:cs="Verdana"/>
          <w:szCs w:val="18"/>
          <w:lang w:eastAsia="en-GB"/>
        </w:rPr>
      </w:pPr>
    </w:p>
    <w:p w:rsidR="00305257" w:rsidP="00156ABB" w:rsidRDefault="00305257">
      <w:pPr>
        <w:autoSpaceDE w:val="0"/>
        <w:autoSpaceDN w:val="0"/>
        <w:adjustRightInd w:val="0"/>
        <w:rPr>
          <w:rFonts w:cs="Verdana"/>
          <w:szCs w:val="18"/>
          <w:lang w:eastAsia="en-GB"/>
        </w:rPr>
      </w:pPr>
    </w:p>
    <w:p w:rsidR="00852479" w:rsidP="00156ABB" w:rsidRDefault="00852479">
      <w:pPr>
        <w:autoSpaceDE w:val="0"/>
        <w:autoSpaceDN w:val="0"/>
        <w:adjustRightInd w:val="0"/>
        <w:rPr>
          <w:rFonts w:cs="Arial"/>
          <w:szCs w:val="18"/>
        </w:rPr>
      </w:pPr>
    </w:p>
    <w:p w:rsidR="00852479" w:rsidP="00156ABB" w:rsidRDefault="00852479">
      <w:pPr>
        <w:autoSpaceDE w:val="0"/>
        <w:autoSpaceDN w:val="0"/>
        <w:adjustRightInd w:val="0"/>
        <w:rPr>
          <w:rFonts w:cs="Arial"/>
          <w:szCs w:val="18"/>
        </w:rPr>
      </w:pPr>
    </w:p>
    <w:p w:rsidR="00852479" w:rsidP="00156ABB" w:rsidRDefault="00852479">
      <w:pPr>
        <w:autoSpaceDE w:val="0"/>
        <w:autoSpaceDN w:val="0"/>
        <w:adjustRightInd w:val="0"/>
        <w:rPr>
          <w:rFonts w:cs="Arial"/>
          <w:szCs w:val="18"/>
        </w:rPr>
      </w:pPr>
    </w:p>
    <w:p w:rsidR="00852479" w:rsidP="00156ABB" w:rsidRDefault="00852479">
      <w:pPr>
        <w:autoSpaceDE w:val="0"/>
        <w:autoSpaceDN w:val="0"/>
        <w:adjustRightInd w:val="0"/>
        <w:rPr>
          <w:rFonts w:cs="Arial"/>
          <w:szCs w:val="18"/>
        </w:rPr>
      </w:pPr>
    </w:p>
    <w:p w:rsidRPr="00305257" w:rsidR="00305257" w:rsidP="00D54A51" w:rsidRDefault="00D54A51">
      <w:pPr>
        <w:autoSpaceDE w:val="0"/>
        <w:autoSpaceDN w:val="0"/>
        <w:adjustRightInd w:val="0"/>
        <w:ind w:hanging="1134"/>
        <w:rPr>
          <w:rFonts w:cs="Arial"/>
          <w:szCs w:val="18"/>
        </w:rPr>
      </w:pPr>
      <w:r>
        <w:rPr>
          <w:rFonts w:cs="Arial"/>
          <w:szCs w:val="18"/>
        </w:rPr>
        <w:t>(w.g.)</w:t>
      </w:r>
      <w:r>
        <w:rPr>
          <w:rFonts w:cs="Arial"/>
          <w:szCs w:val="18"/>
        </w:rPr>
        <w:tab/>
      </w:r>
      <w:r w:rsidRPr="00305257" w:rsidR="00305257">
        <w:rPr>
          <w:rFonts w:cs="Arial"/>
          <w:szCs w:val="18"/>
        </w:rPr>
        <w:t>H.G.J. Kamp</w:t>
      </w:r>
    </w:p>
    <w:p w:rsidRPr="00305257" w:rsidR="00305257" w:rsidP="00156ABB" w:rsidRDefault="00305257">
      <w:pPr>
        <w:autoSpaceDE w:val="0"/>
        <w:autoSpaceDN w:val="0"/>
        <w:adjustRightInd w:val="0"/>
        <w:rPr>
          <w:rFonts w:cs="Arial"/>
          <w:szCs w:val="18"/>
        </w:rPr>
      </w:pPr>
      <w:r w:rsidRPr="00305257">
        <w:rPr>
          <w:rFonts w:cs="Arial"/>
          <w:szCs w:val="18"/>
        </w:rPr>
        <w:t>Minister van Economische Zaken</w:t>
      </w:r>
    </w:p>
    <w:sectPr w:rsidRPr="00305257" w:rsidR="00305257" w:rsidSect="00D604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AB6" w:rsidRDefault="008E2AB6">
      <w:r>
        <w:separator/>
      </w:r>
    </w:p>
    <w:p w:rsidR="008E2AB6" w:rsidRDefault="008E2AB6"/>
  </w:endnote>
  <w:endnote w:type="continuationSeparator" w:id="0">
    <w:p w:rsidR="008E2AB6" w:rsidRDefault="008E2AB6">
      <w:r>
        <w:continuationSeparator/>
      </w:r>
    </w:p>
    <w:p w:rsidR="008E2AB6" w:rsidRDefault="008E2A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832" w:rsidRDefault="00BD7832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527BD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3F1F6B">
          <w:pPr>
            <w:pStyle w:val="Huisstijl-Rubricering"/>
            <w:rPr>
              <w:noProof w:val="0"/>
            </w:rPr>
          </w:pPr>
        </w:p>
      </w:tc>
      <w:tc>
        <w:tcPr>
          <w:tcW w:w="2156" w:type="dxa"/>
        </w:tcPr>
        <w:p w:rsidR="00527BD4" w:rsidRPr="00645414" w:rsidRDefault="00C54565" w:rsidP="00C54565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527BD4" w:rsidRPr="00645414">
            <w:rPr>
              <w:noProof w:val="0"/>
            </w:rPr>
            <w:t xml:space="preserve"> </w:t>
          </w:r>
          <w:r w:rsidR="00527BD4" w:rsidRPr="00645414">
            <w:rPr>
              <w:noProof w:val="0"/>
            </w:rPr>
            <w:fldChar w:fldCharType="begin"/>
          </w:r>
          <w:r w:rsidR="00527BD4" w:rsidRPr="00645414">
            <w:rPr>
              <w:noProof w:val="0"/>
            </w:rPr>
            <w:instrText xml:space="preserve"> PAGE   \* MERGEFORMAT </w:instrText>
          </w:r>
          <w:r w:rsidR="00527BD4" w:rsidRPr="00645414">
            <w:rPr>
              <w:noProof w:val="0"/>
            </w:rPr>
            <w:fldChar w:fldCharType="separate"/>
          </w:r>
          <w:r w:rsidR="00502512">
            <w:rPr>
              <w:noProof w:val="0"/>
            </w:rPr>
            <w:t>2</w:t>
          </w:r>
          <w:r w:rsidR="00527BD4" w:rsidRPr="00645414">
            <w:rPr>
              <w:noProof w:val="0"/>
            </w:rPr>
            <w:fldChar w:fldCharType="end"/>
          </w:r>
          <w:r w:rsidR="00527BD4" w:rsidRPr="00645414">
            <w:rPr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527BD4" w:rsidRPr="00645414">
            <w:rPr>
              <w:noProof w:val="0"/>
            </w:rPr>
            <w:t xml:space="preserve"> </w:t>
          </w:r>
          <w:r w:rsidR="00121BF0">
            <w:rPr>
              <w:noProof w:val="0"/>
            </w:rPr>
            <w:fldChar w:fldCharType="begin"/>
          </w:r>
          <w:r w:rsidR="00121BF0">
            <w:rPr>
              <w:noProof w:val="0"/>
            </w:rPr>
            <w:instrText xml:space="preserve"> SECTIONPAGES   \* MERGEFORMAT </w:instrText>
          </w:r>
          <w:r w:rsidR="00121BF0">
            <w:rPr>
              <w:noProof w:val="0"/>
            </w:rPr>
            <w:fldChar w:fldCharType="separate"/>
          </w:r>
          <w:r w:rsidR="00502512">
            <w:rPr>
              <w:noProof w:val="0"/>
            </w:rPr>
            <w:t>2</w:t>
          </w:r>
          <w:r w:rsidR="00121BF0">
            <w:rPr>
              <w:noProof w:val="0"/>
            </w:rPr>
            <w:fldChar w:fldCharType="end"/>
          </w:r>
        </w:p>
      </w:tc>
    </w:tr>
  </w:tbl>
  <w:p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527BD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8C356D">
          <w:pPr>
            <w:pStyle w:val="Huisstijl-Rubricering"/>
            <w:rPr>
              <w:noProof w:val="0"/>
            </w:rPr>
          </w:pPr>
        </w:p>
      </w:tc>
      <w:tc>
        <w:tcPr>
          <w:tcW w:w="2170" w:type="dxa"/>
        </w:tcPr>
        <w:p w:rsidR="00527BD4" w:rsidRPr="00ED539E" w:rsidRDefault="00C54565" w:rsidP="00C54565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527BD4" w:rsidRPr="00645414">
            <w:rPr>
              <w:noProof w:val="0"/>
            </w:rPr>
            <w:t xml:space="preserve"> </w:t>
          </w:r>
          <w:r w:rsidR="00527BD4" w:rsidRPr="00645414">
            <w:rPr>
              <w:noProof w:val="0"/>
            </w:rPr>
            <w:fldChar w:fldCharType="begin"/>
          </w:r>
          <w:r w:rsidR="00527BD4" w:rsidRPr="00645414">
            <w:rPr>
              <w:noProof w:val="0"/>
            </w:rPr>
            <w:instrText xml:space="preserve"> PAGE   \* MERGEFORMAT </w:instrText>
          </w:r>
          <w:r w:rsidR="00527BD4" w:rsidRPr="00645414">
            <w:rPr>
              <w:noProof w:val="0"/>
            </w:rPr>
            <w:fldChar w:fldCharType="separate"/>
          </w:r>
          <w:r w:rsidR="005B2AF4">
            <w:t>1</w:t>
          </w:r>
          <w:r w:rsidR="00527BD4" w:rsidRPr="00645414">
            <w:rPr>
              <w:noProof w:val="0"/>
            </w:rPr>
            <w:fldChar w:fldCharType="end"/>
          </w:r>
          <w:r w:rsidR="00527BD4" w:rsidRPr="00ED539E">
            <w:rPr>
              <w:rStyle w:val="Huisstijl-GegevenCharChar"/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527BD4" w:rsidRPr="00ED539E">
            <w:rPr>
              <w:noProof w:val="0"/>
            </w:rPr>
            <w:t xml:space="preserve"> </w:t>
          </w:r>
          <w:r w:rsidR="00121BF0">
            <w:rPr>
              <w:noProof w:val="0"/>
            </w:rPr>
            <w:fldChar w:fldCharType="begin"/>
          </w:r>
          <w:r w:rsidR="00121BF0">
            <w:rPr>
              <w:noProof w:val="0"/>
            </w:rPr>
            <w:instrText xml:space="preserve"> SECTIONPAGES   \* MERGEFORMAT </w:instrText>
          </w:r>
          <w:r w:rsidR="00121BF0">
            <w:rPr>
              <w:noProof w:val="0"/>
            </w:rPr>
            <w:fldChar w:fldCharType="separate"/>
          </w:r>
          <w:r w:rsidR="005B2AF4">
            <w:t>1</w:t>
          </w:r>
          <w:r w:rsidR="00121BF0">
            <w:rPr>
              <w:noProof w:val="0"/>
            </w:rPr>
            <w:fldChar w:fldCharType="end"/>
          </w:r>
        </w:p>
      </w:tc>
    </w:tr>
  </w:tbl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AB6" w:rsidRDefault="008E2AB6">
      <w:r>
        <w:separator/>
      </w:r>
    </w:p>
    <w:p w:rsidR="008E2AB6" w:rsidRDefault="008E2AB6"/>
  </w:footnote>
  <w:footnote w:type="continuationSeparator" w:id="0">
    <w:p w:rsidR="008E2AB6" w:rsidRDefault="008E2AB6">
      <w:r>
        <w:continuationSeparator/>
      </w:r>
    </w:p>
    <w:p w:rsidR="008E2AB6" w:rsidRDefault="008E2AB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832" w:rsidRDefault="00BD7832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527BD4" w:rsidRPr="005819CE" w:rsidTr="00A50CF6">
      <w:tc>
        <w:tcPr>
          <w:tcW w:w="2156" w:type="dxa"/>
          <w:shd w:val="clear" w:color="auto" w:fill="auto"/>
        </w:tcPr>
        <w:p w:rsidR="00527BD4" w:rsidRPr="005819CE" w:rsidRDefault="00C54565" w:rsidP="00C54565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Directoraat-generaal Energie, Telecom &amp; Mededinging</w:t>
          </w:r>
          <w:r w:rsidR="00527BD4" w:rsidRPr="005819CE">
            <w:rPr>
              <w:b/>
              <w:noProof w:val="0"/>
            </w:rPr>
            <w:br/>
          </w:r>
          <w:r>
            <w:rPr>
              <w:noProof w:val="0"/>
            </w:rPr>
            <w:t>Directie PD Energie uitdagingen 2020</w:t>
          </w:r>
        </w:p>
      </w:tc>
    </w:tr>
    <w:tr w:rsidR="00527BD4" w:rsidRPr="005819CE" w:rsidTr="00A50CF6">
      <w:trPr>
        <w:trHeight w:hRule="exact" w:val="200"/>
      </w:trPr>
      <w:tc>
        <w:tcPr>
          <w:tcW w:w="2156" w:type="dxa"/>
          <w:shd w:val="clear" w:color="auto" w:fill="auto"/>
        </w:tcPr>
        <w:p w:rsidR="00527BD4" w:rsidRPr="005819CE" w:rsidRDefault="00527BD4" w:rsidP="00A50CF6"/>
      </w:tc>
    </w:tr>
    <w:tr w:rsidR="00527BD4" w:rsidRPr="005819CE" w:rsidTr="00502512">
      <w:trPr>
        <w:trHeight w:hRule="exact" w:val="774"/>
      </w:trPr>
      <w:tc>
        <w:tcPr>
          <w:tcW w:w="2156" w:type="dxa"/>
          <w:shd w:val="clear" w:color="auto" w:fill="auto"/>
        </w:tcPr>
        <w:p w:rsidR="00527BD4" w:rsidRDefault="00C54565" w:rsidP="00C54565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</w:p>
        <w:p w:rsidR="00502512" w:rsidRPr="00502512" w:rsidRDefault="00C54565" w:rsidP="003A5290">
          <w:pPr>
            <w:pStyle w:val="Huisstijl-Kopje"/>
            <w:rPr>
              <w:b w:val="0"/>
              <w:noProof w:val="0"/>
            </w:rPr>
          </w:pPr>
          <w:r>
            <w:rPr>
              <w:b w:val="0"/>
              <w:noProof w:val="0"/>
            </w:rPr>
            <w:t>DGETM-E2020</w:t>
          </w:r>
          <w:r w:rsidR="00502512" w:rsidRPr="00502512">
            <w:rPr>
              <w:b w:val="0"/>
              <w:noProof w:val="0"/>
            </w:rPr>
            <w:t xml:space="preserve"> / </w:t>
          </w:r>
          <w:r>
            <w:rPr>
              <w:b w:val="0"/>
              <w:noProof w:val="0"/>
            </w:rPr>
            <w:t>17101783</w:t>
          </w:r>
        </w:p>
        <w:p w:rsidR="00527BD4" w:rsidRPr="005819CE" w:rsidRDefault="00527BD4" w:rsidP="00361A56">
          <w:pPr>
            <w:pStyle w:val="Huisstijl-Kopje"/>
            <w:rPr>
              <w:noProof w:val="0"/>
            </w:rPr>
          </w:pPr>
        </w:p>
      </w:tc>
    </w:tr>
  </w:tbl>
  <w:p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A50CF6">
      <w:trPr>
        <w:trHeight w:hRule="exact" w:val="400"/>
      </w:trPr>
      <w:tc>
        <w:tcPr>
          <w:tcW w:w="7380" w:type="dxa"/>
          <w:shd w:val="clear" w:color="auto" w:fill="auto"/>
        </w:tcPr>
        <w:p w:rsidR="00527BD4" w:rsidRPr="00275984" w:rsidRDefault="00527BD4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:rsidR="00527BD4" w:rsidRDefault="00527BD4" w:rsidP="008C356D"/>
  <w:p w:rsidR="00527BD4" w:rsidRPr="00740712" w:rsidRDefault="00527BD4" w:rsidP="008C356D"/>
  <w:p w:rsidR="00527BD4" w:rsidRPr="00217880" w:rsidRDefault="00527BD4" w:rsidP="008C356D">
    <w:pPr>
      <w:spacing w:line="0" w:lineRule="atLeast"/>
      <w:rPr>
        <w:sz w:val="2"/>
        <w:szCs w:val="2"/>
      </w:rPr>
    </w:pPr>
  </w:p>
  <w:p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:rsidR="00527BD4" w:rsidRDefault="00527BD4" w:rsidP="004F44C2"/>
  <w:p w:rsidR="00527BD4" w:rsidRPr="00740712" w:rsidRDefault="00527BD4" w:rsidP="004F44C2"/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27BD4" w:rsidTr="00751A6A">
      <w:trPr>
        <w:trHeight w:val="2636"/>
      </w:trPr>
      <w:tc>
        <w:tcPr>
          <w:tcW w:w="737" w:type="dxa"/>
          <w:shd w:val="clear" w:color="auto" w:fill="auto"/>
        </w:tcPr>
        <w:p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527BD4" w:rsidRDefault="00852479" w:rsidP="00C54565">
          <w:pPr>
            <w:framePr w:w="6340" w:h="2750" w:hRule="exact" w:hSpace="180" w:wrap="around" w:vAnchor="page" w:hAnchor="text" w:x="3873" w:y="-140"/>
          </w:pPr>
          <w:r>
            <w:rPr>
              <w:noProof/>
              <w:szCs w:val="18"/>
            </w:rPr>
            <w:drawing>
              <wp:inline distT="0" distB="0" distL="0" distR="0" wp14:anchorId="1AC043DD" wp14:editId="5CF82C48">
                <wp:extent cx="2286000" cy="1554480"/>
                <wp:effectExtent l="0" t="0" r="0" b="762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155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27BD4" w:rsidRDefault="00527BD4" w:rsidP="00D0609E">
    <w:pPr>
      <w:framePr w:w="6340" w:h="2750" w:hRule="exact" w:hSpace="180" w:wrap="around" w:vAnchor="page" w:hAnchor="text" w:x="3873" w:y="-140"/>
    </w:pPr>
  </w:p>
  <w:p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27BD4" w:rsidRPr="00305257" w:rsidTr="00A50CF6">
      <w:tc>
        <w:tcPr>
          <w:tcW w:w="2160" w:type="dxa"/>
          <w:shd w:val="clear" w:color="auto" w:fill="auto"/>
        </w:tcPr>
        <w:p w:rsidR="00527BD4" w:rsidRPr="005819CE" w:rsidRDefault="00C54565" w:rsidP="00C54565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Directoraat-generaal Energie, Telecom &amp; Mededinging</w:t>
          </w:r>
          <w:r w:rsidR="00527BD4" w:rsidRPr="005819CE">
            <w:rPr>
              <w:b/>
              <w:noProof w:val="0"/>
            </w:rPr>
            <w:br/>
          </w:r>
          <w:r>
            <w:rPr>
              <w:noProof w:val="0"/>
            </w:rPr>
            <w:t>Directie PD Energie uitdagingen 2020</w:t>
          </w:r>
        </w:p>
        <w:p w:rsidR="00C54565" w:rsidRDefault="00C54565" w:rsidP="00C54565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Bezoekadres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Bezuidenhoutseweg 73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2594 AC Den Haag</w:t>
          </w:r>
        </w:p>
        <w:p w:rsidR="00C54565" w:rsidRDefault="00C54565" w:rsidP="00C54565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Postadres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Postbus 20401</w:t>
          </w:r>
          <w:r w:rsidRPr="005819CE">
            <w:rPr>
              <w:noProof w:val="0"/>
            </w:rPr>
            <w:br/>
            <w:t>2500 E</w:t>
          </w:r>
          <w:r>
            <w:rPr>
              <w:noProof w:val="0"/>
            </w:rPr>
            <w:t>K</w:t>
          </w:r>
          <w:r w:rsidRPr="005819CE">
            <w:rPr>
              <w:noProof w:val="0"/>
            </w:rPr>
            <w:t xml:space="preserve"> Den Haag</w:t>
          </w:r>
        </w:p>
        <w:p w:rsidR="00C54565" w:rsidRPr="005B3814" w:rsidRDefault="00C54565" w:rsidP="00C54565">
          <w:pPr>
            <w:pStyle w:val="Huisstijl-Adres"/>
            <w:rPr>
              <w:noProof w:val="0"/>
            </w:rPr>
          </w:pPr>
          <w:proofErr w:type="spellStart"/>
          <w:r>
            <w:rPr>
              <w:b/>
              <w:noProof w:val="0"/>
            </w:rPr>
            <w:t>Overheidsidentificatienr</w:t>
          </w:r>
          <w:proofErr w:type="spellEnd"/>
          <w:r>
            <w:rPr>
              <w:b/>
              <w:noProof w:val="0"/>
            </w:rPr>
            <w:br/>
          </w:r>
          <w:r w:rsidRPr="005B3814">
            <w:rPr>
              <w:noProof w:val="0"/>
            </w:rPr>
            <w:t>00000001003214369000</w:t>
          </w:r>
        </w:p>
        <w:p w:rsidR="00527BD4" w:rsidRPr="00305257" w:rsidRDefault="00C54565" w:rsidP="00156ABB">
          <w:pPr>
            <w:pStyle w:val="Huisstijl-Adres"/>
            <w:rPr>
              <w:noProof w:val="0"/>
              <w:lang w:val="en-GB"/>
            </w:rPr>
          </w:pPr>
          <w:r>
            <w:rPr>
              <w:noProof w:val="0"/>
            </w:rPr>
            <w:t>T</w:t>
          </w:r>
          <w:r>
            <w:rPr>
              <w:noProof w:val="0"/>
            </w:rPr>
            <w:tab/>
            <w:t>070 379 8911 (algemeen)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www.rijksoverheid.nl/ez</w:t>
          </w:r>
        </w:p>
      </w:tc>
    </w:tr>
    <w:tr w:rsidR="00527BD4" w:rsidRPr="00305257" w:rsidTr="00A50CF6">
      <w:trPr>
        <w:trHeight w:hRule="exact" w:val="200"/>
      </w:trPr>
      <w:tc>
        <w:tcPr>
          <w:tcW w:w="2160" w:type="dxa"/>
          <w:shd w:val="clear" w:color="auto" w:fill="auto"/>
        </w:tcPr>
        <w:p w:rsidR="00527BD4" w:rsidRPr="00305257" w:rsidRDefault="00527BD4" w:rsidP="00A50CF6">
          <w:pPr>
            <w:rPr>
              <w:lang w:val="en-GB"/>
            </w:rPr>
          </w:pPr>
        </w:p>
      </w:tc>
    </w:tr>
    <w:tr w:rsidR="00527BD4" w:rsidRPr="005819CE" w:rsidTr="00A50CF6">
      <w:tc>
        <w:tcPr>
          <w:tcW w:w="2160" w:type="dxa"/>
          <w:shd w:val="clear" w:color="auto" w:fill="auto"/>
        </w:tcPr>
        <w:p w:rsidR="000C0163" w:rsidRPr="005819CE" w:rsidRDefault="00C54565" w:rsidP="00C54565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  <w:r w:rsidR="000C0163" w:rsidRPr="005819CE">
            <w:rPr>
              <w:noProof w:val="0"/>
            </w:rPr>
            <w:t xml:space="preserve"> </w:t>
          </w:r>
        </w:p>
        <w:p w:rsidR="000C0163" w:rsidRPr="005819CE" w:rsidRDefault="00C54565" w:rsidP="000C0163">
          <w:pPr>
            <w:pStyle w:val="Huisstijl-Gegeven"/>
            <w:rPr>
              <w:noProof w:val="0"/>
            </w:rPr>
          </w:pPr>
          <w:r>
            <w:rPr>
              <w:noProof w:val="0"/>
            </w:rPr>
            <w:t>DGETM-E2020</w:t>
          </w:r>
          <w:r w:rsidR="000C0163">
            <w:rPr>
              <w:noProof w:val="0"/>
            </w:rPr>
            <w:t xml:space="preserve"> / </w:t>
          </w:r>
          <w:r>
            <w:rPr>
              <w:noProof w:val="0"/>
            </w:rPr>
            <w:t>17101783</w:t>
          </w:r>
          <w:r w:rsidR="000C0163" w:rsidRPr="005819CE">
            <w:rPr>
              <w:noProof w:val="0"/>
            </w:rPr>
            <w:t xml:space="preserve"> </w:t>
          </w:r>
        </w:p>
        <w:p w:rsidR="00527BD4" w:rsidRPr="005819CE" w:rsidRDefault="00C54565" w:rsidP="00C54565">
          <w:pPr>
            <w:pStyle w:val="Huisstijl-Kopje"/>
            <w:rPr>
              <w:noProof w:val="0"/>
            </w:rPr>
          </w:pPr>
          <w:r>
            <w:rPr>
              <w:noProof w:val="0"/>
            </w:rPr>
            <w:t>Uw kenmerk</w:t>
          </w:r>
        </w:p>
        <w:p w:rsidR="00527BD4" w:rsidRPr="005819CE" w:rsidRDefault="00C54565" w:rsidP="00A50CF6">
          <w:pPr>
            <w:pStyle w:val="Huisstijl-Gegeven"/>
            <w:rPr>
              <w:noProof w:val="0"/>
            </w:rPr>
          </w:pPr>
          <w:r>
            <w:rPr>
              <w:noProof w:val="0"/>
            </w:rPr>
            <w:t>34723/2017D17308</w:t>
          </w:r>
        </w:p>
        <w:p w:rsidR="00527BD4" w:rsidRPr="005819CE" w:rsidRDefault="00C54565" w:rsidP="00C54565">
          <w:pPr>
            <w:pStyle w:val="Huisstijl-Kopje"/>
            <w:rPr>
              <w:noProof w:val="0"/>
            </w:rPr>
          </w:pPr>
          <w:r>
            <w:rPr>
              <w:noProof w:val="0"/>
            </w:rPr>
            <w:t>Bijlage(n)</w:t>
          </w:r>
        </w:p>
        <w:p w:rsidR="00527BD4" w:rsidRPr="005819CE" w:rsidRDefault="00C54565" w:rsidP="00A50CF6">
          <w:pPr>
            <w:pStyle w:val="Huisstijl-Gegeven"/>
            <w:rPr>
              <w:noProof w:val="0"/>
            </w:rPr>
          </w:pPr>
          <w:r>
            <w:rPr>
              <w:noProof w:val="0"/>
            </w:rPr>
            <w:t>1</w:t>
          </w:r>
        </w:p>
      </w:tc>
    </w:tr>
  </w:tbl>
  <w:p w:rsidR="00121BF0" w:rsidRPr="00121BF0" w:rsidRDefault="00121BF0" w:rsidP="00121BF0">
    <w:pPr>
      <w:rPr>
        <w:vanish/>
      </w:rPr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0"/>
      <w:gridCol w:w="6620"/>
    </w:tblGrid>
    <w:tr w:rsidR="00527BD4" w:rsidTr="00A50CF6">
      <w:trPr>
        <w:trHeight w:val="400"/>
      </w:trPr>
      <w:tc>
        <w:tcPr>
          <w:tcW w:w="7520" w:type="dxa"/>
          <w:gridSpan w:val="2"/>
          <w:shd w:val="clear" w:color="auto" w:fill="auto"/>
        </w:tcPr>
        <w:p w:rsidR="00527BD4" w:rsidRPr="00BC3B53" w:rsidRDefault="00527BD4" w:rsidP="00C54565">
          <w:pPr>
            <w:pStyle w:val="Huisstijl-Retouradres"/>
            <w:rPr>
              <w:noProof w:val="0"/>
            </w:rPr>
          </w:pPr>
          <w:r>
            <w:rPr>
              <w:noProof w:val="0"/>
            </w:rPr>
            <w:t xml:space="preserve">&gt; </w:t>
          </w:r>
          <w:r w:rsidR="00C54565">
            <w:rPr>
              <w:noProof w:val="0"/>
            </w:rPr>
            <w:t>Retouradres Postbus 20401 2500 EK Den Haag</w:t>
          </w:r>
        </w:p>
      </w:tc>
    </w:tr>
    <w:tr w:rsidR="00527BD4" w:rsidTr="00A50CF6">
      <w:trPr>
        <w:cantSplit/>
      </w:trPr>
      <w:tc>
        <w:tcPr>
          <w:tcW w:w="7520" w:type="dxa"/>
          <w:gridSpan w:val="2"/>
          <w:shd w:val="clear" w:color="auto" w:fill="auto"/>
        </w:tcPr>
        <w:p w:rsidR="00527BD4" w:rsidRPr="00983E8F" w:rsidRDefault="00527BD4" w:rsidP="00A50CF6">
          <w:pPr>
            <w:pStyle w:val="Huisstijl-Rubricering"/>
            <w:rPr>
              <w:noProof w:val="0"/>
            </w:rPr>
          </w:pPr>
        </w:p>
      </w:tc>
    </w:tr>
    <w:tr w:rsidR="00527BD4" w:rsidTr="00A50CF6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156ABB" w:rsidRPr="00156ABB" w:rsidRDefault="00156ABB" w:rsidP="00156ABB">
          <w:pPr>
            <w:tabs>
              <w:tab w:val="left" w:pos="5580"/>
            </w:tabs>
            <w:rPr>
              <w:szCs w:val="18"/>
            </w:rPr>
          </w:pPr>
          <w:r w:rsidRPr="00156ABB">
            <w:rPr>
              <w:szCs w:val="18"/>
            </w:rPr>
            <w:t>De Voorzitter van de Tweede Kamer</w:t>
          </w:r>
        </w:p>
        <w:p w:rsidR="00156ABB" w:rsidRPr="00156ABB" w:rsidRDefault="00156ABB" w:rsidP="00156ABB">
          <w:pPr>
            <w:tabs>
              <w:tab w:val="left" w:pos="5580"/>
            </w:tabs>
            <w:rPr>
              <w:szCs w:val="18"/>
            </w:rPr>
          </w:pPr>
          <w:r w:rsidRPr="00156ABB">
            <w:rPr>
              <w:szCs w:val="18"/>
            </w:rPr>
            <w:t>der Staten-Generaal</w:t>
          </w:r>
        </w:p>
        <w:p w:rsidR="00156ABB" w:rsidRPr="00156ABB" w:rsidRDefault="00156ABB" w:rsidP="00156ABB">
          <w:pPr>
            <w:tabs>
              <w:tab w:val="left" w:pos="5580"/>
            </w:tabs>
            <w:rPr>
              <w:szCs w:val="18"/>
            </w:rPr>
          </w:pPr>
          <w:r w:rsidRPr="00156ABB">
            <w:rPr>
              <w:szCs w:val="18"/>
            </w:rPr>
            <w:t>Binnenhof 4</w:t>
          </w:r>
        </w:p>
        <w:p w:rsidR="00C54565" w:rsidRDefault="00156ABB" w:rsidP="00156ABB">
          <w:pPr>
            <w:pStyle w:val="Huisstijl-NAW"/>
            <w:rPr>
              <w:noProof w:val="0"/>
            </w:rPr>
          </w:pPr>
          <w:r w:rsidRPr="00156ABB">
            <w:rPr>
              <w:rFonts w:cs="Times New Roman"/>
              <w:noProof w:val="0"/>
            </w:rPr>
            <w:t>2513 AA  DEN HAAG</w:t>
          </w:r>
        </w:p>
        <w:p w:rsidR="00C54565" w:rsidRDefault="00C54565" w:rsidP="00A50CF6">
          <w:pPr>
            <w:pStyle w:val="Huisstijl-NAW"/>
            <w:rPr>
              <w:noProof w:val="0"/>
            </w:rPr>
          </w:pPr>
        </w:p>
        <w:p w:rsidR="00527BD4" w:rsidRDefault="00527BD4" w:rsidP="00A50CF6">
          <w:pPr>
            <w:pStyle w:val="Huisstijl-NAW"/>
            <w:rPr>
              <w:noProof w:val="0"/>
            </w:rPr>
          </w:pPr>
        </w:p>
      </w:tc>
    </w:tr>
    <w:tr w:rsidR="00527BD4" w:rsidTr="00A50CF6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527BD4" w:rsidTr="00A50CF6">
      <w:trPr>
        <w:trHeight w:val="240"/>
      </w:trPr>
      <w:tc>
        <w:tcPr>
          <w:tcW w:w="900" w:type="dxa"/>
          <w:shd w:val="clear" w:color="auto" w:fill="auto"/>
        </w:tcPr>
        <w:p w:rsidR="00527BD4" w:rsidRPr="007709EF" w:rsidRDefault="00C54565" w:rsidP="00C54565"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527BD4" w:rsidRPr="007709EF" w:rsidRDefault="00BD7832" w:rsidP="00A50CF6">
          <w:r>
            <w:t>26 juni 2017</w:t>
          </w:r>
        </w:p>
      </w:tc>
    </w:tr>
    <w:tr w:rsidR="00527BD4" w:rsidRPr="008F3246" w:rsidTr="00A50CF6">
      <w:trPr>
        <w:trHeight w:val="240"/>
      </w:trPr>
      <w:tc>
        <w:tcPr>
          <w:tcW w:w="900" w:type="dxa"/>
          <w:shd w:val="clear" w:color="auto" w:fill="auto"/>
        </w:tcPr>
        <w:p w:rsidR="00527BD4" w:rsidRPr="007709EF" w:rsidRDefault="00C54565" w:rsidP="00C54565"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527BD4" w:rsidRPr="007709EF" w:rsidRDefault="00C54565" w:rsidP="00A50CF6">
          <w:r>
            <w:t>Nota van Wijziging bij wetsvoorstel Wijziging van de Warmtewet</w:t>
          </w:r>
        </w:p>
      </w:tc>
    </w:tr>
  </w:tbl>
  <w:p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2D4F2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4"/>
  </w:num>
  <w:num w:numId="14">
    <w:abstractNumId w:val="13"/>
  </w:num>
  <w:num w:numId="15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HC_HBID" w:val="17101783"/>
    <w:docVar w:name="HC_HBLIB" w:val="DOMUS"/>
  </w:docVars>
  <w:rsids>
    <w:rsidRoot w:val="00C54565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E7895"/>
    <w:rsid w:val="000F161D"/>
    <w:rsid w:val="00121BF0"/>
    <w:rsid w:val="00123704"/>
    <w:rsid w:val="001270C7"/>
    <w:rsid w:val="00132540"/>
    <w:rsid w:val="0014786A"/>
    <w:rsid w:val="001516A4"/>
    <w:rsid w:val="00151E5F"/>
    <w:rsid w:val="001569AB"/>
    <w:rsid w:val="00156AB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05257"/>
    <w:rsid w:val="00312597"/>
    <w:rsid w:val="00327BA5"/>
    <w:rsid w:val="00334154"/>
    <w:rsid w:val="003372C4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5262"/>
    <w:rsid w:val="00516022"/>
    <w:rsid w:val="00521CEE"/>
    <w:rsid w:val="00527BD4"/>
    <w:rsid w:val="005403C8"/>
    <w:rsid w:val="005429DC"/>
    <w:rsid w:val="005565F9"/>
    <w:rsid w:val="00573041"/>
    <w:rsid w:val="00575B80"/>
    <w:rsid w:val="0057620F"/>
    <w:rsid w:val="005819CE"/>
    <w:rsid w:val="0058298D"/>
    <w:rsid w:val="00593C2B"/>
    <w:rsid w:val="00595231"/>
    <w:rsid w:val="00596166"/>
    <w:rsid w:val="00597F64"/>
    <w:rsid w:val="005A207F"/>
    <w:rsid w:val="005A2F35"/>
    <w:rsid w:val="005B2AF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714DC5"/>
    <w:rsid w:val="00715237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709EF"/>
    <w:rsid w:val="00783559"/>
    <w:rsid w:val="00797AA5"/>
    <w:rsid w:val="007A26BD"/>
    <w:rsid w:val="007A4105"/>
    <w:rsid w:val="007B4503"/>
    <w:rsid w:val="007C406E"/>
    <w:rsid w:val="007C5183"/>
    <w:rsid w:val="007C7573"/>
    <w:rsid w:val="007E2B20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3178B"/>
    <w:rsid w:val="00833695"/>
    <w:rsid w:val="008336B7"/>
    <w:rsid w:val="00833A8E"/>
    <w:rsid w:val="00842CD8"/>
    <w:rsid w:val="008431FA"/>
    <w:rsid w:val="00852479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E0B3F"/>
    <w:rsid w:val="008E2AB6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D229B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893"/>
    <w:rsid w:val="00BA7E0A"/>
    <w:rsid w:val="00BC3B53"/>
    <w:rsid w:val="00BC3B96"/>
    <w:rsid w:val="00BC4AE3"/>
    <w:rsid w:val="00BC5B28"/>
    <w:rsid w:val="00BD7832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54565"/>
    <w:rsid w:val="00C619A7"/>
    <w:rsid w:val="00C73D5F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C84"/>
    <w:rsid w:val="00CE5055"/>
    <w:rsid w:val="00CF053F"/>
    <w:rsid w:val="00CF1A17"/>
    <w:rsid w:val="00D0375A"/>
    <w:rsid w:val="00D0609E"/>
    <w:rsid w:val="00D078E1"/>
    <w:rsid w:val="00D100E9"/>
    <w:rsid w:val="00D21E4B"/>
    <w:rsid w:val="00D23522"/>
    <w:rsid w:val="00D264D6"/>
    <w:rsid w:val="00D33BF0"/>
    <w:rsid w:val="00D33DE0"/>
    <w:rsid w:val="00D36447"/>
    <w:rsid w:val="00D516BE"/>
    <w:rsid w:val="00D5423B"/>
    <w:rsid w:val="00D54A51"/>
    <w:rsid w:val="00D54F4E"/>
    <w:rsid w:val="00D604B3"/>
    <w:rsid w:val="00D60BA4"/>
    <w:rsid w:val="00D62419"/>
    <w:rsid w:val="00D77870"/>
    <w:rsid w:val="00D80977"/>
    <w:rsid w:val="00D80CCE"/>
    <w:rsid w:val="00D86EEA"/>
    <w:rsid w:val="00D87D03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Normaalweb">
    <w:name w:val="Normal (Web)"/>
    <w:basedOn w:val="Standaard"/>
    <w:uiPriority w:val="99"/>
    <w:unhideWhenUsed/>
    <w:rsid w:val="00305257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en-GB" w:eastAsia="en-GB"/>
    </w:rPr>
  </w:style>
  <w:style w:type="paragraph" w:styleId="Ballontekst">
    <w:name w:val="Balloon Text"/>
    <w:basedOn w:val="Standaard"/>
    <w:link w:val="BallontekstChar"/>
    <w:rsid w:val="009D22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9D229B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Normaalweb">
    <w:name w:val="Normal (Web)"/>
    <w:basedOn w:val="Standaard"/>
    <w:uiPriority w:val="99"/>
    <w:unhideWhenUsed/>
    <w:rsid w:val="00305257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en-GB" w:eastAsia="en-GB"/>
    </w:rPr>
  </w:style>
  <w:style w:type="paragraph" w:styleId="Ballontekst">
    <w:name w:val="Balloon Text"/>
    <w:basedOn w:val="Standaard"/>
    <w:link w:val="BallontekstChar"/>
    <w:rsid w:val="009D22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9D229B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7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2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2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85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00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69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479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564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2017-06-26T12:51:00.0000000Z</lastPrinted>
  <dcterms:created xsi:type="dcterms:W3CDTF">2017-06-26T12:52:00.0000000Z</dcterms:created>
  <dcterms:modified xsi:type="dcterms:W3CDTF">2017-06-26T15:16:00.0000000Z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0x010100251EC1C3CC80CA418DD1C6D0087628A7</vt:lpwstr>
  </property>
</Properties>
</file>