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C37FE1" w14:paraId="7C309179" w14:textId="1E02348A"/>
    <w:p w:rsidR="000B45AA" w:rsidP="00C37FE1" w:rsidRDefault="000B45AA" w14:paraId="6E49D3BA" w14:textId="77777777">
      <w:r>
        <w:t>Geachte Voorzitter,</w:t>
      </w:r>
    </w:p>
    <w:p w:rsidR="000B45AA" w:rsidP="00C37FE1" w:rsidRDefault="000B45AA" w14:paraId="214C81AE" w14:textId="77777777"/>
    <w:p w:rsidR="000B45AA" w:rsidP="00C37FE1" w:rsidRDefault="000B45AA" w14:paraId="0F17B479" w14:textId="77777777">
      <w:r>
        <w:t xml:space="preserve">Hierbij bied ik u het verslag aan van de Raad Buitenlandse Zaken van </w:t>
      </w:r>
    </w:p>
    <w:p w:rsidRPr="00C37FE1" w:rsidR="00C37FE1" w:rsidP="00C37FE1" w:rsidRDefault="000B45AA" w14:paraId="1B734BA5" w14:textId="77777777">
      <w:r>
        <w:t>19 juni 2017.</w:t>
      </w:r>
      <w:r w:rsidR="002D4824">
        <w:t xml:space="preserve"> </w:t>
      </w:r>
    </w:p>
    <w:p w:rsidR="00C37FE1" w:rsidP="00C37FE1" w:rsidRDefault="000B45AA" w14:paraId="3129A992" w14:textId="77777777">
      <w:bookmarkStart w:name="bm_txtend" w:id="0"/>
      <w:r>
        <w:br/>
      </w:r>
      <w:r>
        <w:br/>
      </w:r>
      <w:r>
        <w:br/>
      </w:r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B45AA" w14:paraId="7D8E49FB" w14:textId="77777777">
        <w:tc>
          <w:tcPr>
            <w:tcW w:w="4500" w:type="pct"/>
          </w:tcPr>
          <w:p w:rsidRPr="00C37FE1" w:rsidR="002F6C89" w:rsidP="002F6C89" w:rsidRDefault="000B45AA" w14:paraId="265B1B76" w14:textId="77777777">
            <w:bookmarkStart w:name="bm_groet" w:id="1"/>
            <w:r>
              <w:t>De Minister van Buitenlandse Zaken,</w:t>
            </w:r>
            <w:bookmarkEnd w:id="1"/>
          </w:p>
        </w:tc>
        <w:tc>
          <w:tcPr>
            <w:tcW w:w="2500" w:type="pct"/>
          </w:tcPr>
          <w:p w:rsidRPr="00C37FE1" w:rsidR="002F6C89" w:rsidP="002F6C89" w:rsidRDefault="000B45AA" w14:paraId="1039340B" w14:textId="77777777">
            <w:bookmarkStart w:name="bm_groetam" w:id="2"/>
            <w:r>
              <w:t xml:space="preserve"> </w:t>
            </w:r>
            <w:bookmarkEnd w:id="2"/>
          </w:p>
        </w:tc>
      </w:tr>
      <w:tr w:rsidRPr="00C37FE1" w:rsidR="004B0BDA" w:rsidTr="000B45AA" w14:paraId="68B3A065" w14:textId="77777777">
        <w:tc>
          <w:tcPr>
            <w:tcW w:w="4500" w:type="pct"/>
          </w:tcPr>
          <w:p w:rsidR="000B45AA" w:rsidP="002F6C89" w:rsidRDefault="000B45AA" w14:paraId="56B92708" w14:textId="77777777">
            <w:bookmarkStart w:name="bm_groet1" w:id="3"/>
          </w:p>
          <w:p w:rsidR="000B45AA" w:rsidP="002F6C89" w:rsidRDefault="000B45AA" w14:paraId="181B39B2" w14:textId="77777777"/>
          <w:p w:rsidR="000B45AA" w:rsidP="002F6C89" w:rsidRDefault="000B45AA" w14:paraId="678128B2" w14:textId="77777777"/>
          <w:p w:rsidR="000B45AA" w:rsidP="002F6C89" w:rsidRDefault="000B45AA" w14:paraId="610315FF" w14:textId="77777777"/>
          <w:p w:rsidRPr="00C37FE1" w:rsidR="004B0BDA" w:rsidP="002F6C89" w:rsidRDefault="000B45AA" w14:paraId="4E6FAF9A" w14:textId="77777777">
            <w:r>
              <w:t>Bert Koenders</w:t>
            </w:r>
            <w:bookmarkEnd w:id="3"/>
          </w:p>
        </w:tc>
        <w:tc>
          <w:tcPr>
            <w:tcW w:w="2500" w:type="pct"/>
          </w:tcPr>
          <w:p w:rsidRPr="00C37FE1" w:rsidR="004B0BDA" w:rsidP="002F6C89" w:rsidRDefault="000B45AA" w14:paraId="2DB08A3A" w14:textId="77777777">
            <w:bookmarkStart w:name="bm_groetam1" w:id="4"/>
            <w:r>
              <w:t xml:space="preserve"> </w:t>
            </w:r>
            <w:bookmarkEnd w:id="4"/>
          </w:p>
        </w:tc>
      </w:tr>
    </w:tbl>
    <w:p w:rsidRPr="00825019" w:rsidR="00825019" w:rsidP="00D36B95" w:rsidRDefault="00C37FE1" w14:paraId="4E1D2DEA" w14:textId="77777777">
      <w:bookmarkStart w:name="bm_antwoord" w:id="5"/>
      <w:r w:rsidRPr="00C37FE1">
        <w:t xml:space="preserve"> </w:t>
      </w:r>
      <w:bookmarkEnd w:id="5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5E47F" w14:textId="77777777" w:rsidR="000B45AA" w:rsidRDefault="000B45AA">
      <w:r>
        <w:separator/>
      </w:r>
    </w:p>
    <w:p w14:paraId="728B97C7" w14:textId="77777777" w:rsidR="000B45AA" w:rsidRDefault="000B45AA"/>
  </w:endnote>
  <w:endnote w:type="continuationSeparator" w:id="0">
    <w:p w14:paraId="798D4E4C" w14:textId="77777777" w:rsidR="000B45AA" w:rsidRDefault="000B45AA">
      <w:r>
        <w:continuationSeparator/>
      </w:r>
    </w:p>
    <w:p w14:paraId="3D01B7B7" w14:textId="77777777" w:rsidR="000B45AA" w:rsidRDefault="000B4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F9289" w14:textId="77777777" w:rsidR="003A0F8E" w:rsidRDefault="003A0F8E">
    <w:pPr>
      <w:pStyle w:val="Footer"/>
    </w:pPr>
  </w:p>
  <w:p w14:paraId="242571FB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60E4D6E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B92665A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4A6D5F10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5D70B8">
            <w:fldChar w:fldCharType="begin"/>
          </w:r>
          <w:r w:rsidR="005D70B8">
            <w:instrText xml:space="preserve"> NUMPAGES   \* MERGEFORMAT </w:instrText>
          </w:r>
          <w:r w:rsidR="005D70B8">
            <w:fldChar w:fldCharType="separate"/>
          </w:r>
          <w:r w:rsidR="000B45AA">
            <w:t>1</w:t>
          </w:r>
          <w:r w:rsidR="005D70B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36B8FA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9035B7A" w14:textId="77777777" w:rsidR="003A0F8E" w:rsidRDefault="003A0F8E" w:rsidP="002B153C">
          <w:bookmarkStart w:id="10" w:name="bmVoettekst1"/>
        </w:p>
      </w:tc>
      <w:tc>
        <w:tcPr>
          <w:tcW w:w="2148" w:type="dxa"/>
        </w:tcPr>
        <w:p w14:paraId="30D9179C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D70B8">
            <w:fldChar w:fldCharType="begin"/>
          </w:r>
          <w:r w:rsidR="005D70B8">
            <w:instrText xml:space="preserve"> NUMPAGES   \* MERGEFORMAT </w:instrText>
          </w:r>
          <w:r w:rsidR="005D70B8">
            <w:fldChar w:fldCharType="separate"/>
          </w:r>
          <w:r w:rsidR="000B45AA">
            <w:t>1</w:t>
          </w:r>
          <w:r w:rsidR="005D70B8">
            <w:fldChar w:fldCharType="end"/>
          </w:r>
        </w:p>
      </w:tc>
    </w:tr>
    <w:bookmarkEnd w:id="10"/>
  </w:tbl>
  <w:p w14:paraId="20735E5A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D5CAC1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E473E52" w14:textId="77777777" w:rsidR="003A0F8E" w:rsidRDefault="003A0F8E" w:rsidP="00023E9A"/>
      </w:tc>
      <w:tc>
        <w:tcPr>
          <w:tcW w:w="2148" w:type="dxa"/>
        </w:tcPr>
        <w:p w14:paraId="1E2E9D7E" w14:textId="6ADE1449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D70B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B45A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D70B8">
            <w:fldChar w:fldCharType="begin"/>
          </w:r>
          <w:r w:rsidR="005D70B8">
            <w:instrText xml:space="preserve"> NUMPAGES   \* MERGEFORMAT </w:instrText>
          </w:r>
          <w:r w:rsidR="005D70B8">
            <w:fldChar w:fldCharType="separate"/>
          </w:r>
          <w:r w:rsidR="005D70B8">
            <w:t>1</w:t>
          </w:r>
          <w:r w:rsidR="005D70B8">
            <w:fldChar w:fldCharType="end"/>
          </w:r>
        </w:p>
      </w:tc>
    </w:tr>
  </w:tbl>
  <w:p w14:paraId="674396FF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44652" w14:textId="77777777" w:rsidR="000B45AA" w:rsidRDefault="000B45AA">
      <w:r>
        <w:separator/>
      </w:r>
    </w:p>
    <w:p w14:paraId="46BA8856" w14:textId="77777777" w:rsidR="000B45AA" w:rsidRDefault="000B45AA"/>
  </w:footnote>
  <w:footnote w:type="continuationSeparator" w:id="0">
    <w:p w14:paraId="7DD876D7" w14:textId="77777777" w:rsidR="000B45AA" w:rsidRDefault="000B45AA">
      <w:r>
        <w:continuationSeparator/>
      </w:r>
    </w:p>
    <w:p w14:paraId="745402AC" w14:textId="77777777" w:rsidR="000B45AA" w:rsidRDefault="000B4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D4C1F" w14:textId="77777777" w:rsidR="003A0F8E" w:rsidRDefault="003A0F8E">
    <w:pPr>
      <w:pStyle w:val="Header"/>
    </w:pPr>
  </w:p>
  <w:p w14:paraId="58BE00E0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408E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1F4E1A" wp14:editId="1504203A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774702E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B56DEE" w14:textId="77777777" w:rsidR="003A0F8E" w:rsidRPr="00FB2EB1" w:rsidRDefault="000B45A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6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6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7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</w:p>
                            </w:tc>
                          </w:tr>
                          <w:tr w:rsidR="003A0F8E" w14:paraId="39EDCDF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A48122A" w14:textId="77777777" w:rsidR="003A0F8E" w:rsidRPr="00DF54D9" w:rsidRDefault="003A0F8E" w:rsidP="004F44C2"/>
                            </w:tc>
                          </w:tr>
                          <w:bookmarkStart w:id="8" w:name="bm_date2"/>
                          <w:bookmarkEnd w:id="8"/>
                          <w:tr w:rsidR="003A0F8E" w:rsidRPr="00496319" w14:paraId="029FFD1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3036E8B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B45A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5B4C753" w14:textId="77777777" w:rsidR="003A0F8E" w:rsidRDefault="000B45AA" w:rsidP="004F44C2">
                                <w:pPr>
                                  <w:pStyle w:val="Huisstijl-Gegeven"/>
                                </w:pPr>
                                <w:bookmarkStart w:id="9" w:name="bm_reference2"/>
                                <w:r>
                                  <w:t>MinBuZa-2017.</w:t>
                                </w:r>
                                <w:bookmarkEnd w:id="9"/>
                              </w:p>
                              <w:p w14:paraId="634FACAB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3AAE94A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BCC3C1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68913AB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F4E1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774702E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CB56DEE" w14:textId="77777777" w:rsidR="003A0F8E" w:rsidRPr="00FB2EB1" w:rsidRDefault="000B45A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39EDCDF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A48122A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029FFD1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3036E8B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B45A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5B4C753" w14:textId="77777777" w:rsidR="003A0F8E" w:rsidRDefault="000B45A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634FACAB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3AAE94A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BCC3C1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68913AB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60C971C6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3286C24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B1EAAD3" w14:textId="77777777" w:rsidR="003A0F8E" w:rsidRPr="00740712" w:rsidRDefault="003A0F8E" w:rsidP="004F44C2"/>
  <w:p w14:paraId="528C17B9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E0F58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5104F" wp14:editId="0C5F8C3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35CD873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74F6A31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CA9B691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9B01BF" wp14:editId="6C9EBC73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8C8CE61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5104F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35CD873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74F6A31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CA9B691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B01BF" wp14:editId="6C9EBC73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8C8CE61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936BA1" wp14:editId="5A94E22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0B45AA" w14:paraId="17B1BDB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727C2FA" w14:textId="75844FDE" w:rsidR="003A0F8E" w:rsidRPr="000B45AA" w:rsidRDefault="000B45AA" w:rsidP="00973C3C">
                                <w:pPr>
                                  <w:pStyle w:val="Huisstijl-Adres"/>
                                </w:pPr>
                                <w:bookmarkStart w:id="11" w:name="bm_txtdirectie"/>
                                <w:bookmarkStart w:id="12" w:name="bm_addressfrom"/>
                                <w:r w:rsidRPr="000B45AA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1"/>
                                <w:r w:rsidR="003A0F8E" w:rsidRPr="000B45AA">
                                  <w:br/>
                                  <w:t>Bezuidenhoutseweg 67</w:t>
                                </w:r>
                                <w:r w:rsidR="003A0F8E" w:rsidRPr="000B45AA">
                                  <w:br/>
                                  <w:t>2594 AC Den Haag</w:t>
                                </w:r>
                                <w:r w:rsidR="003A0F8E" w:rsidRPr="000B45AA">
                                  <w:br/>
                                  <w:t>Postbus 20061</w:t>
                                </w:r>
                                <w:r w:rsidR="003A0F8E" w:rsidRPr="000B45AA">
                                  <w:br/>
                                  <w:t>Nederland</w:t>
                                </w:r>
                                <w:r w:rsidR="003A0F8E" w:rsidRPr="000B45AA">
                                  <w:fldChar w:fldCharType="begin"/>
                                </w:r>
                                <w:r w:rsidR="003A0F8E" w:rsidRPr="000B45AA">
                                  <w:instrText xml:space="preserve"> IF  </w:instrText>
                                </w:r>
                                <w:r w:rsidR="003A0F8E" w:rsidRPr="000B45AA">
                                  <w:fldChar w:fldCharType="begin"/>
                                </w:r>
                                <w:r w:rsidR="003A0F8E" w:rsidRPr="000B45AA">
                                  <w:instrText xml:space="preserve"> DOCPROPERTY "BZ_UseCountry" </w:instrText>
                                </w:r>
                                <w:r w:rsidR="003A0F8E" w:rsidRPr="000B45AA">
                                  <w:fldChar w:fldCharType="separate"/>
                                </w:r>
                                <w:r w:rsidRPr="000B45AA">
                                  <w:instrText>N</w:instrText>
                                </w:r>
                                <w:r w:rsidR="003A0F8E" w:rsidRPr="000B45AA">
                                  <w:fldChar w:fldCharType="end"/>
                                </w:r>
                                <w:r w:rsidR="003A0F8E" w:rsidRPr="000B45AA">
                                  <w:instrText>="Y" "</w:instrText>
                                </w:r>
                                <w:r w:rsidR="003A0F8E" w:rsidRPr="000B45AA">
                                  <w:fldChar w:fldCharType="begin"/>
                                </w:r>
                                <w:r w:rsidR="003A0F8E" w:rsidRPr="000B45AA">
                                  <w:instrText xml:space="preserve"> DOCPROPERTY "L_HomeCountry" </w:instrText>
                                </w:r>
                                <w:r w:rsidR="003A0F8E" w:rsidRPr="000B45AA">
                                  <w:fldChar w:fldCharType="separate"/>
                                </w:r>
                                <w:r w:rsidR="003A0F8E" w:rsidRPr="000B45AA">
                                  <w:instrText>Nederland</w:instrText>
                                </w:r>
                                <w:r w:rsidR="003A0F8E" w:rsidRPr="000B45AA">
                                  <w:fldChar w:fldCharType="end"/>
                                </w:r>
                                <w:r w:rsidR="003A0F8E" w:rsidRPr="000B45AA">
                                  <w:instrText>" ""</w:instrText>
                                </w:r>
                                <w:r w:rsidR="003A0F8E" w:rsidRPr="000B45AA">
                                  <w:fldChar w:fldCharType="end"/>
                                </w:r>
                                <w:r w:rsidR="003A0F8E" w:rsidRPr="000B45AA">
                                  <w:br/>
                                  <w:t>www.rijksoverheid.nl</w:t>
                                </w:r>
                              </w:p>
                              <w:p w14:paraId="1EB8195D" w14:textId="77777777" w:rsidR="003A0F8E" w:rsidRPr="000B45AA" w:rsidRDefault="003A0F8E" w:rsidP="00BC4AE3">
                                <w:pPr>
                                  <w:pStyle w:val="Huisstijl-Adres"/>
                                </w:pPr>
                                <w:bookmarkStart w:id="13" w:name="bm_email"/>
                                <w:bookmarkStart w:id="14" w:name="_GoBack"/>
                                <w:bookmarkEnd w:id="12"/>
                                <w:bookmarkEnd w:id="13"/>
                                <w:bookmarkEnd w:id="14"/>
                              </w:p>
                            </w:tc>
                          </w:tr>
                          <w:tr w:rsidR="003A0F8E" w:rsidRPr="000B45AA" w14:paraId="6078E27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C88A93" w14:textId="77777777" w:rsidR="003A0F8E" w:rsidRPr="000B45AA" w:rsidRDefault="003A0F8E" w:rsidP="00BC4AE3"/>
                            </w:tc>
                          </w:tr>
                          <w:tr w:rsidR="003A0F8E" w:rsidRPr="000B45AA" w14:paraId="40DBD8C4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960BB7" w14:textId="77777777" w:rsidR="003A0F8E" w:rsidRPr="000B45AA" w:rsidRDefault="005D70B8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B45AA" w:rsidRPr="000B45A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F4C1C55" w14:textId="005AFF32" w:rsidR="003A0F8E" w:rsidRPr="000B45AA" w:rsidRDefault="000B45AA" w:rsidP="00BC4AE3">
                                <w:pPr>
                                  <w:pStyle w:val="Huisstijl-Gegeven"/>
                                </w:pPr>
                                <w:bookmarkStart w:id="15" w:name="bm_reference"/>
                                <w:r w:rsidRPr="000B45AA">
                                  <w:t>MinBuZa-2017.</w:t>
                                </w:r>
                                <w:bookmarkEnd w:id="15"/>
                                <w:r w:rsidR="00E91A84">
                                  <w:t>780747</w:t>
                                </w:r>
                              </w:p>
                              <w:p w14:paraId="35E7D334" w14:textId="77777777" w:rsidR="003A0F8E" w:rsidRPr="000B45AA" w:rsidRDefault="000B45AA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B45A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B45A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B45A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0B45AA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B45A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99E4211" w14:textId="77777777" w:rsidR="003A0F8E" w:rsidRPr="000B45AA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6" w:name="bm_nummer"/>
                                <w:bookmarkEnd w:id="16"/>
                              </w:p>
                              <w:p w14:paraId="67594749" w14:textId="77777777" w:rsidR="003A0F8E" w:rsidRPr="000B45AA" w:rsidRDefault="000B45AA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B45A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B45AA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0B45A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0B45AA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0B45A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710B5CD" w14:textId="77777777" w:rsidR="003A0F8E" w:rsidRPr="000B45AA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7" w:name="bm_enclosures"/>
                                <w:bookmarkEnd w:id="17"/>
                              </w:p>
                              <w:p w14:paraId="071B6419" w14:textId="77777777" w:rsidR="003A0F8E" w:rsidRPr="000B45AA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0B45AA" w14:paraId="2082899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17AE32" w14:textId="77777777" w:rsidR="003A0F8E" w:rsidRPr="000B45AA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AE4F5AA" w14:textId="77777777" w:rsidR="003A0F8E" w:rsidRPr="000B45AA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36BA1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0B45AA" w14:paraId="17B1BDB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727C2FA" w14:textId="75844FDE" w:rsidR="003A0F8E" w:rsidRPr="000B45AA" w:rsidRDefault="000B45AA" w:rsidP="00973C3C">
                          <w:pPr>
                            <w:pStyle w:val="Huisstijl-Adres"/>
                          </w:pPr>
                          <w:bookmarkStart w:id="18" w:name="bm_txtdirectie"/>
                          <w:bookmarkStart w:id="19" w:name="bm_addressfrom"/>
                          <w:r w:rsidRPr="000B45AA">
                            <w:rPr>
                              <w:b/>
                            </w:rPr>
                            <w:t>Dir. Integratie Europa</w:t>
                          </w:r>
                          <w:bookmarkEnd w:id="18"/>
                          <w:r w:rsidR="003A0F8E" w:rsidRPr="000B45AA">
                            <w:br/>
                            <w:t>Bezuidenhoutseweg 67</w:t>
                          </w:r>
                          <w:r w:rsidR="003A0F8E" w:rsidRPr="000B45AA">
                            <w:br/>
                            <w:t>2594 AC Den Haag</w:t>
                          </w:r>
                          <w:r w:rsidR="003A0F8E" w:rsidRPr="000B45AA">
                            <w:br/>
                            <w:t>Postbus 20061</w:t>
                          </w:r>
                          <w:r w:rsidR="003A0F8E" w:rsidRPr="000B45AA">
                            <w:br/>
                            <w:t>Nederland</w:t>
                          </w:r>
                          <w:r w:rsidR="003A0F8E" w:rsidRPr="000B45AA">
                            <w:fldChar w:fldCharType="begin"/>
                          </w:r>
                          <w:r w:rsidR="003A0F8E" w:rsidRPr="000B45AA">
                            <w:instrText xml:space="preserve"> IF  </w:instrText>
                          </w:r>
                          <w:r w:rsidR="003A0F8E" w:rsidRPr="000B45AA">
                            <w:fldChar w:fldCharType="begin"/>
                          </w:r>
                          <w:r w:rsidR="003A0F8E" w:rsidRPr="000B45AA">
                            <w:instrText xml:space="preserve"> DOCPROPERTY "BZ_UseCountry" </w:instrText>
                          </w:r>
                          <w:r w:rsidR="003A0F8E" w:rsidRPr="000B45AA">
                            <w:fldChar w:fldCharType="separate"/>
                          </w:r>
                          <w:r w:rsidRPr="000B45AA">
                            <w:instrText>N</w:instrText>
                          </w:r>
                          <w:r w:rsidR="003A0F8E" w:rsidRPr="000B45AA">
                            <w:fldChar w:fldCharType="end"/>
                          </w:r>
                          <w:r w:rsidR="003A0F8E" w:rsidRPr="000B45AA">
                            <w:instrText>="Y" "</w:instrText>
                          </w:r>
                          <w:r w:rsidR="003A0F8E" w:rsidRPr="000B45AA">
                            <w:fldChar w:fldCharType="begin"/>
                          </w:r>
                          <w:r w:rsidR="003A0F8E" w:rsidRPr="000B45AA">
                            <w:instrText xml:space="preserve"> DOCPROPERTY "L_HomeCountry" </w:instrText>
                          </w:r>
                          <w:r w:rsidR="003A0F8E" w:rsidRPr="000B45AA">
                            <w:fldChar w:fldCharType="separate"/>
                          </w:r>
                          <w:r w:rsidR="003A0F8E" w:rsidRPr="000B45AA">
                            <w:instrText>Nederland</w:instrText>
                          </w:r>
                          <w:r w:rsidR="003A0F8E" w:rsidRPr="000B45AA">
                            <w:fldChar w:fldCharType="end"/>
                          </w:r>
                          <w:r w:rsidR="003A0F8E" w:rsidRPr="000B45AA">
                            <w:instrText>" ""</w:instrText>
                          </w:r>
                          <w:r w:rsidR="003A0F8E" w:rsidRPr="000B45AA">
                            <w:fldChar w:fldCharType="end"/>
                          </w:r>
                          <w:r w:rsidR="003A0F8E" w:rsidRPr="000B45AA">
                            <w:br/>
                            <w:t>www.rijksoverheid.nl</w:t>
                          </w:r>
                        </w:p>
                        <w:p w14:paraId="1EB8195D" w14:textId="77777777" w:rsidR="003A0F8E" w:rsidRPr="000B45AA" w:rsidRDefault="003A0F8E" w:rsidP="00BC4AE3">
                          <w:pPr>
                            <w:pStyle w:val="Huisstijl-Adres"/>
                          </w:pPr>
                          <w:bookmarkStart w:id="20" w:name="bm_email"/>
                          <w:bookmarkStart w:id="21" w:name="_GoBack"/>
                          <w:bookmarkEnd w:id="19"/>
                          <w:bookmarkEnd w:id="20"/>
                          <w:bookmarkEnd w:id="21"/>
                        </w:p>
                      </w:tc>
                    </w:tr>
                    <w:tr w:rsidR="003A0F8E" w:rsidRPr="000B45AA" w14:paraId="6078E27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C88A93" w14:textId="77777777" w:rsidR="003A0F8E" w:rsidRPr="000B45AA" w:rsidRDefault="003A0F8E" w:rsidP="00BC4AE3"/>
                      </w:tc>
                    </w:tr>
                    <w:tr w:rsidR="003A0F8E" w:rsidRPr="000B45AA" w14:paraId="40DBD8C4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960BB7" w14:textId="77777777" w:rsidR="003A0F8E" w:rsidRPr="000B45AA" w:rsidRDefault="005D70B8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B45AA" w:rsidRPr="000B45A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F4C1C55" w14:textId="005AFF32" w:rsidR="003A0F8E" w:rsidRPr="000B45AA" w:rsidRDefault="000B45AA" w:rsidP="00BC4AE3">
                          <w:pPr>
                            <w:pStyle w:val="Huisstijl-Gegeven"/>
                          </w:pPr>
                          <w:bookmarkStart w:id="22" w:name="bm_reference"/>
                          <w:r w:rsidRPr="000B45AA">
                            <w:t>MinBuZa-2017.</w:t>
                          </w:r>
                          <w:bookmarkEnd w:id="22"/>
                          <w:r w:rsidR="00E91A84">
                            <w:t>780747</w:t>
                          </w:r>
                        </w:p>
                        <w:p w14:paraId="35E7D334" w14:textId="77777777" w:rsidR="003A0F8E" w:rsidRPr="000B45AA" w:rsidRDefault="000B45AA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B45AA">
                            <w:rPr>
                              <w:vanish/>
                            </w:rPr>
                            <w:fldChar w:fldCharType="begin"/>
                          </w:r>
                          <w:r w:rsidRPr="000B45A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B45AA">
                            <w:rPr>
                              <w:vanish/>
                            </w:rPr>
                            <w:fldChar w:fldCharType="separate"/>
                          </w:r>
                          <w:r w:rsidRPr="000B45AA">
                            <w:rPr>
                              <w:vanish/>
                            </w:rPr>
                            <w:t>Uw Referentie</w:t>
                          </w:r>
                          <w:r w:rsidRPr="000B45A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99E4211" w14:textId="77777777" w:rsidR="003A0F8E" w:rsidRPr="000B45AA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3" w:name="bm_nummer"/>
                          <w:bookmarkEnd w:id="23"/>
                        </w:p>
                        <w:p w14:paraId="67594749" w14:textId="77777777" w:rsidR="003A0F8E" w:rsidRPr="000B45AA" w:rsidRDefault="000B45AA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B45AA">
                            <w:rPr>
                              <w:vanish/>
                            </w:rPr>
                            <w:fldChar w:fldCharType="begin"/>
                          </w:r>
                          <w:r w:rsidRPr="000B45AA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0B45AA">
                            <w:rPr>
                              <w:vanish/>
                            </w:rPr>
                            <w:fldChar w:fldCharType="separate"/>
                          </w:r>
                          <w:r w:rsidRPr="000B45AA">
                            <w:rPr>
                              <w:vanish/>
                            </w:rPr>
                            <w:t>Bijlage(n)</w:t>
                          </w:r>
                          <w:r w:rsidRPr="000B45A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710B5CD" w14:textId="77777777" w:rsidR="003A0F8E" w:rsidRPr="000B45AA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4" w:name="bm_enclosures"/>
                          <w:bookmarkEnd w:id="24"/>
                        </w:p>
                        <w:p w14:paraId="071B6419" w14:textId="77777777" w:rsidR="003A0F8E" w:rsidRPr="000B45AA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0B45AA" w14:paraId="2082899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17AE32" w14:textId="77777777" w:rsidR="003A0F8E" w:rsidRPr="000B45AA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AE4F5AA" w14:textId="77777777" w:rsidR="003A0F8E" w:rsidRPr="000B45AA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2CA3309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92F74DD" w14:textId="77777777" w:rsidR="003A0F8E" w:rsidRPr="00BC3B53" w:rsidRDefault="003A0F8E" w:rsidP="00717318">
          <w:pPr>
            <w:pStyle w:val="Huisstijl-NAW"/>
          </w:pPr>
        </w:p>
      </w:tc>
    </w:tr>
    <w:tr w:rsidR="003A0F8E" w14:paraId="6BD1EF1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B8B85FF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5D70B8">
            <w:fldChar w:fldCharType="begin"/>
          </w:r>
          <w:r w:rsidR="005D70B8">
            <w:instrText xml:space="preserve"> DOCPROPERTY  bz_geadresseerden  \* MERGEFORMAT </w:instrText>
          </w:r>
          <w:r w:rsidR="005D70B8">
            <w:fldChar w:fldCharType="separate"/>
          </w:r>
          <w:r w:rsidR="000B45AA" w:rsidRPr="000B45AA">
            <w:rPr>
              <w:bCs/>
            </w:rPr>
            <w:t>Voorzitter</w:t>
          </w:r>
          <w:r w:rsidR="005D70B8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5D70B8">
            <w:fldChar w:fldCharType="begin"/>
          </w:r>
          <w:r w:rsidR="005D70B8">
            <w:instrText xml:space="preserve"> DOCPROPERTY  bz_kamernr  \* MERGEFORMAT </w:instrText>
          </w:r>
          <w:r w:rsidR="005D70B8">
            <w:fldChar w:fldCharType="separate"/>
          </w:r>
          <w:r w:rsidR="000B45AA" w:rsidRPr="000B45AA">
            <w:rPr>
              <w:bCs/>
            </w:rPr>
            <w:t>Tweede</w:t>
          </w:r>
          <w:r w:rsidR="005D70B8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02A02E27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D70B8">
            <w:fldChar w:fldCharType="begin"/>
          </w:r>
          <w:r w:rsidR="005D70B8">
            <w:instrText xml:space="preserve"> DOCPROPERTY  bz_adres_huisnummer  \* MERGEFORMAT </w:instrText>
          </w:r>
          <w:r w:rsidR="005D70B8">
            <w:fldChar w:fldCharType="separate"/>
          </w:r>
          <w:r w:rsidR="000B45AA" w:rsidRPr="000B45AA">
            <w:rPr>
              <w:bCs/>
              <w:lang w:val="en-US"/>
            </w:rPr>
            <w:t>4</w:t>
          </w:r>
          <w:r w:rsidR="005D70B8">
            <w:rPr>
              <w:bCs/>
              <w:lang w:val="en-US"/>
            </w:rPr>
            <w:fldChar w:fldCharType="end"/>
          </w:r>
        </w:p>
        <w:p w14:paraId="56174F94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754D08F" w14:textId="77777777" w:rsidR="003A0F8E" w:rsidRPr="008C5110" w:rsidRDefault="003A0F8E" w:rsidP="008C5110">
          <w:pPr>
            <w:jc w:val="center"/>
          </w:pPr>
        </w:p>
      </w:tc>
    </w:tr>
    <w:tr w:rsidR="003A0F8E" w14:paraId="5327C08C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FCE29D5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5E66AE21" w14:textId="77777777">
      <w:trPr>
        <w:trHeight w:val="240"/>
      </w:trPr>
      <w:tc>
        <w:tcPr>
          <w:tcW w:w="7520" w:type="dxa"/>
          <w:shd w:val="clear" w:color="auto" w:fill="auto"/>
        </w:tcPr>
        <w:p w14:paraId="3712918D" w14:textId="20D8A26C" w:rsidR="003A0F8E" w:rsidRPr="00035E67" w:rsidRDefault="003A0F8E" w:rsidP="005D70B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B45A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5" w:name="bm_date"/>
          <w:r w:rsidR="005D70B8">
            <w:rPr>
              <w:rFonts w:cs="Verdana"/>
              <w:szCs w:val="18"/>
            </w:rPr>
            <w:t>23</w:t>
          </w:r>
          <w:r w:rsidR="000B45AA">
            <w:rPr>
              <w:rFonts w:cs="Verdana"/>
              <w:szCs w:val="18"/>
            </w:rPr>
            <w:t xml:space="preserve"> juni 2017</w:t>
          </w:r>
          <w:bookmarkEnd w:id="25"/>
        </w:p>
      </w:tc>
    </w:tr>
    <w:tr w:rsidR="003A0F8E" w:rsidRPr="001F182C" w14:paraId="56B9D294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24331503" w14:textId="77777777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B45A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6" w:name="bm_subject"/>
          <w:r w:rsidR="000B45AA">
            <w:t>Verslag Raad Buitenlandse Zaken van 19 juni 2017</w:t>
          </w:r>
          <w:bookmarkEnd w:id="26"/>
        </w:p>
      </w:tc>
    </w:tr>
  </w:tbl>
  <w:p w14:paraId="31D06457" w14:textId="77777777" w:rsidR="003A0F8E" w:rsidRDefault="003A0F8E" w:rsidP="00BC4AE3">
    <w:pPr>
      <w:pStyle w:val="Header"/>
    </w:pPr>
  </w:p>
  <w:p w14:paraId="22A618A7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AA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45AA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D70B8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91A84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00F9B78"/>
  <w15:docId w15:val="{86F05556-D3F9-4589-9D8A-EE33065B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CD9E4AA7-60A0-4EE5-827C-B07D20281F36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2017-06-23T13:12:00.0000000Z</dcterms:created>
  <dcterms:modified xsi:type="dcterms:W3CDTF">2017-06-23T13:12:00.0000000Z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Buitenlandse Zaken van 19 juni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MinBuZa-2017.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0x010100B903DD7075953E4595E9F2F9A3E1CE9D</vt:lpwstr>
  </property>
  <property fmtid="{D5CDD505-2E9C-101B-9397-08002B2CF9AE}" pid="58" name="Land0">
    <vt:lpwstr/>
  </property>
  <property fmtid="{D5CDD505-2E9C-101B-9397-08002B2CF9AE}" pid="59" name="Forum">
    <vt:lpwstr/>
  </property>
</Properties>
</file>