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765E50"/>
        <w:p w:rsidR="00241BB9" w:rsidRDefault="00943280">
          <w:pPr>
            <w:spacing w:line="240" w:lineRule="auto"/>
          </w:pPr>
        </w:p>
      </w:sdtContent>
    </w:sdt>
    <w:p w:rsidR="00CD5856" w:rsidRDefault="00765E50">
      <w:pPr>
        <w:spacing w:line="240" w:lineRule="auto"/>
      </w:pPr>
    </w:p>
    <w:p w:rsidR="00CD5856" w:rsidRDefault="00765E50"/>
    <w:p w:rsidR="00CD5856" w:rsidRDefault="00765E50"/>
    <w:p w:rsidR="00CD5856" w:rsidRDefault="00765E50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CF20D4">
      <w:pPr>
        <w:pStyle w:val="Huisstijl-Aanhef"/>
      </w:pPr>
      <w:r>
        <w:t>Geachte voorzitter,</w:t>
      </w:r>
    </w:p>
    <w:p w:rsidR="008D59C5" w:rsidP="008D59C5" w:rsidRDefault="00CF20D4">
      <w:r>
        <w:t xml:space="preserve">De leden van de Tweede Kamer hebben vragen gesteld over de eerste suppletoire begroting 2017 van het ministerie van VWS. </w:t>
      </w:r>
    </w:p>
    <w:p w:rsidR="009E20BC" w:rsidP="008D59C5" w:rsidRDefault="00765E50"/>
    <w:p w:rsidRPr="008D59C5" w:rsidR="009E20BC" w:rsidP="008D59C5" w:rsidRDefault="00CF20D4">
      <w:r>
        <w:t>Mede namens de staatssecretaris van VWS, bied ik u de antwoorden op de vragen hierbij aan.</w:t>
      </w:r>
    </w:p>
    <w:p w:rsidR="00CD5856" w:rsidRDefault="00CF20D4">
      <w:pPr>
        <w:pStyle w:val="Huisstijl-Slotzin"/>
      </w:pPr>
      <w:r w:rsidRPr="009A31BF">
        <w:t>Hoogachtend,</w:t>
      </w:r>
    </w:p>
    <w:p w:rsidRPr="00CF20D4" w:rsidR="00CF20D4" w:rsidP="00CF20D4" w:rsidRDefault="00CF20D4">
      <w:pPr>
        <w:pStyle w:val="Huisstijl-Ondertekening"/>
      </w:pPr>
    </w:p>
    <w:p w:rsidR="00CF20D4" w:rsidP="00113778" w:rsidRDefault="00CF20D4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</w:p>
    <w:p w:rsidR="00050D5B" w:rsidP="00113778" w:rsidRDefault="00CF20D4">
      <w:pPr>
        <w:pStyle w:val="Huisstijl-Ondertekening"/>
      </w:pPr>
      <w:r>
        <w:br/>
        <w:t>mw. drs. E.I. Schippers</w:t>
      </w:r>
    </w:p>
    <w:p w:rsidRPr="009A31BF" w:rsidR="00CD5856" w:rsidRDefault="00765E50">
      <w:pPr>
        <w:pStyle w:val="Huisstijl-Ondertekeningvervolg"/>
        <w:rPr>
          <w:i w:val="0"/>
        </w:rPr>
      </w:pPr>
    </w:p>
    <w:p w:rsidRPr="009A31BF" w:rsidR="00CD5856" w:rsidRDefault="00765E50">
      <w:pPr>
        <w:pStyle w:val="Huisstijl-Ondertekeningvervolg"/>
        <w:rPr>
          <w:i w:val="0"/>
        </w:rPr>
      </w:pPr>
    </w:p>
    <w:p w:rsidRPr="009A31BF" w:rsidR="00CD5856" w:rsidRDefault="00765E50">
      <w:pPr>
        <w:pStyle w:val="Huisstijl-Ondertekeningvervolg"/>
        <w:rPr>
          <w:i w:val="0"/>
        </w:rPr>
      </w:pPr>
    </w:p>
    <w:p w:rsidRPr="009A31BF" w:rsidR="00CD5856" w:rsidRDefault="00765E50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E4EC2" w:rsidRDefault="005E4EC2" w:rsidP="005E4EC2">
      <w:pPr>
        <w:spacing w:line="240" w:lineRule="auto"/>
      </w:pPr>
      <w:r>
        <w:separator/>
      </w:r>
    </w:p>
  </w:endnote>
  <w:endnote w:type="continuationSeparator" w:id="0">
    <w:p w:rsidR="005E4EC2" w:rsidRDefault="005E4EC2" w:rsidP="005E4EC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4D" w:rsidRDefault="00D8794D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4"/>
      </w:rPr>
      <w:id w:val="25608282"/>
      <w:docPartObj>
        <w:docPartGallery w:val="Page Numbers (Bottom of Page)"/>
        <w:docPartUnique/>
      </w:docPartObj>
    </w:sdtPr>
    <w:sdtContent>
      <w:p w:rsidR="00CF20D4" w:rsidRPr="00CF20D4" w:rsidRDefault="00CF20D4">
        <w:pPr>
          <w:pStyle w:val="Voettekst"/>
          <w:jc w:val="right"/>
          <w:rPr>
            <w:sz w:val="14"/>
          </w:rPr>
        </w:pPr>
        <w:r w:rsidRPr="00CF20D4">
          <w:rPr>
            <w:sz w:val="14"/>
          </w:rPr>
          <w:t>Pagina 1 van 1</w:t>
        </w:r>
      </w:p>
    </w:sdtContent>
  </w:sdt>
  <w:p w:rsidR="00CF20D4" w:rsidRPr="00CF20D4" w:rsidRDefault="00CF20D4">
    <w:pPr>
      <w:pStyle w:val="Voettekst"/>
      <w:rPr>
        <w:sz w:val="14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4D" w:rsidRDefault="00D8794D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E4EC2" w:rsidRDefault="005E4EC2" w:rsidP="005E4EC2">
      <w:pPr>
        <w:spacing w:line="240" w:lineRule="auto"/>
      </w:pPr>
      <w:r>
        <w:separator/>
      </w:r>
    </w:p>
  </w:footnote>
  <w:footnote w:type="continuationSeparator" w:id="0">
    <w:p w:rsidR="005E4EC2" w:rsidRDefault="005E4EC2" w:rsidP="005E4EC2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4D" w:rsidRDefault="00D8794D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CF20D4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943280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2049" type="#_x0000_t202" style="position:absolute;margin-left:466.35pt;margin-top:154.8pt;width:99.2pt;height:630.7pt;z-index:25166643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AfzendgegevensW1"/>
                </w:pPr>
                <w:r>
                  <w:t>Bezoekadres: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F20D4">
                <w:pPr>
                  <w:pStyle w:val="Huisstijl-ReferentiegegevenskopW2"/>
                  <w:rPr>
                    <w:b w:val="0"/>
                  </w:rPr>
                </w:pPr>
                <w:r w:rsidRPr="008D59C5">
                  <w:t>Kenmerk</w:t>
                </w:r>
                <w:r>
                  <w:br/>
                </w:r>
                <w:r w:rsidRPr="00CF20D4">
                  <w:rPr>
                    <w:b w:val="0"/>
                  </w:rPr>
                  <w:t>1152556-165327-FEZ</w:t>
                </w:r>
              </w:p>
              <w:p w:rsidR="00CF20D4" w:rsidRPr="00CF20D4" w:rsidRDefault="00CF20D4" w:rsidP="00CF20D4">
                <w:pPr>
                  <w:pStyle w:val="Huisstijl-Referentiegegevens"/>
                </w:pPr>
              </w:p>
              <w:p w:rsidR="00CD5856" w:rsidRDefault="00CF20D4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CF20D4" w:rsidRDefault="00CF20D4" w:rsidP="00CF20D4">
                <w:pPr>
                  <w:pStyle w:val="Huisstijl-Referentiegegevens"/>
                </w:pPr>
                <w:r>
                  <w:t>1</w:t>
                </w:r>
              </w:p>
              <w:p w:rsidR="00CF20D4" w:rsidRPr="00CF20D4" w:rsidRDefault="00CF20D4" w:rsidP="00CF20D4">
                <w:pPr>
                  <w:pStyle w:val="Huisstijl-Referentiegegevens"/>
                </w:pPr>
              </w:p>
              <w:p w:rsidR="00CD5856" w:rsidRDefault="00CF20D4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CD5856" w:rsidRDefault="00765E50"/>
            </w:txbxContent>
          </v:textbox>
          <w10:wrap anchorx="page" anchory="page"/>
        </v:shape>
      </w:pict>
    </w:r>
    <w:r w:rsidR="00943280">
      <w:rPr>
        <w:lang w:eastAsia="nl-NL" w:bidi="ar-SA"/>
      </w:rPr>
      <w:pict>
        <v:shape id="Text Box 29" o:spid="_x0000_s2050" type="#_x0000_t202" style="position:absolute;margin-left:79.65pt;margin-top:296.85pt;width:323.1pt;height:36pt;z-index:251665408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F20D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D8794D">
                  <w:t xml:space="preserve"> 22 juni 2017</w:t>
                </w:r>
                <w:r>
                  <w:tab/>
                </w:r>
              </w:p>
              <w:p w:rsidR="00CD5856" w:rsidRDefault="00CF20D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Beantwoording schriftelijke Kamervragen bij de eerste suppletoire begroting van VWS</w:t>
                </w:r>
                <w:r>
                  <w:tab/>
                </w:r>
              </w:p>
              <w:p w:rsidR="00CD5856" w:rsidRDefault="00765E5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943280">
      <w:rPr>
        <w:lang w:eastAsia="nl-NL" w:bidi="ar-SA"/>
      </w:rPr>
      <w:pict>
        <v:shape id="Text Box 28" o:spid="_x0000_s2051" type="#_x0000_t202" style="position:absolute;margin-left:79.4pt;margin-top:266.5pt;width:323.15pt;height:14.15pt;z-index:25166438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65E5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943280">
      <w:rPr>
        <w:lang w:eastAsia="nl-NL" w:bidi="ar-SA"/>
      </w:rPr>
      <w:pict>
        <v:shape id="Text Box 27" o:spid="_x0000_s2052" type="#_x0000_t202" style="position:absolute;margin-left:79.4pt;margin-top:153.1pt;width:263.6pt;height:85.05pt;z-index:25166336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943280">
      <w:rPr>
        <w:lang w:eastAsia="nl-NL" w:bidi="ar-SA"/>
      </w:rPr>
      <w:pict>
        <v:shape id="Text Box 26" o:spid="_x0000_s2053" type="#_x0000_t202" style="position:absolute;margin-left:79.4pt;margin-top:134.95pt;width:282.75pt;height:11.35pt;z-index:251662336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F20D4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794D" w:rsidRDefault="00D8794D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4328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2054" type="#_x0000_t202" style="position:absolute;margin-left:466.35pt;margin-top:152.5pt;width:99.2pt;height:630.7pt;z-index:251667456;visibility:visible;mso-position-horizontal-relative:page;mso-position-vertical-relative:page;mso-width-relative:margin;mso-height-relative:margin" strokecolor="white">
          <v:textbox inset="0,0,0,0">
            <w:txbxContent>
              <w:p w:rsidR="00B76A83" w:rsidRDefault="00765E50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2055" type="#_x0000_t202" style="position:absolute;margin-left:466.35pt;margin-top:805.15pt;width:99.2pt;height:16.85pt;z-index:25166848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Paginanummer"/>
                </w:pPr>
                <w:r>
                  <w:t xml:space="preserve">Pagina </w:t>
                </w:r>
                <w:r w:rsidR="00943280">
                  <w:fldChar w:fldCharType="begin"/>
                </w:r>
                <w:r>
                  <w:instrText xml:space="preserve"> PAGE    \* MERGEFORMAT </w:instrText>
                </w:r>
                <w:r w:rsidR="00943280">
                  <w:fldChar w:fldCharType="separate"/>
                </w:r>
                <w:r>
                  <w:rPr>
                    <w:noProof/>
                  </w:rPr>
                  <w:t>0</w:t>
                </w:r>
                <w:r w:rsidR="0094328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  <w:p w:rsidR="00CD5856" w:rsidRDefault="00765E50"/>
              <w:p w:rsidR="00CD5856" w:rsidRDefault="00765E50">
                <w:pPr>
                  <w:pStyle w:val="Huisstijl-Paginanummer"/>
                </w:pPr>
              </w:p>
              <w:p w:rsidR="00CD5856" w:rsidRDefault="00765E50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5856" w:rsidRDefault="00943280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2056" type="#_x0000_t202" style="position:absolute;margin-left:79.5pt;margin-top:296.75pt;width:323.1pt;height:36pt;z-index:251672576;visibility:visible;mso-position-horizontal-relative:page;mso-position-vertical-relative:page;mso-width-relative:margin;mso-height-relative:margin" strokecolor="white">
          <v:textbox style="mso-fit-shape-to-text:t" inset="0,0,0,0">
            <w:txbxContent>
              <w:p w:rsidR="00CD5856" w:rsidRDefault="00CF20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CD5856" w:rsidRDefault="00CF20D4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CD5856" w:rsidRDefault="00765E50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CF20D4">
      <w:rPr>
        <w:noProof/>
        <w:lang w:eastAsia="nl-NL" w:bidi="ar-SA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CF20D4">
      <w:rPr>
        <w:noProof/>
        <w:lang w:eastAsia="nl-NL" w:bidi="ar-SA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2057" type="#_x0000_t202" style="position:absolute;margin-left:466.35pt;margin-top:154.7pt;width:99.2pt;height:630.7pt;z-index:251673600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Afzendgegevens"/>
                </w:pPr>
                <w:r w:rsidRPr="008D59C5">
                  <w:t>Parnassusplein 5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Den Haag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CD5856" w:rsidRDefault="00CF20D4">
                <w:pPr>
                  <w:pStyle w:val="Huisstijl-AfzendgegevenskopW1"/>
                </w:pPr>
                <w:r>
                  <w:t>Contactpersoon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ir. D. Swart</w:t>
                </w:r>
              </w:p>
              <w:p w:rsidR="00CD5856" w:rsidRDefault="00CF20D4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CD5856" w:rsidRDefault="00CF20D4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8" type="#_x0000_t202" style="position:absolute;margin-left:79.4pt;margin-top:152.95pt;width:235.3pt;height:85.05pt;z-index:251670528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59" type="#_x0000_t202" style="position:absolute;margin-left:466.35pt;margin-top:805.1pt;width:57.55pt;height:8.5pt;z-index:251674624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CF20D4">
                <w:pPr>
                  <w:pStyle w:val="Huisstijl-Paginanummer"/>
                </w:pPr>
                <w:r>
                  <w:t xml:space="preserve">Pagina </w:t>
                </w:r>
                <w:r w:rsidR="00943280">
                  <w:fldChar w:fldCharType="begin"/>
                </w:r>
                <w:r>
                  <w:instrText xml:space="preserve"> PAGE    \* MERGEFORMAT </w:instrText>
                </w:r>
                <w:r w:rsidR="00943280">
                  <w:fldChar w:fldCharType="separate"/>
                </w:r>
                <w:r>
                  <w:rPr>
                    <w:noProof/>
                  </w:rPr>
                  <w:t>0</w:t>
                </w:r>
                <w:r w:rsidR="00943280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fldSimple w:instr=" SECTIONPAGES  \* Arabic  \* MERGEFORMAT ">
                  <w:r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2060" type="#_x0000_t202" style="position:absolute;margin-left:79.4pt;margin-top:266.5pt;width:323.15pt;height:14.15pt;z-index:251671552;visibility:visible;mso-position-horizontal-relative:page;mso-position-vertical-relative:page;mso-width-relative:margin;mso-height-relative:margin" strokecolor="white">
          <v:textbox inset="0,0,0,0">
            <w:txbxContent>
              <w:p w:rsidR="00CD5856" w:rsidRDefault="00765E50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2061" type="#_x0000_t202" style="position:absolute;margin-left:79.4pt;margin-top:135.05pt;width:282.75pt;height:11.35pt;z-index:251669504;visibility:visible;mso-position-horizontal-relative:page;mso-position-vertical-relative:page;mso-width-relative:margin;mso-height-relative:margin" strokecolor="white">
          <o:lock v:ext="edit" aspectratio="t"/>
          <v:textbox inset="0,0,0,0">
            <w:txbxContent>
              <w:p w:rsidR="00CD5856" w:rsidRDefault="00CF20D4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7D7ECF3C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DA40884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16F6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DFE31B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00F7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E4EC5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A2E97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64231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C6AC8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oNotTrackMoves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3074"/>
    <o:shapelayout v:ext="edit">
      <o:idmap v:ext="edit" data="1,2"/>
    </o:shapelayout>
  </w:hdrShapeDefaults>
  <w:footnotePr>
    <w:footnote w:id="-1"/>
    <w:footnote w:id="0"/>
  </w:footnotePr>
  <w:endnotePr>
    <w:endnote w:id="-1"/>
    <w:endnote w:id="0"/>
  </w:endnotePr>
  <w:compat/>
  <w:rsids>
    <w:rsidRoot w:val="005E4EC2"/>
    <w:rsid w:val="005E4EC2"/>
    <w:rsid w:val="00765E50"/>
    <w:rsid w:val="00943280"/>
    <w:rsid w:val="00CF20D4"/>
    <w:rsid w:val="00D8794D"/>
    <w:rsid w:val="00EB4C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3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52</ap:Words>
  <ap:Characters>288</ap:Characters>
  <ap:DocSecurity>4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339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2017-06-22T13:46:00.0000000Z</lastPrinted>
  <dcterms:created xsi:type="dcterms:W3CDTF">2017-06-22T13:58:00.0000000Z</dcterms:created>
  <dcterms:modified xsi:type="dcterms:W3CDTF">2017-06-22T13:58:00.0000000Z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0x0101001A2843907B85C44DAB2B621CC1EF789F</vt:lpwstr>
  </property>
</Properties>
</file>