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3284D6D3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5A79A1" w:rsidP="00C37FE1" w:rsidRDefault="005A79A1" w14:paraId="2D323DFC" w14:textId="77777777">
      <w:r>
        <w:t>Geachte Voorzitter,</w:t>
      </w:r>
    </w:p>
    <w:p w:rsidR="005A79A1" w:rsidP="00C37FE1" w:rsidRDefault="005A79A1" w14:paraId="7B80C482" w14:textId="77777777"/>
    <w:p w:rsidRPr="00C37FE1" w:rsidR="00C37FE1" w:rsidP="00C37FE1" w:rsidRDefault="005A79A1" w14:paraId="15FFB8DF" w14:textId="2BD02FC4">
      <w:r>
        <w:t>Met verwijzing naar de schriftelijke inbreng van de Tweede Kamer</w:t>
      </w:r>
      <w:r w:rsidR="002D4824">
        <w:t xml:space="preserve"> </w:t>
      </w:r>
      <w:r>
        <w:t>d.d</w:t>
      </w:r>
      <w:r w:rsidR="007F5871">
        <w:t>. 1</w:t>
      </w:r>
      <w:r w:rsidR="00E56F9C">
        <w:t>4</w:t>
      </w:r>
      <w:r w:rsidR="007F5871">
        <w:t xml:space="preserve"> juni 2017</w:t>
      </w:r>
      <w:r>
        <w:t xml:space="preserve"> naar aanleiding van de geannoteerde agenda van de Raad Buitenlandse Zaken die op </w:t>
      </w:r>
      <w:r w:rsidR="007F5871">
        <w:rPr>
          <w:lang w:eastAsia="ja-JP"/>
        </w:rPr>
        <w:t>19 juni 2017</w:t>
      </w:r>
      <w:r>
        <w:t xml:space="preserve"> zal plaatsvinden, gaan uw Kamer hierbij de antwoorden toe van de zijde van het kabinet.</w:t>
      </w:r>
    </w:p>
    <w:p w:rsidR="00C37FE1" w:rsidP="00C37FE1" w:rsidRDefault="005A79A1" w14:paraId="0E64106A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5A79A1" w14:paraId="30DE1A33" w14:textId="77777777">
        <w:tc>
          <w:tcPr>
            <w:tcW w:w="4500" w:type="pct"/>
          </w:tcPr>
          <w:p w:rsidRPr="00C37FE1" w:rsidR="002F6C89" w:rsidP="002F6C89" w:rsidRDefault="005A79A1" w14:paraId="2FD67E56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5A79A1" w14:paraId="52B97C30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5A79A1" w14:paraId="573A573B" w14:textId="77777777">
        <w:tc>
          <w:tcPr>
            <w:tcW w:w="4500" w:type="pct"/>
          </w:tcPr>
          <w:p w:rsidR="005A79A1" w:rsidP="002F6C89" w:rsidRDefault="005A79A1" w14:paraId="539FEB6C" w14:textId="77777777">
            <w:bookmarkStart w:name="bm_groet1" w:id="6"/>
          </w:p>
          <w:p w:rsidR="005A79A1" w:rsidP="002F6C89" w:rsidRDefault="005A79A1" w14:paraId="3917605B" w14:textId="77777777"/>
          <w:p w:rsidR="005A79A1" w:rsidP="002F6C89" w:rsidRDefault="005A79A1" w14:paraId="50D85FE5" w14:textId="77777777"/>
          <w:p w:rsidR="005A79A1" w:rsidP="002F6C89" w:rsidRDefault="005A79A1" w14:paraId="17E3B00E" w14:textId="77777777"/>
          <w:p w:rsidRPr="00C37FE1" w:rsidR="004B0BDA" w:rsidP="002F6C89" w:rsidRDefault="005A79A1" w14:paraId="14E5D717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5A79A1" w14:paraId="50794434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74315230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1A8FA" w14:textId="77777777" w:rsidR="005A79A1" w:rsidRDefault="005A79A1">
      <w:r>
        <w:separator/>
      </w:r>
    </w:p>
    <w:p w14:paraId="177C76A2" w14:textId="77777777" w:rsidR="005A79A1" w:rsidRDefault="005A79A1"/>
  </w:endnote>
  <w:endnote w:type="continuationSeparator" w:id="0">
    <w:p w14:paraId="550762D4" w14:textId="77777777" w:rsidR="005A79A1" w:rsidRDefault="005A79A1">
      <w:r>
        <w:continuationSeparator/>
      </w:r>
    </w:p>
    <w:p w14:paraId="17675003" w14:textId="77777777" w:rsidR="005A79A1" w:rsidRDefault="005A7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3533D" w14:textId="77777777" w:rsidR="0014093E" w:rsidRDefault="0014093E">
    <w:pPr>
      <w:pStyle w:val="Voettekst"/>
    </w:pPr>
  </w:p>
  <w:p w14:paraId="0C6D46B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2A259B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73EC88D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1EA09C8C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A79A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A79A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9F4CDE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5F5A945" w14:textId="77777777" w:rsidR="0014093E" w:rsidRDefault="0014093E" w:rsidP="002B153C">
          <w:bookmarkStart w:id="13" w:name="bmVoettekst1"/>
        </w:p>
      </w:tc>
      <w:tc>
        <w:tcPr>
          <w:tcW w:w="2148" w:type="dxa"/>
        </w:tcPr>
        <w:p w14:paraId="6C6BADBB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A79A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A79A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A79A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5A79A1">
              <w:t>1</w:t>
            </w:r>
          </w:fldSimple>
        </w:p>
      </w:tc>
    </w:tr>
    <w:bookmarkEnd w:id="13"/>
  </w:tbl>
  <w:p w14:paraId="3F8BF135" w14:textId="77777777"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22D8AF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E1F95A9" w14:textId="77777777" w:rsidR="0014093E" w:rsidRDefault="0014093E" w:rsidP="00023E9A"/>
      </w:tc>
      <w:tc>
        <w:tcPr>
          <w:tcW w:w="2148" w:type="dxa"/>
        </w:tcPr>
        <w:p w14:paraId="0CBD3882" w14:textId="76533ACE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A79A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D468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A79A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D4684">
              <w:t>1</w:t>
            </w:r>
          </w:fldSimple>
        </w:p>
      </w:tc>
    </w:tr>
  </w:tbl>
  <w:p w14:paraId="383951B1" w14:textId="77777777"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B00E3" w14:textId="77777777" w:rsidR="005A79A1" w:rsidRDefault="005A79A1">
      <w:r>
        <w:separator/>
      </w:r>
    </w:p>
    <w:p w14:paraId="43CDCB46" w14:textId="77777777" w:rsidR="005A79A1" w:rsidRDefault="005A79A1"/>
  </w:footnote>
  <w:footnote w:type="continuationSeparator" w:id="0">
    <w:p w14:paraId="07EC9DE4" w14:textId="77777777" w:rsidR="005A79A1" w:rsidRDefault="005A79A1">
      <w:r>
        <w:continuationSeparator/>
      </w:r>
    </w:p>
    <w:p w14:paraId="1B71EFA0" w14:textId="77777777" w:rsidR="005A79A1" w:rsidRDefault="005A79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CB00A" w14:textId="77777777" w:rsidR="0014093E" w:rsidRDefault="0014093E">
    <w:pPr>
      <w:pStyle w:val="Koptekst"/>
    </w:pPr>
  </w:p>
  <w:p w14:paraId="0B3A3E89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52DD6" w14:textId="77777777"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01A7B0" wp14:editId="418ABF5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27C94DA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ED5457" w14:textId="77777777" w:rsidR="0014093E" w:rsidRPr="00FB2EB1" w:rsidRDefault="005A79A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7DC5A4F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0B57E92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5675475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578B27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5A79A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38219C8" w14:textId="77777777" w:rsidR="0014093E" w:rsidRDefault="005A79A1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MinBuZa-2015.</w:t>
                                </w:r>
                                <w:bookmarkEnd w:id="12"/>
                              </w:p>
                              <w:p w14:paraId="0123D37E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39D15E6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3EA1C8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01F9313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301A7B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27C94DA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CED5457" w14:textId="77777777" w:rsidR="0014093E" w:rsidRPr="00FB2EB1" w:rsidRDefault="005A79A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7DC5A4F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0B57E92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5675475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2578B27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5A79A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38219C8" w14:textId="77777777" w:rsidR="0014093E" w:rsidRDefault="005A79A1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MinBuZa-2015.</w:t>
                          </w:r>
                          <w:bookmarkEnd w:id="16"/>
                        </w:p>
                        <w:p w14:paraId="0123D37E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39D15E6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C3EA1C8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01F9313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3A5F259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0EC755B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F32ADC2" w14:textId="77777777" w:rsidR="0014093E" w:rsidRPr="00740712" w:rsidRDefault="0014093E" w:rsidP="004F44C2"/>
  <w:p w14:paraId="0640CE63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B2A6A" w14:textId="77777777"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DA38A2" wp14:editId="08BB46C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0FF75A6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999B8D0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953D3F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1608A1" wp14:editId="7C55D416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F534F86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0FF75A6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999B8D0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953D3F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1608A1" wp14:editId="7C55D416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F534F86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97861C" wp14:editId="370098A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5A79A1" w14:paraId="5FED038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116804B" w14:textId="3E933910" w:rsidR="0014093E" w:rsidRPr="005A79A1" w:rsidRDefault="005A79A1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5A79A1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5A79A1">
                                  <w:br/>
                                  <w:t>Bezuidenhoutseweg 67</w:t>
                                </w:r>
                                <w:r w:rsidR="0014093E" w:rsidRPr="005A79A1">
                                  <w:br/>
                                  <w:t>2594 AC Den Haag</w:t>
                                </w:r>
                                <w:r w:rsidR="0014093E" w:rsidRPr="005A79A1">
                                  <w:br/>
                                  <w:t>Postbus 20061</w:t>
                                </w:r>
                                <w:r w:rsidR="0014093E" w:rsidRPr="005A79A1">
                                  <w:br/>
                                  <w:t>Nederland</w:t>
                                </w:r>
                                <w:r w:rsidR="0014093E" w:rsidRPr="005A79A1">
                                  <w:fldChar w:fldCharType="begin"/>
                                </w:r>
                                <w:r w:rsidR="0014093E" w:rsidRPr="005A79A1">
                                  <w:instrText xml:space="preserve"> IF  </w:instrText>
                                </w:r>
                                <w:r w:rsidR="0014093E" w:rsidRPr="005A79A1">
                                  <w:fldChar w:fldCharType="begin"/>
                                </w:r>
                                <w:r w:rsidR="0014093E" w:rsidRPr="005A79A1">
                                  <w:instrText xml:space="preserve"> DOCPROPERTY "BZ_UseCountry" </w:instrText>
                                </w:r>
                                <w:r w:rsidR="0014093E" w:rsidRPr="005A79A1">
                                  <w:fldChar w:fldCharType="separate"/>
                                </w:r>
                                <w:r w:rsidRPr="005A79A1">
                                  <w:instrText>N</w:instrText>
                                </w:r>
                                <w:r w:rsidR="0014093E" w:rsidRPr="005A79A1">
                                  <w:fldChar w:fldCharType="end"/>
                                </w:r>
                                <w:r w:rsidR="0014093E" w:rsidRPr="005A79A1">
                                  <w:instrText>="Y" "</w:instrText>
                                </w:r>
                                <w:r w:rsidR="0014093E" w:rsidRPr="005A79A1">
                                  <w:fldChar w:fldCharType="begin"/>
                                </w:r>
                                <w:r w:rsidR="0014093E" w:rsidRPr="005A79A1">
                                  <w:instrText xml:space="preserve"> DOCPROPERTY "L_HomeCountry" </w:instrText>
                                </w:r>
                                <w:r w:rsidR="0014093E" w:rsidRPr="005A79A1">
                                  <w:fldChar w:fldCharType="separate"/>
                                </w:r>
                                <w:r w:rsidR="0014093E" w:rsidRPr="005A79A1">
                                  <w:instrText>Nederland</w:instrText>
                                </w:r>
                                <w:r w:rsidR="0014093E" w:rsidRPr="005A79A1">
                                  <w:fldChar w:fldCharType="end"/>
                                </w:r>
                                <w:r w:rsidR="0014093E" w:rsidRPr="005A79A1">
                                  <w:instrText>" ""</w:instrText>
                                </w:r>
                                <w:r w:rsidR="0014093E" w:rsidRPr="005A79A1">
                                  <w:fldChar w:fldCharType="end"/>
                                </w:r>
                                <w:r w:rsidR="0014093E" w:rsidRPr="005A79A1">
                                  <w:br/>
                                </w:r>
                                <w:r w:rsidR="00522E82" w:rsidRPr="005A79A1">
                                  <w:t>www.rijksoverheid.nl</w:t>
                                </w:r>
                              </w:p>
                              <w:p w14:paraId="3744A326" w14:textId="77777777" w:rsidR="0014093E" w:rsidRPr="005A79A1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5A79A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5A79A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5A79A1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14:paraId="5F33C3D7" w14:textId="77777777" w:rsidR="0014093E" w:rsidRPr="005A79A1" w:rsidRDefault="0014093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5A79A1" w14:paraId="0104F41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ADCFAD" w14:textId="77777777" w:rsidR="0014093E" w:rsidRPr="005A79A1" w:rsidRDefault="0014093E" w:rsidP="00BC4AE3"/>
                            </w:tc>
                          </w:tr>
                          <w:tr w:rsidR="0014093E" w:rsidRPr="005A79A1" w14:paraId="04EEF5F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614104F" w14:textId="77777777" w:rsidR="0014093E" w:rsidRPr="005A79A1" w:rsidRDefault="00DC5B97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5A79A1" w:rsidRPr="005A79A1">
                                    <w:t>Onze Referentie</w:t>
                                  </w:r>
                                </w:fldSimple>
                              </w:p>
                              <w:p w14:paraId="3AC28243" w14:textId="0B99EBE3" w:rsidR="0014093E" w:rsidRPr="005A79A1" w:rsidRDefault="005A79A1" w:rsidP="00BC4AE3">
                                <w:pPr>
                                  <w:pStyle w:val="Huisstijl-Gegeven"/>
                                  <w:rPr>
                                    <w:lang w:eastAsia="ja-JP"/>
                                  </w:rPr>
                                </w:pPr>
                                <w:bookmarkStart w:id="20" w:name="bm_reference"/>
                                <w:r w:rsidRPr="005A79A1">
                                  <w:t>MinBuZa-201</w:t>
                                </w:r>
                                <w:bookmarkEnd w:id="20"/>
                                <w:r w:rsidR="007F5871">
                                  <w:t>7.</w:t>
                                </w:r>
                                <w:r w:rsidR="00790202">
                                  <w:t>766555</w:t>
                                </w:r>
                              </w:p>
                              <w:p w14:paraId="530C284B" w14:textId="77777777" w:rsidR="0014093E" w:rsidRPr="005A79A1" w:rsidRDefault="005A79A1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5A79A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5A79A1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5A79A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5A79A1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5A79A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472AAED" w14:textId="77777777" w:rsidR="0014093E" w:rsidRPr="005A79A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0E140C3C" w14:textId="77777777" w:rsidR="0014093E" w:rsidRPr="005A79A1" w:rsidRDefault="005A79A1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5A79A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5A79A1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5A79A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5A79A1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5A79A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2260DE0" w14:textId="77777777" w:rsidR="0014093E" w:rsidRPr="005A79A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78EF0710" w14:textId="77777777" w:rsidR="0014093E" w:rsidRPr="005A79A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5A79A1" w14:paraId="7185E9A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5EAFAA" w14:textId="77777777" w:rsidR="0014093E" w:rsidRPr="005A79A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96227F4" w14:textId="77777777" w:rsidR="0014093E" w:rsidRPr="005A79A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5A79A1" w14:paraId="5FED038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116804B" w14:textId="3E933910" w:rsidR="0014093E" w:rsidRPr="005A79A1" w:rsidRDefault="005A79A1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5A79A1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5A79A1">
                            <w:br/>
                            <w:t>Bezuidenhoutseweg 67</w:t>
                          </w:r>
                          <w:r w:rsidR="0014093E" w:rsidRPr="005A79A1">
                            <w:br/>
                            <w:t>2594 AC Den Haag</w:t>
                          </w:r>
                          <w:r w:rsidR="0014093E" w:rsidRPr="005A79A1">
                            <w:br/>
                            <w:t>Postbus 20061</w:t>
                          </w:r>
                          <w:r w:rsidR="0014093E" w:rsidRPr="005A79A1">
                            <w:br/>
                            <w:t>Nederland</w:t>
                          </w:r>
                          <w:r w:rsidR="0014093E" w:rsidRPr="005A79A1">
                            <w:fldChar w:fldCharType="begin"/>
                          </w:r>
                          <w:r w:rsidR="0014093E" w:rsidRPr="005A79A1">
                            <w:instrText xml:space="preserve"> IF  </w:instrText>
                          </w:r>
                          <w:r w:rsidR="0014093E" w:rsidRPr="005A79A1">
                            <w:fldChar w:fldCharType="begin"/>
                          </w:r>
                          <w:r w:rsidR="0014093E" w:rsidRPr="005A79A1">
                            <w:instrText xml:space="preserve"> DOCPROPERTY "BZ_UseCountry" </w:instrText>
                          </w:r>
                          <w:r w:rsidR="0014093E" w:rsidRPr="005A79A1">
                            <w:fldChar w:fldCharType="separate"/>
                          </w:r>
                          <w:r w:rsidRPr="005A79A1">
                            <w:instrText>N</w:instrText>
                          </w:r>
                          <w:r w:rsidR="0014093E" w:rsidRPr="005A79A1">
                            <w:fldChar w:fldCharType="end"/>
                          </w:r>
                          <w:r w:rsidR="0014093E" w:rsidRPr="005A79A1">
                            <w:instrText>="Y" "</w:instrText>
                          </w:r>
                          <w:r w:rsidR="0014093E" w:rsidRPr="005A79A1">
                            <w:fldChar w:fldCharType="begin"/>
                          </w:r>
                          <w:r w:rsidR="0014093E" w:rsidRPr="005A79A1">
                            <w:instrText xml:space="preserve"> DOCPROPERTY "L_HomeCountry" </w:instrText>
                          </w:r>
                          <w:r w:rsidR="0014093E" w:rsidRPr="005A79A1">
                            <w:fldChar w:fldCharType="separate"/>
                          </w:r>
                          <w:r w:rsidR="0014093E" w:rsidRPr="005A79A1">
                            <w:instrText>Nederland</w:instrText>
                          </w:r>
                          <w:r w:rsidR="0014093E" w:rsidRPr="005A79A1">
                            <w:fldChar w:fldCharType="end"/>
                          </w:r>
                          <w:r w:rsidR="0014093E" w:rsidRPr="005A79A1">
                            <w:instrText>" ""</w:instrText>
                          </w:r>
                          <w:r w:rsidR="0014093E" w:rsidRPr="005A79A1">
                            <w:fldChar w:fldCharType="end"/>
                          </w:r>
                          <w:r w:rsidR="0014093E" w:rsidRPr="005A79A1">
                            <w:br/>
                          </w:r>
                          <w:r w:rsidR="00522E82" w:rsidRPr="005A79A1">
                            <w:t>www.rijksoverheid.nl</w:t>
                          </w:r>
                        </w:p>
                        <w:p w14:paraId="3744A326" w14:textId="77777777" w:rsidR="0014093E" w:rsidRPr="005A79A1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5A79A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5A79A1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5A79A1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5F33C3D7" w14:textId="77777777" w:rsidR="0014093E" w:rsidRPr="005A79A1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5A79A1" w14:paraId="0104F41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2ADCFAD" w14:textId="77777777" w:rsidR="0014093E" w:rsidRPr="005A79A1" w:rsidRDefault="0014093E" w:rsidP="00BC4AE3"/>
                      </w:tc>
                    </w:tr>
                    <w:tr w:rsidR="0014093E" w:rsidRPr="005A79A1" w14:paraId="04EEF5F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614104F" w14:textId="77777777" w:rsidR="0014093E" w:rsidRPr="005A79A1" w:rsidRDefault="00DC5B97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5A79A1" w:rsidRPr="005A79A1">
                              <w:t>Onze Referentie</w:t>
                            </w:r>
                          </w:fldSimple>
                        </w:p>
                        <w:p w14:paraId="3AC28243" w14:textId="0B99EBE3" w:rsidR="0014093E" w:rsidRPr="005A79A1" w:rsidRDefault="005A79A1" w:rsidP="00BC4AE3">
                          <w:pPr>
                            <w:pStyle w:val="Huisstijl-Gegeven"/>
                            <w:rPr>
                              <w:lang w:eastAsia="ja-JP"/>
                            </w:rPr>
                          </w:pPr>
                          <w:bookmarkStart w:id="29" w:name="bm_reference"/>
                          <w:r w:rsidRPr="005A79A1">
                            <w:t>MinBuZa-201</w:t>
                          </w:r>
                          <w:bookmarkEnd w:id="29"/>
                          <w:r w:rsidR="007F5871">
                            <w:t>7.</w:t>
                          </w:r>
                          <w:r w:rsidR="00790202">
                            <w:t>766555</w:t>
                          </w:r>
                        </w:p>
                        <w:p w14:paraId="530C284B" w14:textId="77777777" w:rsidR="0014093E" w:rsidRPr="005A79A1" w:rsidRDefault="005A79A1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5A79A1">
                            <w:rPr>
                              <w:vanish/>
                            </w:rPr>
                            <w:fldChar w:fldCharType="begin"/>
                          </w:r>
                          <w:r w:rsidRPr="005A79A1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5A79A1">
                            <w:rPr>
                              <w:vanish/>
                            </w:rPr>
                            <w:fldChar w:fldCharType="separate"/>
                          </w:r>
                          <w:r w:rsidRPr="005A79A1">
                            <w:rPr>
                              <w:vanish/>
                            </w:rPr>
                            <w:t>Uw Referentie</w:t>
                          </w:r>
                          <w:r w:rsidRPr="005A79A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472AAED" w14:textId="77777777" w:rsidR="0014093E" w:rsidRPr="005A79A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0E140C3C" w14:textId="77777777" w:rsidR="0014093E" w:rsidRPr="005A79A1" w:rsidRDefault="005A79A1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5A79A1">
                            <w:rPr>
                              <w:vanish/>
                            </w:rPr>
                            <w:fldChar w:fldCharType="begin"/>
                          </w:r>
                          <w:r w:rsidRPr="005A79A1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5A79A1">
                            <w:rPr>
                              <w:vanish/>
                            </w:rPr>
                            <w:fldChar w:fldCharType="separate"/>
                          </w:r>
                          <w:r w:rsidRPr="005A79A1">
                            <w:rPr>
                              <w:vanish/>
                            </w:rPr>
                            <w:t>Bijlage(n)</w:t>
                          </w:r>
                          <w:r w:rsidRPr="005A79A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2260DE0" w14:textId="77777777" w:rsidR="0014093E" w:rsidRPr="005A79A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14:paraId="78EF0710" w14:textId="77777777" w:rsidR="0014093E" w:rsidRPr="005A79A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5A79A1" w14:paraId="7185E9A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E5EAFAA" w14:textId="77777777" w:rsidR="0014093E" w:rsidRPr="005A79A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96227F4" w14:textId="77777777" w:rsidR="0014093E" w:rsidRPr="005A79A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23C34780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1F6CA7E" w14:textId="77777777" w:rsidR="0014093E" w:rsidRPr="00BC3B53" w:rsidRDefault="0014093E" w:rsidP="00717318">
          <w:pPr>
            <w:pStyle w:val="Huisstijl-NAW"/>
          </w:pPr>
        </w:p>
      </w:tc>
    </w:tr>
    <w:tr w:rsidR="0014093E" w14:paraId="57C2A3FF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159AB96B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5A79A1" w:rsidRPr="005A79A1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5A79A1" w:rsidRPr="005A79A1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6BC7EF06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5A79A1" w:rsidRPr="005A79A1">
              <w:rPr>
                <w:bCs/>
                <w:lang w:val="en-US"/>
              </w:rPr>
              <w:t>4</w:t>
            </w:r>
          </w:fldSimple>
        </w:p>
        <w:p w14:paraId="70299903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06DFEE39" w14:textId="77777777" w:rsidR="0014093E" w:rsidRPr="008C5110" w:rsidRDefault="0014093E" w:rsidP="008C5110">
          <w:pPr>
            <w:jc w:val="center"/>
          </w:pPr>
        </w:p>
      </w:tc>
    </w:tr>
    <w:tr w:rsidR="0014093E" w14:paraId="4B626064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11A5CAE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0A729A5F" w14:textId="77777777">
      <w:trPr>
        <w:trHeight w:val="240"/>
      </w:trPr>
      <w:tc>
        <w:tcPr>
          <w:tcW w:w="7520" w:type="dxa"/>
          <w:shd w:val="clear" w:color="auto" w:fill="auto"/>
        </w:tcPr>
        <w:p w14:paraId="1818CCB9" w14:textId="499004A9" w:rsidR="0014093E" w:rsidRPr="00035E67" w:rsidRDefault="0014093E" w:rsidP="00DC5B9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5A79A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2" w:name="bm_date"/>
          <w:r w:rsidR="00DC5B97">
            <w:rPr>
              <w:rFonts w:cs="Verdana"/>
              <w:szCs w:val="18"/>
            </w:rPr>
            <w:t>16</w:t>
          </w:r>
          <w:r w:rsidR="005A79A1">
            <w:rPr>
              <w:rFonts w:cs="Verdana"/>
              <w:szCs w:val="18"/>
            </w:rPr>
            <w:t xml:space="preserve"> </w:t>
          </w:r>
          <w:bookmarkEnd w:id="32"/>
          <w:r w:rsidR="007F5871">
            <w:rPr>
              <w:rFonts w:cs="Verdana"/>
              <w:szCs w:val="18"/>
              <w:lang w:eastAsia="ja-JP"/>
            </w:rPr>
            <w:t>juni 2017</w:t>
          </w:r>
        </w:p>
      </w:tc>
    </w:tr>
    <w:tr w:rsidR="0014093E" w:rsidRPr="001F182C" w14:paraId="2725AF79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998D4B9" w14:textId="6BD13DEE" w:rsidR="0014093E" w:rsidRPr="001F182C" w:rsidRDefault="0014093E" w:rsidP="0079020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5A79A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5A79A1">
            <w:t xml:space="preserve">Schriftelijk overleg Raad Buitenlandse Zaken van </w:t>
          </w:r>
          <w:bookmarkEnd w:id="33"/>
          <w:r w:rsidR="00790202">
            <w:rPr>
              <w:lang w:eastAsia="ja-JP"/>
            </w:rPr>
            <w:t>19 juni 2017</w:t>
          </w:r>
        </w:p>
      </w:tc>
    </w:tr>
  </w:tbl>
  <w:p w14:paraId="6BC98EDE" w14:textId="77777777" w:rsidR="0014093E" w:rsidRDefault="0014093E" w:rsidP="00BC4AE3">
    <w:pPr>
      <w:pStyle w:val="Koptekst"/>
    </w:pPr>
  </w:p>
  <w:p w14:paraId="2E7AD9A7" w14:textId="77777777"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A1"/>
    <w:rsid w:val="0001192B"/>
    <w:rsid w:val="00013862"/>
    <w:rsid w:val="00013D7A"/>
    <w:rsid w:val="00020189"/>
    <w:rsid w:val="00020EE4"/>
    <w:rsid w:val="00021FFE"/>
    <w:rsid w:val="00023E9A"/>
    <w:rsid w:val="00025346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4684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A79A1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202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7F5871"/>
    <w:rsid w:val="00800259"/>
    <w:rsid w:val="00800CCA"/>
    <w:rsid w:val="00806120"/>
    <w:rsid w:val="00807E4C"/>
    <w:rsid w:val="00810212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346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3FAB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C5B97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6F9C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C4A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haredContentType xmlns="Microsoft.SharePoint.Taxonomy.ContentTypeSync" SourceId="8805c4df-c498-47b2-b08d-81a6414440b6" ContentTypeId="0x01010029D5D76CB554194C92B258F896592ADC" PreviousValue="false"/>
</file>

<file path=customXml/itemProps4.xml><?xml version="1.0" encoding="utf-8"?>
<ds:datastoreItem xmlns:ds="http://schemas.openxmlformats.org/officeDocument/2006/customXml" ds:itemID="{4A881C6A-0C23-408E-ADD4-A4E52F758F5A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300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2017-06-20T09:27:00.0000000Z</dcterms:created>
  <dcterms:modified xsi:type="dcterms:W3CDTF">2017-06-20T09:27:00.0000000Z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Buitenlandse Zaken van 18 mei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mei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MinBuZa-2015.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0x010100334849ECEA587C429EE7F143264BDBB9</vt:lpwstr>
  </property>
  <property fmtid="{D5CDD505-2E9C-101B-9397-08002B2CF9AE}" pid="58" name="Land0">
    <vt:lpwstr/>
  </property>
  <property fmtid="{D5CDD505-2E9C-101B-9397-08002B2CF9AE}" pid="59" name="Forum">
    <vt:lpwstr/>
  </property>
</Properties>
</file>