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 w14:paraId="4D1137B3" w14:textId="77777777">
      <w:bookmarkStart w:name="bm_txtAanhef" w:id="0"/>
      <w:bookmarkStart w:name="bm_start" w:id="1"/>
      <w:bookmarkStart w:name="_GoBack" w:id="2"/>
      <w:bookmarkEnd w:id="2"/>
      <w:r>
        <w:t xml:space="preserve"> </w:t>
      </w:r>
      <w:bookmarkEnd w:id="0"/>
      <w:bookmarkEnd w:id="1"/>
    </w:p>
    <w:p w:rsidR="009D0DCC" w:rsidP="009D0DCC" w:rsidRDefault="009D0DCC" w14:paraId="28929FC7" w14:textId="77777777">
      <w:r>
        <w:t>Geachte Voorzitter,</w:t>
      </w:r>
    </w:p>
    <w:p w:rsidR="009D0DCC" w:rsidP="009D0DCC" w:rsidRDefault="009D0DCC" w14:paraId="1C084F4A" w14:textId="77777777"/>
    <w:p w:rsidRPr="00C37FE1" w:rsidR="00C37FE1" w:rsidP="009D0DCC" w:rsidRDefault="009D0DCC" w14:paraId="05D693FE" w14:textId="75C24FC5">
      <w:r>
        <w:t>Hierbij bied ik u aan, mede namens de minister-president, de geannoteerde agenda van de Europese Raad van</w:t>
      </w:r>
      <w:r w:rsidR="002D4824">
        <w:t xml:space="preserve"> </w:t>
      </w:r>
      <w:r w:rsidR="00D90051">
        <w:t>22 en 23 juni</w:t>
      </w:r>
      <w:r w:rsidR="00611CAB">
        <w:t xml:space="preserve"> 2017.</w:t>
      </w:r>
    </w:p>
    <w:p w:rsidR="00C37FE1" w:rsidP="00C37FE1" w:rsidRDefault="009D0DCC" w14:paraId="13F81D0A" w14:textId="77777777">
      <w:bookmarkStart w:name="bm_txtend" w:id="3"/>
      <w:r>
        <w:br/>
      </w:r>
      <w:r>
        <w:br/>
      </w:r>
      <w:r>
        <w:br/>
      </w:r>
      <w:bookmarkEnd w:id="3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9D0DCC" w14:paraId="7C1EBC3E" w14:textId="77777777">
        <w:tc>
          <w:tcPr>
            <w:tcW w:w="4500" w:type="pct"/>
          </w:tcPr>
          <w:p w:rsidRPr="00C37FE1" w:rsidR="002F6C89" w:rsidP="002F6C89" w:rsidRDefault="009D0DCC" w14:paraId="307ED117" w14:textId="77777777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2F6C89" w:rsidP="002F6C89" w:rsidRDefault="009D0DCC" w14:paraId="0C282BA3" w14:textId="77777777">
            <w:bookmarkStart w:name="bm_groetam" w:id="5"/>
            <w:r>
              <w:t xml:space="preserve"> </w:t>
            </w:r>
            <w:bookmarkEnd w:id="5"/>
          </w:p>
        </w:tc>
      </w:tr>
      <w:tr w:rsidRPr="00C37FE1" w:rsidR="004B0BDA" w:rsidTr="009D0DCC" w14:paraId="2892DD5B" w14:textId="77777777">
        <w:tc>
          <w:tcPr>
            <w:tcW w:w="4500" w:type="pct"/>
          </w:tcPr>
          <w:p w:rsidR="009D0DCC" w:rsidP="002F6C89" w:rsidRDefault="009D0DCC" w14:paraId="422880EC" w14:textId="77777777">
            <w:bookmarkStart w:name="bm_groet1" w:id="6"/>
          </w:p>
          <w:p w:rsidR="009D0DCC" w:rsidP="002F6C89" w:rsidRDefault="009D0DCC" w14:paraId="26E6B4E1" w14:textId="77777777"/>
          <w:p w:rsidR="009D0DCC" w:rsidP="002F6C89" w:rsidRDefault="009D0DCC" w14:paraId="7BB5D8BA" w14:textId="77777777"/>
          <w:p w:rsidR="009D0DCC" w:rsidP="002F6C89" w:rsidRDefault="009D0DCC" w14:paraId="0A48523B" w14:textId="77777777"/>
          <w:p w:rsidRPr="00C37FE1" w:rsidR="004B0BDA" w:rsidP="002F6C89" w:rsidRDefault="009D0DCC" w14:paraId="13876240" w14:textId="77777777">
            <w:r>
              <w:t>Bert Koenders</w:t>
            </w:r>
            <w:bookmarkEnd w:id="6"/>
          </w:p>
        </w:tc>
        <w:tc>
          <w:tcPr>
            <w:tcW w:w="2500" w:type="pct"/>
          </w:tcPr>
          <w:p w:rsidRPr="00C37FE1" w:rsidR="004B0BDA" w:rsidP="002F6C89" w:rsidRDefault="009D0DCC" w14:paraId="4BD0E94C" w14:textId="77777777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825019" w:rsidP="00D36B95" w:rsidRDefault="00C37FE1" w14:paraId="2542B03F" w14:textId="77777777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A2C80" w14:textId="77777777" w:rsidR="009D0DCC" w:rsidRDefault="009D0DCC">
      <w:r>
        <w:separator/>
      </w:r>
    </w:p>
    <w:p w14:paraId="5A19DE80" w14:textId="77777777" w:rsidR="009D0DCC" w:rsidRDefault="009D0DCC"/>
  </w:endnote>
  <w:endnote w:type="continuationSeparator" w:id="0">
    <w:p w14:paraId="30784D66" w14:textId="77777777" w:rsidR="009D0DCC" w:rsidRDefault="009D0DCC">
      <w:r>
        <w:continuationSeparator/>
      </w:r>
    </w:p>
    <w:p w14:paraId="123E12E8" w14:textId="77777777" w:rsidR="009D0DCC" w:rsidRDefault="009D0D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3522D" w14:textId="77777777" w:rsidR="0014093E" w:rsidRDefault="0014093E">
    <w:pPr>
      <w:pStyle w:val="Voettekst"/>
    </w:pPr>
  </w:p>
  <w:p w14:paraId="18F4505B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C46165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FBB7BE3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068CA296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D0DC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9B01DD">
            <w:fldChar w:fldCharType="begin"/>
          </w:r>
          <w:r w:rsidR="009B01DD">
            <w:instrText xml:space="preserve"> NUMPAGES   \* MERGEFORMAT </w:instrText>
          </w:r>
          <w:r w:rsidR="009B01DD">
            <w:fldChar w:fldCharType="separate"/>
          </w:r>
          <w:r w:rsidR="009D0DCC">
            <w:t>1</w:t>
          </w:r>
          <w:r w:rsidR="009B01D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6571F0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B8A5199" w14:textId="77777777" w:rsidR="0014093E" w:rsidRDefault="0014093E" w:rsidP="002B153C">
          <w:bookmarkStart w:id="13" w:name="bmVoettekst1"/>
        </w:p>
      </w:tc>
      <w:tc>
        <w:tcPr>
          <w:tcW w:w="2148" w:type="dxa"/>
        </w:tcPr>
        <w:p w14:paraId="04694A61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9D0DC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D0DC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9D0DC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B01DD">
            <w:fldChar w:fldCharType="begin"/>
          </w:r>
          <w:r w:rsidR="009B01DD">
            <w:instrText xml:space="preserve"> NUMPAGES   \* MERGEFORMAT </w:instrText>
          </w:r>
          <w:r w:rsidR="009B01DD">
            <w:fldChar w:fldCharType="separate"/>
          </w:r>
          <w:r w:rsidR="009D0DCC">
            <w:t>1</w:t>
          </w:r>
          <w:r w:rsidR="009B01DD">
            <w:fldChar w:fldCharType="end"/>
          </w:r>
        </w:p>
      </w:tc>
    </w:tr>
    <w:bookmarkEnd w:id="13"/>
  </w:tbl>
  <w:p w14:paraId="674DA3A2" w14:textId="77777777" w:rsidR="0014093E" w:rsidRPr="00BC3B53" w:rsidRDefault="0014093E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769BE68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85DDF02" w14:textId="77777777" w:rsidR="0014093E" w:rsidRDefault="0014093E" w:rsidP="00023E9A"/>
      </w:tc>
      <w:tc>
        <w:tcPr>
          <w:tcW w:w="2148" w:type="dxa"/>
        </w:tcPr>
        <w:p w14:paraId="2441425E" w14:textId="222BF30F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9D0DC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B01D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9D0DC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B01DD">
            <w:fldChar w:fldCharType="begin"/>
          </w:r>
          <w:r w:rsidR="009B01DD">
            <w:instrText xml:space="preserve"> NUMPAGES   \* MERGEFORMAT </w:instrText>
          </w:r>
          <w:r w:rsidR="009B01DD">
            <w:fldChar w:fldCharType="separate"/>
          </w:r>
          <w:r w:rsidR="009B01DD">
            <w:t>1</w:t>
          </w:r>
          <w:r w:rsidR="009B01DD">
            <w:fldChar w:fldCharType="end"/>
          </w:r>
        </w:p>
      </w:tc>
    </w:tr>
  </w:tbl>
  <w:p w14:paraId="55E82688" w14:textId="77777777" w:rsidR="0014093E" w:rsidRPr="00BC3B53" w:rsidRDefault="0014093E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01F9B" w14:textId="77777777" w:rsidR="009D0DCC" w:rsidRDefault="009D0DCC">
      <w:r>
        <w:separator/>
      </w:r>
    </w:p>
    <w:p w14:paraId="0A793210" w14:textId="77777777" w:rsidR="009D0DCC" w:rsidRDefault="009D0DCC"/>
  </w:footnote>
  <w:footnote w:type="continuationSeparator" w:id="0">
    <w:p w14:paraId="2DA447D5" w14:textId="77777777" w:rsidR="009D0DCC" w:rsidRDefault="009D0DCC">
      <w:r>
        <w:continuationSeparator/>
      </w:r>
    </w:p>
    <w:p w14:paraId="12648AFA" w14:textId="77777777" w:rsidR="009D0DCC" w:rsidRDefault="009D0DC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9E1CC" w14:textId="77777777" w:rsidR="0014093E" w:rsidRDefault="0014093E">
    <w:pPr>
      <w:pStyle w:val="Koptekst"/>
    </w:pPr>
  </w:p>
  <w:p w14:paraId="652816D0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50120" w14:textId="77777777" w:rsidR="0014093E" w:rsidRDefault="0014093E" w:rsidP="004F44C2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FC6E46" wp14:editId="701F5A87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1C8A6E5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142266B" w14:textId="77777777" w:rsidR="0014093E" w:rsidRPr="00FB2EB1" w:rsidRDefault="009D0DCC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9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 w14:paraId="2E9F7A19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9B778BC" w14:textId="77777777" w:rsidR="0014093E" w:rsidRPr="00DF54D9" w:rsidRDefault="0014093E" w:rsidP="004F44C2"/>
                            </w:tc>
                          </w:tr>
                          <w:bookmarkStart w:id="11" w:name="bm_date2"/>
                          <w:bookmarkEnd w:id="11"/>
                          <w:tr w:rsidR="0014093E" w:rsidRPr="00496319" w14:paraId="12EFD5CA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71BD498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9D0DCC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41B797F2" w14:textId="77777777" w:rsidR="0014093E" w:rsidRDefault="009D0DCC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MinBuZa-2016.</w:t>
                                </w:r>
                                <w:bookmarkEnd w:id="12"/>
                              </w:p>
                              <w:p w14:paraId="3B4CF8C1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3417DF5F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5E95969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2E10B4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5FC6E4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1C8A6E5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142266B" w14:textId="77777777" w:rsidR="0014093E" w:rsidRPr="00FB2EB1" w:rsidRDefault="009D0DCC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2E9F7A19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9B778BC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12EFD5CA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71BD498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9D0DCC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41B797F2" w14:textId="77777777" w:rsidR="0014093E" w:rsidRDefault="009D0DCC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MinBuZa-2016.</w:t>
                          </w:r>
                          <w:bookmarkEnd w:id="15"/>
                        </w:p>
                        <w:p w14:paraId="3B4CF8C1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3417DF5F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5E95969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2E10B4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7A6BEAC9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36190F47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191B129D" w14:textId="77777777" w:rsidR="0014093E" w:rsidRPr="00740712" w:rsidRDefault="0014093E" w:rsidP="004F44C2"/>
  <w:p w14:paraId="3EA5D299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60DFD" w14:textId="77777777" w:rsidR="0014093E" w:rsidRDefault="0014093E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E0EAD8" wp14:editId="389E5FC6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107162EB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4184243D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056F0DCF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B79041" wp14:editId="3925E01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8EC84FF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107162EB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4184243D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056F0DCF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B79041" wp14:editId="3925E01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8EC84FF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ECCF9C9" wp14:editId="0897591B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9D0DCC" w14:paraId="272CD3B7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D10E40A" w14:textId="01698F1C" w:rsidR="0014093E" w:rsidRPr="009D0DCC" w:rsidRDefault="009D0DCC" w:rsidP="00973C3C">
                                <w:pPr>
                                  <w:pStyle w:val="Huisstijl-Adres"/>
                                </w:pPr>
                                <w:bookmarkStart w:id="14" w:name="bm_txtdirectie"/>
                                <w:bookmarkStart w:id="15" w:name="bm_addressfrom"/>
                                <w:r w:rsidRPr="009D0DCC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4"/>
                                <w:r w:rsidR="0014093E" w:rsidRPr="009D0DCC">
                                  <w:br/>
                                  <w:t>Bezuidenhoutseweg 67</w:t>
                                </w:r>
                                <w:r w:rsidR="0014093E" w:rsidRPr="009D0DCC">
                                  <w:br/>
                                  <w:t>2594 AC Den Haag</w:t>
                                </w:r>
                                <w:r w:rsidR="0014093E" w:rsidRPr="009D0DCC">
                                  <w:br/>
                                  <w:t>Postbus 20061</w:t>
                                </w:r>
                                <w:r w:rsidR="0014093E" w:rsidRPr="009D0DCC">
                                  <w:br/>
                                  <w:t>Nederland</w:t>
                                </w:r>
                                <w:r w:rsidR="0014093E" w:rsidRPr="009D0DCC">
                                  <w:fldChar w:fldCharType="begin"/>
                                </w:r>
                                <w:r w:rsidR="0014093E" w:rsidRPr="009D0DCC">
                                  <w:instrText xml:space="preserve"> IF  </w:instrText>
                                </w:r>
                                <w:r w:rsidR="0014093E" w:rsidRPr="009D0DCC">
                                  <w:fldChar w:fldCharType="begin"/>
                                </w:r>
                                <w:r w:rsidR="0014093E" w:rsidRPr="009D0DCC">
                                  <w:instrText xml:space="preserve"> DOCPROPERTY "BZ_UseCountry" </w:instrText>
                                </w:r>
                                <w:r w:rsidR="0014093E" w:rsidRPr="009D0DCC">
                                  <w:fldChar w:fldCharType="separate"/>
                                </w:r>
                                <w:r w:rsidRPr="009D0DCC">
                                  <w:instrText>N</w:instrText>
                                </w:r>
                                <w:r w:rsidR="0014093E" w:rsidRPr="009D0DCC">
                                  <w:fldChar w:fldCharType="end"/>
                                </w:r>
                                <w:r w:rsidR="0014093E" w:rsidRPr="009D0DCC">
                                  <w:instrText>="Y" "</w:instrText>
                                </w:r>
                                <w:r w:rsidR="0014093E" w:rsidRPr="009D0DCC">
                                  <w:fldChar w:fldCharType="begin"/>
                                </w:r>
                                <w:r w:rsidR="0014093E" w:rsidRPr="009D0DCC">
                                  <w:instrText xml:space="preserve"> DOCPROPERTY "L_HomeCountry" </w:instrText>
                                </w:r>
                                <w:r w:rsidR="0014093E" w:rsidRPr="009D0DCC">
                                  <w:fldChar w:fldCharType="separate"/>
                                </w:r>
                                <w:r w:rsidR="0014093E" w:rsidRPr="009D0DCC">
                                  <w:instrText>Nederland</w:instrText>
                                </w:r>
                                <w:r w:rsidR="0014093E" w:rsidRPr="009D0DCC">
                                  <w:fldChar w:fldCharType="end"/>
                                </w:r>
                                <w:r w:rsidR="0014093E" w:rsidRPr="009D0DCC">
                                  <w:instrText>" ""</w:instrText>
                                </w:r>
                                <w:r w:rsidR="0014093E" w:rsidRPr="009D0DCC">
                                  <w:fldChar w:fldCharType="end"/>
                                </w:r>
                                <w:r w:rsidR="0014093E" w:rsidRPr="009D0DCC">
                                  <w:br/>
                                </w:r>
                                <w:r w:rsidR="00522E82" w:rsidRPr="009D0DCC">
                                  <w:t>www.rijksoverheid.nl</w:t>
                                </w:r>
                              </w:p>
                              <w:p w14:paraId="5C08FC3E" w14:textId="77777777" w:rsidR="0014093E" w:rsidRPr="009D0DCC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6" w:name="bm_ministerie"/>
                                <w:bookmarkStart w:id="17" w:name="bm_aministerie"/>
                                <w:bookmarkEnd w:id="15"/>
                                <w:r w:rsidRPr="009D0DCC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6"/>
                                <w:r w:rsidRPr="009D0DCC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8" w:name="bm_adres"/>
                                <w:r w:rsidRPr="009D0DCC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8"/>
                              </w:p>
                              <w:p w14:paraId="5FC1C198" w14:textId="77777777" w:rsidR="0014093E" w:rsidRPr="009D0DCC" w:rsidRDefault="0014093E" w:rsidP="00BC4AE3">
                                <w:pPr>
                                  <w:pStyle w:val="Huisstijl-Adres"/>
                                </w:pPr>
                                <w:bookmarkStart w:id="19" w:name="bm_email"/>
                                <w:bookmarkEnd w:id="17"/>
                                <w:bookmarkEnd w:id="19"/>
                              </w:p>
                            </w:tc>
                          </w:tr>
                          <w:tr w:rsidR="0014093E" w:rsidRPr="009D0DCC" w14:paraId="35F5640E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DC2D1BE" w14:textId="77777777" w:rsidR="0014093E" w:rsidRPr="009D0DCC" w:rsidRDefault="0014093E" w:rsidP="00BC4AE3"/>
                            </w:tc>
                          </w:tr>
                          <w:tr w:rsidR="0014093E" w:rsidRPr="009D0DCC" w14:paraId="278B60A8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20C347F" w14:textId="77777777" w:rsidR="0014093E" w:rsidRPr="009D0DCC" w:rsidRDefault="009B01DD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9D0DCC" w:rsidRPr="009D0DCC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4946A395" w14:textId="5E099BD6" w:rsidR="0014093E" w:rsidRPr="009D0DCC" w:rsidRDefault="009D0DCC" w:rsidP="00BC4AE3">
                                <w:pPr>
                                  <w:pStyle w:val="Huisstijl-Gegeven"/>
                                </w:pPr>
                                <w:bookmarkStart w:id="20" w:name="bm_reference"/>
                                <w:r w:rsidRPr="009D0DCC">
                                  <w:t>MinBuZa-</w:t>
                                </w:r>
                                <w:bookmarkEnd w:id="20"/>
                                <w:r w:rsidR="00611CAB">
                                  <w:t>2017.</w:t>
                                </w:r>
                                <w:r w:rsidR="004E0B2E">
                                  <w:t>740592</w:t>
                                </w:r>
                              </w:p>
                              <w:p w14:paraId="35FE74DB" w14:textId="77777777" w:rsidR="0014093E" w:rsidRPr="009D0DCC" w:rsidRDefault="001A6897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9D0DCC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9D0DCC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9D0DCC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9D0DCC" w:rsidRPr="009D0DCC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9D0DCC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7DD5B458" w14:textId="77777777" w:rsidR="0014093E" w:rsidRPr="009D0DCC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nummer"/>
                                <w:bookmarkEnd w:id="21"/>
                              </w:p>
                              <w:p w14:paraId="0A749C6B" w14:textId="77777777" w:rsidR="0014093E" w:rsidRPr="009D0DCC" w:rsidRDefault="001A6897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9D0DCC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9D0DCC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9D0DCC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9D0DCC" w:rsidRPr="009D0DCC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9D0DCC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36A15F82" w14:textId="77777777" w:rsidR="0014093E" w:rsidRPr="009D0DCC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enclosures"/>
                                <w:bookmarkEnd w:id="22"/>
                              </w:p>
                              <w:p w14:paraId="67D9BF43" w14:textId="77777777" w:rsidR="0014093E" w:rsidRPr="009D0DCC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9D0DCC" w14:paraId="2C9308D1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907D56A" w14:textId="77777777" w:rsidR="0014093E" w:rsidRPr="009D0DCC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FC61471" w14:textId="77777777" w:rsidR="0014093E" w:rsidRPr="009D0DCC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9D0DCC" w14:paraId="272CD3B7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D10E40A" w14:textId="01698F1C" w:rsidR="0014093E" w:rsidRPr="009D0DCC" w:rsidRDefault="009D0DCC" w:rsidP="00973C3C">
                          <w:pPr>
                            <w:pStyle w:val="Huisstijl-Adres"/>
                          </w:pPr>
                          <w:bookmarkStart w:id="23" w:name="bm_txtdirectie"/>
                          <w:bookmarkStart w:id="24" w:name="bm_addressfrom"/>
                          <w:r w:rsidRPr="009D0DCC">
                            <w:rPr>
                              <w:b/>
                            </w:rPr>
                            <w:t>Directie Integratie Europa</w:t>
                          </w:r>
                          <w:bookmarkEnd w:id="23"/>
                          <w:r w:rsidR="0014093E" w:rsidRPr="009D0DCC">
                            <w:br/>
                            <w:t>Bezuidenhoutseweg 67</w:t>
                          </w:r>
                          <w:r w:rsidR="0014093E" w:rsidRPr="009D0DCC">
                            <w:br/>
                            <w:t>2594 AC Den Haag</w:t>
                          </w:r>
                          <w:r w:rsidR="0014093E" w:rsidRPr="009D0DCC">
                            <w:br/>
                            <w:t>Postbus 20061</w:t>
                          </w:r>
                          <w:r w:rsidR="0014093E" w:rsidRPr="009D0DCC">
                            <w:br/>
                            <w:t>Nederland</w:t>
                          </w:r>
                          <w:r w:rsidR="0014093E" w:rsidRPr="009D0DCC">
                            <w:fldChar w:fldCharType="begin"/>
                          </w:r>
                          <w:r w:rsidR="0014093E" w:rsidRPr="009D0DCC">
                            <w:instrText xml:space="preserve"> IF  </w:instrText>
                          </w:r>
                          <w:r w:rsidR="0014093E" w:rsidRPr="009D0DCC">
                            <w:fldChar w:fldCharType="begin"/>
                          </w:r>
                          <w:r w:rsidR="0014093E" w:rsidRPr="009D0DCC">
                            <w:instrText xml:space="preserve"> DOCPROPERTY "BZ_UseCountry" </w:instrText>
                          </w:r>
                          <w:r w:rsidR="0014093E" w:rsidRPr="009D0DCC">
                            <w:fldChar w:fldCharType="separate"/>
                          </w:r>
                          <w:r w:rsidRPr="009D0DCC">
                            <w:instrText>N</w:instrText>
                          </w:r>
                          <w:r w:rsidR="0014093E" w:rsidRPr="009D0DCC">
                            <w:fldChar w:fldCharType="end"/>
                          </w:r>
                          <w:r w:rsidR="0014093E" w:rsidRPr="009D0DCC">
                            <w:instrText>="Y" "</w:instrText>
                          </w:r>
                          <w:r w:rsidR="0014093E" w:rsidRPr="009D0DCC">
                            <w:fldChar w:fldCharType="begin"/>
                          </w:r>
                          <w:r w:rsidR="0014093E" w:rsidRPr="009D0DCC">
                            <w:instrText xml:space="preserve"> DOCPROPERTY "L_HomeCountry" </w:instrText>
                          </w:r>
                          <w:r w:rsidR="0014093E" w:rsidRPr="009D0DCC">
                            <w:fldChar w:fldCharType="separate"/>
                          </w:r>
                          <w:r w:rsidR="0014093E" w:rsidRPr="009D0DCC">
                            <w:instrText>Nederland</w:instrText>
                          </w:r>
                          <w:r w:rsidR="0014093E" w:rsidRPr="009D0DCC">
                            <w:fldChar w:fldCharType="end"/>
                          </w:r>
                          <w:r w:rsidR="0014093E" w:rsidRPr="009D0DCC">
                            <w:instrText>" ""</w:instrText>
                          </w:r>
                          <w:r w:rsidR="0014093E" w:rsidRPr="009D0DCC">
                            <w:fldChar w:fldCharType="end"/>
                          </w:r>
                          <w:r w:rsidR="0014093E" w:rsidRPr="009D0DCC">
                            <w:br/>
                          </w:r>
                          <w:r w:rsidR="00522E82" w:rsidRPr="009D0DCC">
                            <w:t>www.rijksoverheid.nl</w:t>
                          </w:r>
                        </w:p>
                        <w:p w14:paraId="5C08FC3E" w14:textId="77777777" w:rsidR="0014093E" w:rsidRPr="009D0DCC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5" w:name="bm_ministerie"/>
                          <w:bookmarkStart w:id="26" w:name="bm_aministerie"/>
                          <w:bookmarkEnd w:id="24"/>
                          <w:r w:rsidRPr="009D0DCC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5"/>
                          <w:r w:rsidRPr="009D0DCC">
                            <w:rPr>
                              <w:b/>
                              <w:vanish/>
                            </w:rPr>
                            <w:br/>
                          </w:r>
                          <w:bookmarkStart w:id="27" w:name="bm_adres"/>
                          <w:r w:rsidRPr="009D0DCC">
                            <w:rPr>
                              <w:vanish/>
                            </w:rPr>
                            <w:t xml:space="preserve"> </w:t>
                          </w:r>
                          <w:bookmarkEnd w:id="27"/>
                        </w:p>
                        <w:p w14:paraId="5FC1C198" w14:textId="77777777" w:rsidR="0014093E" w:rsidRPr="009D0DCC" w:rsidRDefault="0014093E" w:rsidP="00BC4AE3">
                          <w:pPr>
                            <w:pStyle w:val="Huisstijl-Adres"/>
                          </w:pPr>
                          <w:bookmarkStart w:id="28" w:name="bm_email"/>
                          <w:bookmarkEnd w:id="26"/>
                          <w:bookmarkEnd w:id="28"/>
                        </w:p>
                      </w:tc>
                    </w:tr>
                    <w:tr w:rsidR="0014093E" w:rsidRPr="009D0DCC" w14:paraId="35F5640E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DC2D1BE" w14:textId="77777777" w:rsidR="0014093E" w:rsidRPr="009D0DCC" w:rsidRDefault="0014093E" w:rsidP="00BC4AE3"/>
                      </w:tc>
                    </w:tr>
                    <w:tr w:rsidR="0014093E" w:rsidRPr="009D0DCC" w14:paraId="278B60A8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20C347F" w14:textId="77777777" w:rsidR="0014093E" w:rsidRPr="009D0DCC" w:rsidRDefault="009B01DD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9D0DCC" w:rsidRPr="009D0DCC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4946A395" w14:textId="5E099BD6" w:rsidR="0014093E" w:rsidRPr="009D0DCC" w:rsidRDefault="009D0DCC" w:rsidP="00BC4AE3">
                          <w:pPr>
                            <w:pStyle w:val="Huisstijl-Gegeven"/>
                          </w:pPr>
                          <w:bookmarkStart w:id="29" w:name="bm_reference"/>
                          <w:r w:rsidRPr="009D0DCC">
                            <w:t>MinBuZa-</w:t>
                          </w:r>
                          <w:bookmarkEnd w:id="29"/>
                          <w:r w:rsidR="00611CAB">
                            <w:t>2017.</w:t>
                          </w:r>
                          <w:r w:rsidR="004E0B2E">
                            <w:t>740592</w:t>
                          </w:r>
                        </w:p>
                        <w:p w14:paraId="35FE74DB" w14:textId="77777777" w:rsidR="0014093E" w:rsidRPr="009D0DCC" w:rsidRDefault="001A6897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9D0DCC">
                            <w:rPr>
                              <w:vanish/>
                            </w:rPr>
                            <w:fldChar w:fldCharType="begin"/>
                          </w:r>
                          <w:r w:rsidRPr="009D0DCC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9D0DCC">
                            <w:rPr>
                              <w:vanish/>
                            </w:rPr>
                            <w:fldChar w:fldCharType="separate"/>
                          </w:r>
                          <w:r w:rsidR="009D0DCC" w:rsidRPr="009D0DCC">
                            <w:rPr>
                              <w:vanish/>
                            </w:rPr>
                            <w:t>Uw Referentie</w:t>
                          </w:r>
                          <w:r w:rsidRPr="009D0DCC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7DD5B458" w14:textId="77777777" w:rsidR="0014093E" w:rsidRPr="009D0DCC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nummer"/>
                          <w:bookmarkEnd w:id="30"/>
                        </w:p>
                        <w:p w14:paraId="0A749C6B" w14:textId="77777777" w:rsidR="0014093E" w:rsidRPr="009D0DCC" w:rsidRDefault="001A6897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9D0DCC">
                            <w:rPr>
                              <w:vanish/>
                            </w:rPr>
                            <w:fldChar w:fldCharType="begin"/>
                          </w:r>
                          <w:r w:rsidRPr="009D0DCC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9D0DCC">
                            <w:rPr>
                              <w:vanish/>
                            </w:rPr>
                            <w:fldChar w:fldCharType="separate"/>
                          </w:r>
                          <w:r w:rsidR="009D0DCC" w:rsidRPr="009D0DCC">
                            <w:rPr>
                              <w:vanish/>
                            </w:rPr>
                            <w:t>Bijlage(n)</w:t>
                          </w:r>
                          <w:r w:rsidRPr="009D0DCC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36A15F82" w14:textId="77777777" w:rsidR="0014093E" w:rsidRPr="009D0DCC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1" w:name="bm_enclosures"/>
                          <w:bookmarkEnd w:id="31"/>
                        </w:p>
                        <w:p w14:paraId="67D9BF43" w14:textId="77777777" w:rsidR="0014093E" w:rsidRPr="009D0DCC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9D0DCC" w14:paraId="2C9308D1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907D56A" w14:textId="77777777" w:rsidR="0014093E" w:rsidRPr="009D0DCC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FC61471" w14:textId="77777777" w:rsidR="0014093E" w:rsidRPr="009D0DCC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3F8CD40C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1FB36094" w14:textId="77777777" w:rsidR="0014093E" w:rsidRPr="00BC3B53" w:rsidRDefault="0014093E" w:rsidP="00717318">
          <w:pPr>
            <w:pStyle w:val="Huisstijl-NAW"/>
          </w:pPr>
        </w:p>
      </w:tc>
    </w:tr>
    <w:tr w:rsidR="0014093E" w14:paraId="22FBFCEC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18AFB8BD" w14:textId="4F16DFFC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9B01DD">
            <w:fldChar w:fldCharType="begin"/>
          </w:r>
          <w:r w:rsidR="009B01DD">
            <w:instrText xml:space="preserve"> DOCPROPERTY  bz_geadresseerden  \* MERGEFORMAT </w:instrText>
          </w:r>
          <w:r w:rsidR="009B01DD">
            <w:fldChar w:fldCharType="separate"/>
          </w:r>
          <w:r w:rsidR="009D0DCC" w:rsidRPr="009D0DCC">
            <w:rPr>
              <w:bCs/>
            </w:rPr>
            <w:t>Voorzitter</w:t>
          </w:r>
          <w:r w:rsidR="009B01DD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9B01DD">
            <w:fldChar w:fldCharType="begin"/>
          </w:r>
          <w:r w:rsidR="009B01DD">
            <w:instrText xml:space="preserve"> DOCPROPERTY  bz_kamernr  \* MERGEFORMAT </w:instrText>
          </w:r>
          <w:r w:rsidR="009B01DD">
            <w:fldChar w:fldCharType="separate"/>
          </w:r>
          <w:r w:rsidR="001A6897">
            <w:rPr>
              <w:bCs/>
            </w:rPr>
            <w:t>Tweede</w:t>
          </w:r>
          <w:r w:rsidR="009B01DD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284EDF1D" w14:textId="4658ABF2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084B16">
            <w:t>4</w:t>
          </w:r>
        </w:p>
        <w:p w14:paraId="74D214B4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3A712DEF" w14:textId="77777777" w:rsidR="0014093E" w:rsidRPr="008C5110" w:rsidRDefault="0014093E" w:rsidP="008C5110">
          <w:pPr>
            <w:jc w:val="center"/>
          </w:pPr>
        </w:p>
      </w:tc>
    </w:tr>
    <w:tr w:rsidR="0014093E" w14:paraId="257CB531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3822AE12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7B40FB46" w14:textId="77777777">
      <w:trPr>
        <w:trHeight w:val="240"/>
      </w:trPr>
      <w:tc>
        <w:tcPr>
          <w:tcW w:w="7520" w:type="dxa"/>
          <w:shd w:val="clear" w:color="auto" w:fill="auto"/>
        </w:tcPr>
        <w:p w14:paraId="3C3FEBAC" w14:textId="24D235C7" w:rsidR="0014093E" w:rsidRPr="00035E67" w:rsidRDefault="0014093E" w:rsidP="006A017B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9D0DCC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bookmarkStart w:id="32" w:name="bm_date"/>
          <w:r w:rsidR="006A017B">
            <w:rPr>
              <w:rFonts w:cs="Verdana"/>
              <w:szCs w:val="18"/>
            </w:rPr>
            <w:tab/>
            <w:t>16</w:t>
          </w:r>
          <w:r w:rsidR="009D0DCC">
            <w:rPr>
              <w:rFonts w:cs="Verdana"/>
              <w:szCs w:val="18"/>
            </w:rPr>
            <w:t xml:space="preserve"> </w:t>
          </w:r>
          <w:r w:rsidR="00D90051">
            <w:rPr>
              <w:rFonts w:cs="Verdana"/>
              <w:szCs w:val="18"/>
            </w:rPr>
            <w:t>juni</w:t>
          </w:r>
          <w:r w:rsidR="00611CAB">
            <w:rPr>
              <w:rFonts w:cs="Verdana"/>
              <w:szCs w:val="18"/>
            </w:rPr>
            <w:t xml:space="preserve"> 2017</w:t>
          </w:r>
          <w:bookmarkEnd w:id="32"/>
        </w:p>
      </w:tc>
    </w:tr>
    <w:tr w:rsidR="0014093E" w:rsidRPr="001F182C" w14:paraId="736FF5F1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00177AF6" w14:textId="402CB3C6" w:rsidR="00611CAB" w:rsidRDefault="0014093E" w:rsidP="00611CAB"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9D0DCC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3" w:name="bm_subject"/>
          <w:r w:rsidR="009D0DCC">
            <w:t xml:space="preserve">Geannoteerde agenda Europese Raad van </w:t>
          </w:r>
          <w:r w:rsidR="00D90051">
            <w:t>22 en 23 juni</w:t>
          </w:r>
          <w:r w:rsidR="00611CAB">
            <w:t xml:space="preserve"> 2017</w:t>
          </w:r>
        </w:p>
        <w:bookmarkEnd w:id="33"/>
        <w:p w14:paraId="06F4ABD0" w14:textId="684026A5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</w:p>
      </w:tc>
    </w:tr>
  </w:tbl>
  <w:p w14:paraId="293B2546" w14:textId="77777777" w:rsidR="0014093E" w:rsidRDefault="0014093E" w:rsidP="00BC4AE3">
    <w:pPr>
      <w:pStyle w:val="Koptekst"/>
    </w:pPr>
  </w:p>
  <w:p w14:paraId="5D11B888" w14:textId="77777777" w:rsidR="0014093E" w:rsidRPr="00BC4AE3" w:rsidRDefault="0014093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DCC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84B16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897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C7751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3000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0B2E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1CAB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017B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1DD"/>
    <w:rsid w:val="009B0B9C"/>
    <w:rsid w:val="009B698A"/>
    <w:rsid w:val="009C3F20"/>
    <w:rsid w:val="009D0DCC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0051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D0F61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ZDocument" ma:contentTypeID="0x01010029D5D76CB554194C92B258F896592ADC00451F54FD5B99C44A899EA643885FF57A" ma:contentTypeVersion="5" ma:contentTypeDescription="Create a new document." ma:contentTypeScope="" ma:versionID="862bbc06742bef6c8427e43d86777eb5">
  <xsd:schema xmlns:xsd="http://www.w3.org/2001/XMLSchema" xmlns:xs="http://www.w3.org/2001/XMLSchema" xmlns:p="http://schemas.microsoft.com/office/2006/metadata/properties" xmlns:ns2="97a7b5b3-1deb-4e4a-a31c-d0d293eddb97" targetNamespace="http://schemas.microsoft.com/office/2006/metadata/properties" ma:root="true" ma:fieldsID="9dfd33078956b83cfb33cd0ba9760676" ns2:_="">
    <xsd:import namespace="97a7b5b3-1deb-4e4a-a31c-d0d293eddb97"/>
    <xsd:element name="properties">
      <xsd:complexType>
        <xsd:sequence>
          <xsd:element name="documentManagement">
            <xsd:complexType>
              <xsd:all>
                <xsd:element ref="ns2:Persoon" minOccurs="0"/>
                <xsd:element ref="ns2:pbf720b29d41497c8023a155227dac94" minOccurs="0"/>
                <xsd:element ref="ns2:TaxCatchAll" minOccurs="0"/>
                <xsd:element ref="ns2:TaxCatchAllLabel" minOccurs="0"/>
                <xsd:element ref="ns2:d5b96d156c954879a436a7d74916a9d7" minOccurs="0"/>
                <xsd:element ref="ns2:Datum_x0020_Ev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7b5b3-1deb-4e4a-a31c-d0d293eddb97" elementFormDefault="qualified">
    <xsd:import namespace="http://schemas.microsoft.com/office/2006/documentManagement/types"/>
    <xsd:import namespace="http://schemas.microsoft.com/office/infopath/2007/PartnerControls"/>
    <xsd:element name="Persoon" ma:index="8" nillable="true" ma:displayName="Persoon" ma:description="Geef hier aan voor welke persoon of personen het dossier wordt gemaakt." ma:list="{121d0afe-caa6-4131-a1a0-bcaa1e1ed450}" ma:internalName="Persoon" ma:showField="Title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bf720b29d41497c8023a155227dac94" ma:index="9" nillable="true" ma:taxonomy="true" ma:internalName="pbf720b29d41497c8023a155227dac94" ma:taxonomyFieldName="Land0" ma:displayName="Land" ma:default="" ma:fieldId="{9bf720b2-9d41-497c-8023-a155227dac94}" ma:taxonomyMulti="true" ma:sspId="8805c4df-c498-47b2-b08d-81a6414440b6" ma:termSetId="4b11575f-0152-447b-b1c6-14c5152cc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e1f2e1b-0571-4d6c-9831-4ad70dc1a86e}" ma:internalName="TaxCatchAll" ma:showField="CatchAllData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5e1f2e1b-0571-4d6c-9831-4ad70dc1a86e}" ma:internalName="TaxCatchAllLabel" ma:readOnly="true" ma:showField="CatchAllDataLabel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5b96d156c954879a436a7d74916a9d7" ma:index="13" nillable="true" ma:taxonomy="true" ma:internalName="d5b96d156c954879a436a7d74916a9d7" ma:taxonomyFieldName="Forum" ma:displayName="Forum" ma:default="" ma:fieldId="{d5b96d15-6c95-4879-a436-a7d74916a9d7}" ma:taxonomyMulti="true" ma:sspId="8805c4df-c498-47b2-b08d-81a6414440b6" ma:termSetId="848f9261-8583-4c5c-81e7-3232ddfe54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Event" ma:index="15" nillable="true" ma:displayName="Datum Event" ma:description="Vul hier de datum in waarop het bezoek of het overleg plaatsvindt." ma:format="DateOnly" ma:internalName="Datum_x0020_Even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A9EA5765-27ED-4A98-BA48-E9E2A0064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7b5b3-1deb-4e4a-a31c-d0d293edd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184</ap:Characters>
  <ap:DocSecurity>4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Brief aan parlement</vt:lpstr>
      <vt:lpstr>Brief aan parlement</vt:lpstr>
    </vt:vector>
  </ap:TitlesOfParts>
  <ap:LinksUpToDate>false</ap:LinksUpToDate>
  <ap:CharactersWithSpaces>214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2017-06-16T14:58:00.0000000Z</dcterms:created>
  <dcterms:modified xsi:type="dcterms:W3CDTF">2017-06-16T14:58:00.0000000Z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false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-1</vt:lpwstr>
  </property>
  <property fmtid="{D5CDD505-2E9C-101B-9397-08002B2CF9AE}" pid="37" name="bz_directie">
    <vt:r8>26</vt:r8>
  </property>
  <property fmtid="{D5CDD505-2E9C-101B-9397-08002B2CF9AE}" pid="38" name="bz_ektk">
    <vt:i4>0</vt:i4>
  </property>
  <property fmtid="{D5CDD505-2E9C-101B-9397-08002B2CF9AE}" pid="39" name="bz_naam">
    <vt:lpwstr/>
  </property>
  <property fmtid="{D5CDD505-2E9C-101B-9397-08002B2CF9AE}" pid="40" name="bz_onderwerp">
    <vt:lpwstr>Geannoteerde agenda Europese Raad van 20 en 21 oktober 2016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Eerste</vt:lpwstr>
  </property>
  <property fmtid="{D5CDD505-2E9C-101B-9397-08002B2CF9AE}" pid="46" name="bz_date">
    <vt:lpwstr>september 2016</vt:lpwstr>
  </property>
  <property fmtid="{D5CDD505-2E9C-101B-9397-08002B2CF9AE}" pid="47" name="bz_adres_huisnummer">
    <vt:lpwstr>22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/>
  </property>
  <property fmtid="{D5CDD505-2E9C-101B-9397-08002B2CF9AE}" pid="51" name="bz_nummerbz">
    <vt:lpwstr>MinBuZa-2016.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0x0101006476BB19BAB189468EFF29E79A6AD286</vt:lpwstr>
  </property>
  <property fmtid="{D5CDD505-2E9C-101B-9397-08002B2CF9AE}" pid="55" name="Land0">
    <vt:lpwstr/>
  </property>
  <property fmtid="{D5CDD505-2E9C-101B-9397-08002B2CF9AE}" pid="56" name="Forum">
    <vt:lpwstr/>
  </property>
</Properties>
</file>