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D5" w:rsidP="00FD6BD5" w:rsidRDefault="00FD6BD5">
      <w:bookmarkStart w:name="_GoBack" w:id="0"/>
      <w:bookmarkEnd w:id="0"/>
      <w:r>
        <w:t>Hierbij bied ik u aan:</w:t>
      </w:r>
    </w:p>
    <w:p w:rsidR="00FD6BD5" w:rsidP="00FD6BD5" w:rsidRDefault="00FD6BD5"/>
    <w:p w:rsidR="00FD6BD5" w:rsidP="00FD6BD5" w:rsidRDefault="00FD6BD5">
      <w:pPr>
        <w:pStyle w:val="Lijstalinea"/>
        <w:numPr>
          <w:ilvl w:val="0"/>
          <w:numId w:val="14"/>
        </w:numPr>
      </w:pPr>
      <w:r>
        <w:t>De nota naar aanleiding van het verslag betreffende het jaarverslag 2016 van het ministerie van Financiën IX (34 725 IX).</w:t>
      </w:r>
    </w:p>
    <w:p w:rsidR="00FD6BD5" w:rsidP="00FD6BD5" w:rsidRDefault="00FD6BD5">
      <w:pPr>
        <w:pStyle w:val="Lijstalinea"/>
        <w:numPr>
          <w:ilvl w:val="0"/>
          <w:numId w:val="14"/>
        </w:numPr>
      </w:pPr>
      <w:r>
        <w:t>De nota naar aanleiding van het verslag betreffende het rapport van de Algemene Rekenkamer bij het jaarverslag 2016 van het ministerie van Financiën IX (34 725 IX).</w:t>
      </w:r>
    </w:p>
    <w:p w:rsidR="00FD6BD5" w:rsidP="00FD6BD5" w:rsidRDefault="00FD6BD5">
      <w:pPr>
        <w:pStyle w:val="Lijstalinea"/>
        <w:numPr>
          <w:ilvl w:val="0"/>
          <w:numId w:val="14"/>
        </w:numPr>
      </w:pPr>
      <w:r>
        <w:t>De nota naar aanleiding van het verslag betreffende de slotwet 2016 van het ministerie van Financiën IX (34 725 IX).</w:t>
      </w:r>
    </w:p>
    <w:p w:rsidR="00FD6BD5" w:rsidP="00FD6BD5" w:rsidRDefault="00FD6BD5"/>
    <w:p w:rsidR="00FD6BD5" w:rsidP="00FD6BD5" w:rsidRDefault="00FD6BD5"/>
    <w:p w:rsidR="00FD6BD5" w:rsidP="00FD6BD5" w:rsidRDefault="00FD6BD5">
      <w:r>
        <w:t>DE MINISTER VAN FINANCI</w:t>
      </w:r>
      <w:r>
        <w:rPr>
          <w:rFonts w:ascii="Times New Roman" w:hAnsi="Times New Roman"/>
        </w:rPr>
        <w:t>Ë</w:t>
      </w:r>
      <w:r>
        <w:t>N</w:t>
      </w:r>
    </w:p>
    <w:p w:rsidR="00FD6BD5" w:rsidP="00FD6BD5" w:rsidRDefault="00FD6BD5"/>
    <w:p w:rsidR="00FD6BD5" w:rsidP="00FD6BD5" w:rsidRDefault="00FD6BD5"/>
    <w:p w:rsidR="00FD6BD5" w:rsidP="00FD6BD5" w:rsidRDefault="00FD6BD5"/>
    <w:p w:rsidR="00FD6BD5" w:rsidP="00FD6BD5" w:rsidRDefault="00FD6BD5"/>
    <w:p w:rsidR="00FD6BD5" w:rsidP="00FD6BD5" w:rsidRDefault="00FD6BD5"/>
    <w:p w:rsidR="00FD6BD5" w:rsidP="00FD6BD5" w:rsidRDefault="00FD6BD5"/>
    <w:p w:rsidR="00FD6BD5" w:rsidP="00FD6BD5" w:rsidRDefault="00FD6BD5"/>
    <w:p w:rsidR="00FD6BD5" w:rsidP="00FD6BD5" w:rsidRDefault="00FD6BD5"/>
    <w:p w:rsidR="00FD6BD5" w:rsidP="00FD6BD5" w:rsidRDefault="00FD6BD5"/>
    <w:p w:rsidR="00FD6BD5" w:rsidP="00FD6BD5" w:rsidRDefault="00FD6BD5">
      <w:r>
        <w:t>J.R.V.A. Dijsselbloem</w:t>
      </w:r>
    </w:p>
    <w:p w:rsidR="00FD6BD5" w:rsidP="00FD6BD5" w:rsidRDefault="00FD6BD5"/>
    <w:p w:rsidR="00A842FD" w:rsidRDefault="00A842FD"/>
    <w:sectPr w:rsidR="00A842FD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CC2" w:rsidRDefault="00F80CC2">
      <w:pPr>
        <w:spacing w:line="240" w:lineRule="auto"/>
      </w:pPr>
      <w:r>
        <w:separator/>
      </w:r>
    </w:p>
  </w:endnote>
  <w:endnote w:type="continuationSeparator" w:id="0">
    <w:p w:rsidR="00F80CC2" w:rsidRDefault="00F80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2D" w:rsidRDefault="00D07E2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D07E2D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D07E2D">
              <w:rPr>
                <w:noProof/>
              </w:rPr>
              <w:t>1</w:t>
            </w:r>
          </w:fldSimple>
        </w:p>
      </w:tc>
    </w:tr>
  </w:tbl>
  <w:p w:rsidR="00FD21B8" w:rsidRDefault="00EE1E55">
    <w:pPr>
      <w:pStyle w:val="Huisstijl-Rubricering"/>
    </w:pPr>
    <w:r>
      <w:fldChar w:fldCharType="begin"/>
    </w:r>
    <w:r w:rsidR="00AF35F1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EE1E5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F35F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D07E2D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D07E2D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CC2" w:rsidRDefault="00F80CC2">
      <w:pPr>
        <w:spacing w:line="240" w:lineRule="auto"/>
      </w:pPr>
      <w:r>
        <w:separator/>
      </w:r>
    </w:p>
  </w:footnote>
  <w:footnote w:type="continuationSeparator" w:id="0">
    <w:p w:rsidR="00F80CC2" w:rsidRDefault="00F80C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E2D" w:rsidRDefault="00D07E2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 xml:space="preserve">Directie </w:t>
    </w:r>
    <w:proofErr w:type="spellStart"/>
    <w:r w:rsidRPr="00B96746">
      <w:t>Financieel-Economische</w:t>
    </w:r>
    <w:proofErr w:type="spellEnd"/>
    <w:r w:rsidRPr="00B96746">
      <w:t xml:space="preserve"> 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EE1E55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D07E2D">
        <w:t>2017-0000109202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Directie </w:t>
    </w:r>
    <w:proofErr w:type="spellStart"/>
    <w:r w:rsidRPr="00B96746">
      <w:t>Financieel-Economische</w:t>
    </w:r>
    <w:proofErr w:type="spellEnd"/>
    <w:r w:rsidRPr="00B96746">
      <w:t xml:space="preserve"> 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EE1E5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07E2D">
        <w:t>2017-0000109202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EE1E55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F35F1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Antwoordenset op Kamervragen</w:t>
    </w:r>
  </w:p>
  <w:p w:rsidR="00FD21B8" w:rsidRDefault="00EE1E5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EE1E5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F35F1">
            <w:instrText xml:space="preserve"> DOCPROPERTY  Rubricering  \* MERGEFORMAT </w:instrText>
          </w:r>
          <w:r>
            <w:fldChar w:fldCharType="end"/>
          </w:r>
        </w:p>
        <w:p w:rsidR="00D07E2D" w:rsidRDefault="00EE1E5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F35F1">
            <w:instrText xml:space="preserve"> DOCPROPERTY  Aan  \* MERGEFORMAT </w:instrText>
          </w:r>
          <w:r>
            <w:fldChar w:fldCharType="separate"/>
          </w:r>
          <w:r w:rsidR="00D07E2D">
            <w:t>Tweede Kamer der Staten-Generaal</w:t>
          </w:r>
        </w:p>
        <w:p w:rsidR="00D07E2D" w:rsidRDefault="00D07E2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de voorzitter</w:t>
          </w:r>
        </w:p>
        <w:p w:rsidR="00D07E2D" w:rsidRDefault="00D07E2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Plein 2</w:t>
          </w:r>
        </w:p>
        <w:p w:rsidR="00FD21B8" w:rsidRDefault="00D07E2D" w:rsidP="00FD6BD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2511 CR  's </w:t>
          </w:r>
          <w:proofErr w:type="spellStart"/>
          <w:r>
            <w:t>Gravenhage</w:t>
          </w:r>
          <w:proofErr w:type="spellEnd"/>
          <w:r w:rsidR="00EE1E5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EE1E55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D07E2D">
              <w:t>6 juni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FD21B8">
          <w:pPr>
            <w:pStyle w:val="Huisstijl-Datumenbetreft"/>
            <w:rPr>
              <w:rFonts w:cs="Verdana"/>
              <w:szCs w:val="18"/>
            </w:rPr>
          </w:pPr>
        </w:p>
      </w:tc>
      <w:tc>
        <w:tcPr>
          <w:tcW w:w="6778" w:type="dxa"/>
          <w:shd w:val="clear" w:color="auto" w:fill="auto"/>
        </w:tcPr>
        <w:p w:rsidR="00FD21B8" w:rsidRDefault="00FD21B8" w:rsidP="00FD6BD5">
          <w:pPr>
            <w:pStyle w:val="Huisstijl-Gegevens"/>
            <w:rPr>
              <w:rFonts w:cs="Verdana"/>
              <w:szCs w:val="18"/>
            </w:rPr>
          </w:pPr>
        </w:p>
      </w:tc>
    </w:tr>
  </w:tbl>
  <w:p w:rsidR="00FD21B8" w:rsidRDefault="00153604">
    <w:pPr>
      <w:pStyle w:val="Koptekst"/>
    </w:pPr>
    <w:r>
      <w:t>Betreft Aanbieding nota’s naar aanleiding van het jaarverslag (34 725 IX)</w:t>
    </w: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A394A"/>
    <w:multiLevelType w:val="hybridMultilevel"/>
    <w:tmpl w:val="0B227F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53604"/>
    <w:rsid w:val="00191478"/>
    <w:rsid w:val="00191578"/>
    <w:rsid w:val="00376E0B"/>
    <w:rsid w:val="0040714C"/>
    <w:rsid w:val="004B3AB8"/>
    <w:rsid w:val="00561F2D"/>
    <w:rsid w:val="005D7103"/>
    <w:rsid w:val="00613CC6"/>
    <w:rsid w:val="00623000"/>
    <w:rsid w:val="006C6495"/>
    <w:rsid w:val="00784FD0"/>
    <w:rsid w:val="00911C9F"/>
    <w:rsid w:val="0094716C"/>
    <w:rsid w:val="009D7BC1"/>
    <w:rsid w:val="00A842FD"/>
    <w:rsid w:val="00AB3EF9"/>
    <w:rsid w:val="00AE70BA"/>
    <w:rsid w:val="00AF35F1"/>
    <w:rsid w:val="00B96746"/>
    <w:rsid w:val="00BE3F1B"/>
    <w:rsid w:val="00C8655C"/>
    <w:rsid w:val="00C90F2C"/>
    <w:rsid w:val="00CE728B"/>
    <w:rsid w:val="00D07E2D"/>
    <w:rsid w:val="00D67849"/>
    <w:rsid w:val="00E05A5B"/>
    <w:rsid w:val="00E81A4D"/>
    <w:rsid w:val="00EE1E55"/>
    <w:rsid w:val="00F80CC2"/>
    <w:rsid w:val="00F875B1"/>
    <w:rsid w:val="00F93787"/>
    <w:rsid w:val="00FD21B8"/>
    <w:rsid w:val="00FD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styleId="Lijstalinea">
    <w:name w:val="List Paragraph"/>
    <w:basedOn w:val="Standaard"/>
    <w:uiPriority w:val="34"/>
    <w:qFormat/>
    <w:rsid w:val="00FD6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2017-06-06T15:21:00.0000000Z</lastPrinted>
  <dcterms:created xsi:type="dcterms:W3CDTF">2017-06-06T15:04:00.0000000Z</dcterms:created>
  <dcterms:modified xsi:type="dcterms:W3CDTF">2017-06-06T15:22:00.0000000Z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nota's naar aanleiding van het jaarverslag (34 475 IX)</vt:lpwstr>
  </property>
  <property fmtid="{D5CDD505-2E9C-101B-9397-08002B2CF9AE}" pid="4" name="Datum">
    <vt:lpwstr>6 juni 2017</vt:lpwstr>
  </property>
  <property fmtid="{D5CDD505-2E9C-101B-9397-08002B2CF9AE}" pid="5" name="Kenmerk">
    <vt:lpwstr>2017-0000109202</vt:lpwstr>
  </property>
  <property fmtid="{D5CDD505-2E9C-101B-9397-08002B2CF9AE}" pid="6" name="UwKenmerk">
    <vt:lpwstr/>
  </property>
  <property fmtid="{D5CDD505-2E9C-101B-9397-08002B2CF9AE}" pid="7" name="Aan">
    <vt:lpwstr>Tweede Kamer der Staten-Generaal_x000d_
de voorzitter_x000d_
Plein 2_x000d_
2511 CR  's Gravenhage</vt:lpwstr>
  </property>
  <property fmtid="{D5CDD505-2E9C-101B-9397-08002B2CF9AE}" pid="8" name="Rubricering">
    <vt:lpwstr/>
  </property>
  <property fmtid="{D5CDD505-2E9C-101B-9397-08002B2CF9AE}" pid="9" name="ContentTypeId">
    <vt:lpwstr>0x01010021CC1BD432367645B823441E7B20A6C8</vt:lpwstr>
  </property>
</Properties>
</file>