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61E11" w:rsidTr="00361E11">
        <w:trPr>
          <w:trHeight w:val="289" w:hRule="exact"/>
        </w:trPr>
        <w:tc>
          <w:tcPr>
            <w:tcW w:w="929" w:type="dxa"/>
          </w:tcPr>
          <w:p w:rsidRPr="00434042" w:rsidR="00361E11" w:rsidP="00361E11" w:rsidRDefault="00361E1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61E11" w:rsidP="000A54E7" w:rsidRDefault="00985D2F">
            <w:r>
              <w:t>6 juni 2017</w:t>
            </w:r>
            <w:bookmarkStart w:name="_GoBack" w:id="0"/>
            <w:bookmarkEnd w:id="0"/>
          </w:p>
        </w:tc>
      </w:tr>
      <w:tr w:rsidRPr="00434042" w:rsidR="00361E11" w:rsidTr="00361E11">
        <w:trPr>
          <w:trHeight w:val="368"/>
        </w:trPr>
        <w:tc>
          <w:tcPr>
            <w:tcW w:w="929" w:type="dxa"/>
          </w:tcPr>
          <w:p w:rsidR="00361E11" w:rsidP="00361E11" w:rsidRDefault="00361E1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61E11" w:rsidP="000A54E7" w:rsidRDefault="00361E11">
            <w:r>
              <w:t>Beantwoording van de vragen bij de Staat van het Onderwijs 2015-2016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61E1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61E11" w:rsidP="00361E11" w:rsidRDefault="00361E11">
            <w:r>
              <w:t>De voorzitter van de Tweede Kamer der Staten-Generaal</w:t>
            </w:r>
          </w:p>
          <w:p w:rsidR="00361E11" w:rsidP="00361E11" w:rsidRDefault="00361E11">
            <w:r>
              <w:t>Postbus 20018</w:t>
            </w:r>
          </w:p>
          <w:p w:rsidR="00361E11" w:rsidP="00361E11" w:rsidRDefault="00361E11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61E11" w:rsidTr="00461257">
        <w:tc>
          <w:tcPr>
            <w:tcW w:w="2160" w:type="dxa"/>
          </w:tcPr>
          <w:p w:rsidRPr="004E6BCF" w:rsidR="00361E11" w:rsidP="00361E11" w:rsidRDefault="00361E11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Kennis</w:t>
            </w:r>
          </w:p>
          <w:p w:rsidR="00361E11" w:rsidP="00361E11" w:rsidRDefault="00361E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61E11" w:rsidP="00361E11" w:rsidRDefault="00361E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61E11" w:rsidP="00361E11" w:rsidRDefault="00361E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61E11" w:rsidP="00361E11" w:rsidRDefault="00361E1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361E11" w:rsidP="00361E11" w:rsidRDefault="00361E1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361E11" w:rsidP="00461257" w:rsidRDefault="00361E1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61E11" w:rsidTr="00461257">
        <w:trPr>
          <w:trHeight w:val="200" w:hRule="exact"/>
        </w:trPr>
        <w:tc>
          <w:tcPr>
            <w:tcW w:w="2160" w:type="dxa"/>
          </w:tcPr>
          <w:p w:rsidRPr="00356D2B" w:rsidR="00361E11" w:rsidP="00461257" w:rsidRDefault="00361E1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61E11" w:rsidTr="00461257">
        <w:trPr>
          <w:trHeight w:val="450"/>
        </w:trPr>
        <w:tc>
          <w:tcPr>
            <w:tcW w:w="2160" w:type="dxa"/>
          </w:tcPr>
          <w:p w:rsidR="00361E11" w:rsidP="00361E11" w:rsidRDefault="00361E11">
            <w:pPr>
              <w:pStyle w:val="Huisstijl-Kopje"/>
              <w:rPr>
                <w:noProof w:val="0"/>
              </w:rPr>
            </w:pPr>
            <w:r>
              <w:rPr>
                <w:noProof w:val="0"/>
              </w:rPr>
              <w:t>Onze referentie</w:t>
            </w:r>
          </w:p>
          <w:p w:rsidRPr="00361E11" w:rsidR="00361E11" w:rsidP="00361E11" w:rsidRDefault="00985D2F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b w:val="0"/>
                <w:noProof w:val="0"/>
                <w:szCs w:val="13"/>
              </w:rPr>
              <w:t>1199828</w:t>
            </w:r>
          </w:p>
        </w:tc>
      </w:tr>
      <w:tr w:rsidRPr="005819CE" w:rsidR="00361E11" w:rsidTr="00461257">
        <w:trPr>
          <w:trHeight w:val="225"/>
        </w:trPr>
        <w:tc>
          <w:tcPr>
            <w:tcW w:w="2160" w:type="dxa"/>
          </w:tcPr>
          <w:p w:rsidRPr="00D74F66" w:rsidR="00361E11" w:rsidP="00361E11" w:rsidRDefault="00361E11">
            <w:pPr>
              <w:pStyle w:val="Huisstijl-Kopje"/>
              <w:rPr>
                <w:noProof w:val="0"/>
              </w:rPr>
            </w:pPr>
          </w:p>
        </w:tc>
      </w:tr>
      <w:tr w:rsidRPr="005819CE" w:rsidR="00361E11" w:rsidTr="00461257">
        <w:trPr>
          <w:trHeight w:val="113"/>
        </w:trPr>
        <w:tc>
          <w:tcPr>
            <w:tcW w:w="2160" w:type="dxa"/>
          </w:tcPr>
          <w:p w:rsidRPr="00D86CC6" w:rsidR="00361E11" w:rsidP="00361E11" w:rsidRDefault="00361E1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361E11" w:rsidP="00461257" w:rsidRDefault="00361E1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361E11" w:rsidR="00361E11" w:rsidP="00361E11" w:rsidRDefault="00361E11">
      <w:r w:rsidRPr="00361E11">
        <w:t xml:space="preserve">Hierbij bied ik u de lijst </w:t>
      </w:r>
      <w:r w:rsidR="003D038D">
        <w:t>met</w:t>
      </w:r>
      <w:r w:rsidRPr="00361E11">
        <w:t xml:space="preserve"> vragen en antwoorden bij de Staat van het Onderwijs 2015-2016</w:t>
      </w:r>
      <w:r>
        <w:t xml:space="preserve"> aan</w:t>
      </w:r>
      <w:r w:rsidRPr="00361E11">
        <w:t>.</w:t>
      </w:r>
    </w:p>
    <w:p w:rsidR="00361E11" w:rsidP="00361E11" w:rsidRDefault="00361E11"/>
    <w:p w:rsidR="00361E11" w:rsidP="00361E11" w:rsidRDefault="00361E11">
      <w:pPr>
        <w:rPr>
          <w:szCs w:val="20"/>
        </w:rPr>
      </w:pPr>
    </w:p>
    <w:p w:rsidR="00361E11" w:rsidP="00361E11" w:rsidRDefault="00361E11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361E11" w:rsidP="00361E11" w:rsidRDefault="00361E11">
      <w:pPr>
        <w:rPr>
          <w:szCs w:val="20"/>
        </w:rPr>
      </w:pPr>
    </w:p>
    <w:p w:rsidR="00361E11" w:rsidP="00361E11" w:rsidRDefault="00361E11">
      <w:pPr>
        <w:rPr>
          <w:szCs w:val="20"/>
        </w:rPr>
      </w:pPr>
    </w:p>
    <w:p w:rsidR="00361E11" w:rsidP="00361E11" w:rsidRDefault="00361E11">
      <w:pPr>
        <w:rPr>
          <w:szCs w:val="20"/>
        </w:rPr>
      </w:pPr>
    </w:p>
    <w:p w:rsidRPr="00985D2F" w:rsidR="00361E11" w:rsidP="00361E11" w:rsidRDefault="00361E11">
      <w:pPr>
        <w:pStyle w:val="standaard-tekst"/>
        <w:rPr>
          <w:sz w:val="18"/>
          <w:szCs w:val="18"/>
          <w:lang w:val="nl-NL"/>
        </w:rPr>
      </w:pPr>
      <w:r w:rsidRPr="00985D2F">
        <w:rPr>
          <w:sz w:val="18"/>
          <w:szCs w:val="18"/>
          <w:lang w:val="nl-NL"/>
        </w:rPr>
        <w:t>dr. Jet Bussemaker</w:t>
      </w:r>
    </w:p>
    <w:p w:rsidRPr="00985D2F" w:rsidR="00361E11" w:rsidP="00361E11" w:rsidRDefault="00361E11">
      <w:pPr>
        <w:pStyle w:val="standaard-tekst"/>
        <w:rPr>
          <w:sz w:val="18"/>
          <w:szCs w:val="18"/>
          <w:lang w:val="nl-NL"/>
        </w:rPr>
      </w:pPr>
    </w:p>
    <w:p w:rsidRPr="00985D2F" w:rsidR="00361E11" w:rsidP="00361E11" w:rsidRDefault="00361E11">
      <w:pPr>
        <w:pStyle w:val="standaard-tekst"/>
        <w:rPr>
          <w:sz w:val="18"/>
          <w:szCs w:val="18"/>
          <w:lang w:val="nl-NL"/>
        </w:rPr>
      </w:pPr>
    </w:p>
    <w:p w:rsidRPr="00985D2F" w:rsidR="00361E11" w:rsidP="00361E11" w:rsidRDefault="00361E11">
      <w:pPr>
        <w:pStyle w:val="standaard-tekst"/>
        <w:rPr>
          <w:sz w:val="18"/>
          <w:szCs w:val="18"/>
          <w:lang w:val="nl-NL"/>
        </w:rPr>
      </w:pPr>
    </w:p>
    <w:p w:rsidRPr="00361E11" w:rsidR="00361E11" w:rsidP="00361E11" w:rsidRDefault="00361E11">
      <w:pPr>
        <w:pStyle w:val="standaard-tekst"/>
        <w:rPr>
          <w:sz w:val="18"/>
          <w:szCs w:val="18"/>
          <w:lang w:val="nl-NL"/>
        </w:rPr>
      </w:pPr>
      <w:r w:rsidRPr="00361E11">
        <w:rPr>
          <w:sz w:val="18"/>
          <w:szCs w:val="18"/>
          <w:lang w:val="nl-NL"/>
        </w:rPr>
        <w:t>de staatssecretaris van Onderwijs, Cultuur en Wetenschap,</w:t>
      </w:r>
    </w:p>
    <w:p w:rsidR="00361E11" w:rsidP="00361E11" w:rsidRDefault="00361E11">
      <w:pPr>
        <w:pStyle w:val="standaard-tekst"/>
        <w:rPr>
          <w:sz w:val="18"/>
          <w:szCs w:val="18"/>
          <w:lang w:val="nl-NL"/>
        </w:rPr>
      </w:pPr>
    </w:p>
    <w:p w:rsidR="00361E11" w:rsidP="00361E11" w:rsidRDefault="00361E11">
      <w:pPr>
        <w:pStyle w:val="standaard-tekst"/>
        <w:rPr>
          <w:sz w:val="18"/>
          <w:szCs w:val="18"/>
          <w:lang w:val="nl-NL"/>
        </w:rPr>
      </w:pPr>
    </w:p>
    <w:p w:rsidR="00361E11" w:rsidP="00361E11" w:rsidRDefault="00361E11">
      <w:pPr>
        <w:pStyle w:val="standaard-tekst"/>
        <w:rPr>
          <w:sz w:val="18"/>
          <w:szCs w:val="18"/>
          <w:lang w:val="nl-NL"/>
        </w:rPr>
      </w:pPr>
    </w:p>
    <w:p w:rsidR="00361E11" w:rsidP="00361E11" w:rsidRDefault="00361E11">
      <w:pPr>
        <w:pStyle w:val="standaard-tekst"/>
        <w:rPr>
          <w:sz w:val="18"/>
          <w:szCs w:val="18"/>
          <w:lang w:val="nl-NL"/>
        </w:rPr>
      </w:pPr>
    </w:p>
    <w:p w:rsidRPr="00361E11" w:rsidR="00361E11" w:rsidP="00361E11" w:rsidRDefault="00361E11">
      <w:pPr>
        <w:pStyle w:val="standaard-tekst"/>
        <w:rPr>
          <w:lang w:val="nl-NL"/>
        </w:rPr>
      </w:pPr>
      <w:r>
        <w:rPr>
          <w:sz w:val="18"/>
          <w:szCs w:val="18"/>
          <w:lang w:val="nl-NL"/>
        </w:rPr>
        <w:t>Sander Dekker</w:t>
      </w:r>
      <w:r w:rsidRPr="00361E11">
        <w:rPr>
          <w:sz w:val="18"/>
          <w:szCs w:val="18"/>
          <w:lang w:val="nl-NL"/>
        </w:rPr>
        <w:t xml:space="preserve"> </w:t>
      </w:r>
    </w:p>
    <w:sectPr w:rsidRPr="00361E11" w:rsidR="00361E1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11" w:rsidRDefault="00361E11">
      <w:r>
        <w:separator/>
      </w:r>
    </w:p>
    <w:p w:rsidR="00361E11" w:rsidRDefault="00361E11"/>
  </w:endnote>
  <w:endnote w:type="continuationSeparator" w:id="0">
    <w:p w:rsidR="00361E11" w:rsidRDefault="00361E11">
      <w:r>
        <w:continuationSeparator/>
      </w:r>
    </w:p>
    <w:p w:rsidR="00361E11" w:rsidRDefault="00361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11" w:rsidRDefault="00361E1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61E11" w:rsidP="00361E1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61E11" w:rsidP="00361E1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C061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C061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11" w:rsidRDefault="00361E11">
      <w:r>
        <w:separator/>
      </w:r>
    </w:p>
    <w:p w:rsidR="00361E11" w:rsidRDefault="00361E11"/>
  </w:footnote>
  <w:footnote w:type="continuationSeparator" w:id="0">
    <w:p w:rsidR="00361E11" w:rsidRDefault="00361E11">
      <w:r>
        <w:continuationSeparator/>
      </w:r>
    </w:p>
    <w:p w:rsidR="00361E11" w:rsidRDefault="00361E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11" w:rsidRDefault="00361E1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61E11" w:rsidRPr="002F71BB" w:rsidRDefault="00361E1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361E11">
            <w:rPr>
              <w:sz w:val="13"/>
              <w:szCs w:val="13"/>
            </w:rPr>
            <w:t>1199828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61E11" w:rsidRDefault="00361E11" w:rsidP="00361E1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89" name="Afbeelding 8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61E11" w:rsidRPr="00543A0D" w:rsidRDefault="00361E11" w:rsidP="00361E1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61E11" w:rsidP="00361E1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FD546281F4B47A0A2974B82492BE224&quot;/&gt;&lt;Field id=&quot;UserGroup.1&quot; value=&quot;Kennis&quot;/&gt;&lt;Field id=&quot;UserGroup.2&quot; value=&quot;KENNIS&quot;/&gt;&lt;Field id=&quot;UserGroup.3&quot; value=&quot;&quot;/&gt;&lt;Field id=&quot;UserGroup.815F2AA4BDBE427BB9EA923102C2FB70&quot; value=&quot;Kenni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A. Sipkes&quot;/&gt;&lt;Field id=&quot;UserGroup.92A810531841458EA421E4A78B39896C&quot; value=&quot;drs. M. Smits van Waer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Knowledge &amp;amp; Information Management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0870FA2CC60420881F6E41C461FA58A&quot;/&gt;&lt;Field id=&quot;Author.1&quot; value=&quot;Arendz&quot;/&gt;&lt;Field id=&quot;Author.2&quot; value=&quot;T.M.J.&quot;/&gt;&lt;Field id=&quot;Author.3&quot; value=&quot;&quot;/&gt;&lt;Field id=&quot;Author.4&quot; value=&quot;Tjarda&quot;/&gt;&lt;Field id=&quot;Author.5&quot; value=&quot;t.m.j.arendz@minocw.nl&quot;/&gt;&lt;Field id=&quot;Author.6&quot; value=&quot;&quot;/&gt;&lt;Field id=&quot;Author.7&quot; value=&quot;&quot;/&gt;&lt;Field id=&quot;Author.8&quot; value=&quot;&quot;/&gt;&lt;Field id=&quot;Author.9&quot; value=&quot;o202ar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Arendz&quot;/&gt;&lt;Field id=&quot;Author.E72E562AD10E44CF8B0BB85626A7CED6&quot; value=&quot;&quot;/&gt;&lt;Field id=&quot;Author.2A7545B21CF14EEBBD8CE2FB110ECA76&quot; value=&quot;+31 6 15 03 81 49&quot;/&gt;&lt;Field id=&quot;Author.07A356D7877849EBA5C9C7CF16E58D5F&quot; value=&quot;&quot;/&gt;&lt;Field id=&quot;Author.316524BDEDA04B27B02489813A15B3D2&quot; value=&quot;&quot;/&gt;&lt;Field id=&quot;Author.764D5833F93D470E8E750B1DAEBD2873&quot; value=&quot;14037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1 49&quot;/&gt;&lt;Field id=&quot;Author.9F10345A9CBA40549518EFEBF9616FE7&quot; value=&quot;KENNIS&quot;/&gt;&lt;Field id=&quot;Author.A08FD3E3B58F4E81842FC68F44A9B386&quot; value=&quot;OCW&quot;/&gt;&lt;Field id=&quot;Author.8DC78BAD95DF4C7792B2965626F7CBF4&quot; value=&quot;1&quot;/&gt;&lt;Field id=&quot;Typist.0&quot; value=&quot;00870FA2CC60420881F6E41C461FA58A&quot;/&gt;&lt;Field id=&quot;Typist.1&quot; value=&quot;Arendz&quot;/&gt;&lt;Field id=&quot;Typist.2&quot; value=&quot;T.M.J.&quot;/&gt;&lt;Field id=&quot;Typist.3&quot; value=&quot;&quot;/&gt;&lt;Field id=&quot;Typist.4&quot; value=&quot;Tjarda&quot;/&gt;&lt;Field id=&quot;Typist.5&quot; value=&quot;t.m.j.arendz@minocw.nl&quot;/&gt;&lt;Field id=&quot;Typist.6&quot; value=&quot;&quot;/&gt;&lt;Field id=&quot;Typist.7&quot; value=&quot;&quot;/&gt;&lt;Field id=&quot;Typist.8&quot; value=&quot;&quot;/&gt;&lt;Field id=&quot;Typist.9&quot; value=&quot;o202ar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Arendz&quot;/&gt;&lt;Field id=&quot;Typist.E72E562AD10E44CF8B0BB85626A7CED6&quot; value=&quot;&quot;/&gt;&lt;Field id=&quot;Typist.2A7545B21CF14EEBBD8CE2FB110ECA76&quot; value=&quot;+31 6 15 03 81 49&quot;/&gt;&lt;Field id=&quot;Typist.07A356D7877849EBA5C9C7CF16E58D5F&quot; value=&quot;&quot;/&gt;&lt;Field id=&quot;Typist.316524BDEDA04B27B02489813A15B3D2&quot; value=&quot;&quot;/&gt;&lt;Field id=&quot;Typist.764D5833F93D470E8E750B1DAEBD2873&quot; value=&quot;14037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1 49&quot;/&gt;&lt;Field id=&quot;Typist.9F10345A9CBA40549518EFEBF9616FE7&quot; value=&quot;KENNI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BBB4C5BF9B7A4D8B954E2529C6CA6493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Beantwoording van de vragen bij de Staat van het Onderwijs 2015-2016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1193493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61E1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1AAA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1E11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061F"/>
    <w:rsid w:val="003C2CCB"/>
    <w:rsid w:val="003C4A1C"/>
    <w:rsid w:val="003C5BCB"/>
    <w:rsid w:val="003D038D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5D2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61E11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61E11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5C5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2017-06-06T13:06:00.0000000Z</dcterms:created>
  <dcterms:modified xsi:type="dcterms:W3CDTF">2017-06-06T13:06:00.0000000Z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1199828</vt:lpwstr>
  </property>
  <property fmtid="{D5CDD505-2E9C-101B-9397-08002B2CF9AE}" pid="3" name="ContentTypeId">
    <vt:lpwstr>0x01010021CC1BD432367645B823441E7B20A6C8</vt:lpwstr>
  </property>
</Properties>
</file>