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806ED3" w:rsidRDefault="00113AE1">
      <w:pPr>
        <w:pStyle w:val="Huisstijl-Aanhef"/>
      </w:pPr>
      <w:bookmarkStart w:name="_GoBack" w:id="0"/>
      <w:bookmarkEnd w:id="0"/>
      <w:r>
        <w:t>Geachte</w:t>
      </w:r>
      <w:r w:rsidR="00806ED3">
        <w:t xml:space="preserve"> voorzitter,</w:t>
      </w:r>
    </w:p>
    <w:p w:rsidRPr="00806ED3" w:rsidR="00806ED3" w:rsidP="00806ED3" w:rsidRDefault="00806ED3">
      <w:pPr>
        <w:pStyle w:val="Huisstijl-Slotzin"/>
      </w:pPr>
      <w:r w:rsidRPr="00806ED3">
        <w:rPr>
          <w:iCs/>
        </w:rPr>
        <w:t xml:space="preserve">Bijgevoegd treft u de schriftelijke antwoorden aan op de vragen die zijn gesteld </w:t>
      </w:r>
      <w:r w:rsidR="00DE084B">
        <w:rPr>
          <w:iCs/>
        </w:rPr>
        <w:t xml:space="preserve">in het Verslag van een schriftelijk overleg over </w:t>
      </w:r>
      <w:r w:rsidRPr="00806ED3">
        <w:t>de brief inzake de aanpak van belastingontduiking</w:t>
      </w:r>
      <w:r w:rsidR="00DE084B">
        <w:t xml:space="preserve"> van 17 januari 2017</w:t>
      </w:r>
      <w:r w:rsidRPr="00806ED3">
        <w:t xml:space="preserve">. </w:t>
      </w:r>
    </w:p>
    <w:p w:rsidR="00911C9F" w:rsidP="00806ED3" w:rsidRDefault="00561F2D">
      <w:pPr>
        <w:pStyle w:val="Huisstijl-Slotzin"/>
      </w:pPr>
      <w:r>
        <w:t>Hoogachtend,</w:t>
      </w:r>
    </w:p>
    <w:p w:rsidR="00806ED3" w:rsidP="00806ED3" w:rsidRDefault="00806ED3">
      <w:pPr>
        <w:pStyle w:val="Huisstijl-Ondertekening"/>
      </w:pPr>
      <w:r>
        <w:t>De staatssecretaris van Financiën,</w:t>
      </w:r>
    </w:p>
    <w:p w:rsidR="00806ED3" w:rsidP="00806ED3" w:rsidRDefault="00806ED3">
      <w:pPr>
        <w:spacing w:line="240" w:lineRule="exact"/>
        <w:rPr>
          <w:lang w:eastAsia="zh-CN" w:bidi="hi-IN"/>
        </w:rPr>
      </w:pPr>
    </w:p>
    <w:p w:rsidR="00806ED3" w:rsidP="00806ED3" w:rsidRDefault="00806ED3">
      <w:pPr>
        <w:spacing w:line="240" w:lineRule="exact"/>
        <w:rPr>
          <w:lang w:eastAsia="zh-CN" w:bidi="hi-IN"/>
        </w:rPr>
      </w:pPr>
    </w:p>
    <w:p w:rsidR="00806ED3" w:rsidP="00806ED3" w:rsidRDefault="00806ED3">
      <w:pPr>
        <w:spacing w:line="240" w:lineRule="exact"/>
        <w:rPr>
          <w:lang w:eastAsia="zh-CN" w:bidi="hi-IN"/>
        </w:rPr>
      </w:pPr>
    </w:p>
    <w:p w:rsidR="00806ED3" w:rsidP="00806ED3" w:rsidRDefault="00806ED3">
      <w:pPr>
        <w:spacing w:line="240" w:lineRule="exact"/>
        <w:rPr>
          <w:lang w:eastAsia="zh-CN" w:bidi="hi-IN"/>
        </w:rPr>
      </w:pPr>
    </w:p>
    <w:p w:rsidRPr="00806ED3" w:rsidR="00806ED3" w:rsidP="00806ED3" w:rsidRDefault="00806ED3">
      <w:pPr>
        <w:spacing w:line="240" w:lineRule="exact"/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806ED3" w:rsidR="00806ED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FC" w:rsidRDefault="00C60AFC">
      <w:pPr>
        <w:spacing w:line="240" w:lineRule="auto"/>
      </w:pPr>
      <w:r>
        <w:separator/>
      </w:r>
    </w:p>
  </w:endnote>
  <w:endnote w:type="continuationSeparator" w:id="0">
    <w:p w:rsidR="00C60AFC" w:rsidRDefault="00C60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98" w:rsidRDefault="00B6199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6292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62929">
              <w:rPr>
                <w:noProof/>
              </w:rPr>
              <w:t>1</w:t>
            </w:r>
          </w:fldSimple>
        </w:p>
      </w:tc>
    </w:tr>
  </w:tbl>
  <w:p w:rsidR="00FD21B8" w:rsidRDefault="00A165D7">
    <w:pPr>
      <w:pStyle w:val="Huisstijl-Rubricering"/>
    </w:pPr>
    <w:r>
      <w:fldChar w:fldCharType="begin"/>
    </w:r>
    <w:r w:rsidR="001D6B2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165D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6B2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6292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6292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FC" w:rsidRDefault="00C60AFC">
      <w:pPr>
        <w:spacing w:line="240" w:lineRule="auto"/>
      </w:pPr>
      <w:r>
        <w:separator/>
      </w:r>
    </w:p>
  </w:footnote>
  <w:footnote w:type="continuationSeparator" w:id="0">
    <w:p w:rsidR="00C60AFC" w:rsidRDefault="00C60A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98" w:rsidRDefault="00B6199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165D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62929">
        <w:t>2017-0000087663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662929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62929">
      <w:t>www.rijksoverheid.nl</w:t>
    </w:r>
  </w:p>
  <w:p w:rsidR="00FD21B8" w:rsidRPr="00662929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165D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62929">
        <w:t>2017-0000087663</w:t>
      </w:r>
    </w:fldSimple>
    <w:r w:rsidR="00FD21B8" w:rsidRPr="00C8655C">
      <w:t xml:space="preserve"> </w:t>
    </w:r>
  </w:p>
  <w:p w:rsidR="00FD21B8" w:rsidRDefault="00A165D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D6B24">
      <w:instrText xml:space="preserve"> DOCPROPERTY  UwKenmerk  \* MERGEFORMAT </w:instrText>
    </w:r>
    <w:r>
      <w:fldChar w:fldCharType="end"/>
    </w:r>
  </w:p>
  <w:p w:rsidR="00FD21B8" w:rsidRDefault="00806ED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  <w:r w:rsidR="00DE084B">
      <w:t xml:space="preserve"> </w:t>
    </w:r>
  </w:p>
  <w:p w:rsidR="00FD21B8" w:rsidRDefault="00A165D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165D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6B24">
            <w:instrText xml:space="preserve"> DOCPROPERTY  Rubricering  \* MERGEFORMAT </w:instrText>
          </w:r>
          <w:r>
            <w:fldChar w:fldCharType="end"/>
          </w:r>
        </w:p>
        <w:p w:rsidR="00662929" w:rsidRDefault="00A165D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6B24">
            <w:instrText xml:space="preserve"> DOCPROPERTY  Aan  \* MERGEFORMAT </w:instrText>
          </w:r>
          <w:r>
            <w:fldChar w:fldCharType="separate"/>
          </w:r>
          <w:r w:rsidR="00662929">
            <w:t>voorzitter van de Tweede Kamer der Staten-Generaal</w:t>
          </w:r>
        </w:p>
        <w:p w:rsidR="00662929" w:rsidRDefault="0066292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66292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A165D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B61998">
          <w:pPr>
            <w:pStyle w:val="Huisstijl-Gegevens"/>
            <w:rPr>
              <w:rFonts w:cs="Verdana"/>
              <w:szCs w:val="18"/>
            </w:rPr>
          </w:pPr>
          <w:r>
            <w:t>6 juni 2017</w:t>
          </w:r>
          <w:r w:rsidR="00A165D7">
            <w:fldChar w:fldCharType="begin"/>
          </w:r>
          <w:r w:rsidR="0075544E">
            <w:instrText xml:space="preserve"> DOCPROPERTY  Datum  \* MERGEFORMAT </w:instrText>
          </w:r>
          <w:r w:rsidR="00A165D7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A165D7" w:rsidP="00DE084B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62929">
              <w:t>aanbieding Verslag van een schriftelijk gehouden overleg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72B18"/>
    <w:rsid w:val="000B7976"/>
    <w:rsid w:val="00113AE1"/>
    <w:rsid w:val="00191478"/>
    <w:rsid w:val="001D6B24"/>
    <w:rsid w:val="0040714C"/>
    <w:rsid w:val="004B3AB8"/>
    <w:rsid w:val="00561F2D"/>
    <w:rsid w:val="005D7103"/>
    <w:rsid w:val="00623000"/>
    <w:rsid w:val="00662929"/>
    <w:rsid w:val="006C6495"/>
    <w:rsid w:val="0072680F"/>
    <w:rsid w:val="0075544E"/>
    <w:rsid w:val="00806ED3"/>
    <w:rsid w:val="00911C9F"/>
    <w:rsid w:val="0094716C"/>
    <w:rsid w:val="009D7BC1"/>
    <w:rsid w:val="00A165D7"/>
    <w:rsid w:val="00A67D13"/>
    <w:rsid w:val="00AB3EF9"/>
    <w:rsid w:val="00AE70BA"/>
    <w:rsid w:val="00B110D9"/>
    <w:rsid w:val="00B61998"/>
    <w:rsid w:val="00B96746"/>
    <w:rsid w:val="00BE3F1B"/>
    <w:rsid w:val="00C60AFC"/>
    <w:rsid w:val="00C8655C"/>
    <w:rsid w:val="00C90F2C"/>
    <w:rsid w:val="00CE728B"/>
    <w:rsid w:val="00CF3EF9"/>
    <w:rsid w:val="00D67849"/>
    <w:rsid w:val="00DE084B"/>
    <w:rsid w:val="00E05A5B"/>
    <w:rsid w:val="00E57333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2017-06-06T11:42:00.0000000Z</lastPrinted>
  <dcterms:created xsi:type="dcterms:W3CDTF">2017-06-06T09:28:00.0000000Z</dcterms:created>
  <dcterms:modified xsi:type="dcterms:W3CDTF">2017-06-06T11:42:00.0000000Z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Verslag van een schriftelijk gehouden overleg</vt:lpwstr>
  </property>
  <property fmtid="{D5CDD505-2E9C-101B-9397-08002B2CF9AE}" pid="4" name="Datum">
    <vt:lpwstr/>
  </property>
  <property fmtid="{D5CDD505-2E9C-101B-9397-08002B2CF9AE}" pid="5" name="Kenmerk">
    <vt:lpwstr>2017-0000087663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0x01010021CC1BD432367645B823441E7B20A6C8</vt:lpwstr>
  </property>
</Properties>
</file>