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E6A98">
      <w:bookmarkStart w:name="bm_txtAanhef" w:id="0"/>
      <w:bookmarkStart w:name="bm_start" w:id="1"/>
      <w:r>
        <w:t xml:space="preserve">Graag bied ik u hierbij de reactie aan, mede namens de Ministers </w:t>
      </w:r>
      <w:r w:rsidR="00286759">
        <w:t xml:space="preserve">van </w:t>
      </w:r>
      <w:bookmarkStart w:name="_GoBack" w:id="2"/>
      <w:bookmarkEnd w:id="2"/>
      <w:r>
        <w:t>Binnenlandse Zaken en Koninkrijksrelaties, Economische Zaken, Defensie en de Staatssecretaris van Veiligheid en Justitie, op het verzoek van de vaste commissie voor Buitenlandse Zaken van 6 april 2017 met kenmerk 26643-447/2017D09114 inzake de Internationale Cyberstrategie.</w:t>
      </w:r>
      <w:r w:rsidR="00D122D5">
        <w:t xml:space="preserve"> </w:t>
      </w:r>
      <w:bookmarkEnd w:id="0"/>
      <w:bookmarkEnd w:id="1"/>
    </w:p>
    <w:p w:rsidRPr="00C37FE1" w:rsidR="00C37FE1" w:rsidP="00C37FE1" w:rsidRDefault="002D4824">
      <w:r>
        <w:t xml:space="preserve"> </w:t>
      </w:r>
    </w:p>
    <w:p w:rsidR="00C37FE1" w:rsidP="00C37FE1" w:rsidRDefault="00C8068F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C8068F">
        <w:tc>
          <w:tcPr>
            <w:tcW w:w="4500" w:type="pct"/>
          </w:tcPr>
          <w:p w:rsidRPr="00C37FE1" w:rsidR="002F6C89" w:rsidP="002F6C89" w:rsidRDefault="00C8068F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C8068F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C8068F">
        <w:tc>
          <w:tcPr>
            <w:tcW w:w="4500" w:type="pct"/>
          </w:tcPr>
          <w:p w:rsidR="00C8068F" w:rsidP="002F6C89" w:rsidRDefault="00C8068F">
            <w:bookmarkStart w:name="bm_groet1" w:id="6"/>
          </w:p>
          <w:p w:rsidR="00C8068F" w:rsidP="002F6C89" w:rsidRDefault="00C8068F"/>
          <w:p w:rsidR="00C8068F" w:rsidP="002F6C89" w:rsidRDefault="00C8068F"/>
          <w:p w:rsidR="00C8068F" w:rsidP="002F6C89" w:rsidRDefault="00C8068F"/>
          <w:p w:rsidRPr="00C37FE1" w:rsidR="004B0BDA" w:rsidP="002F6C89" w:rsidRDefault="00C8068F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C8068F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8F" w:rsidRDefault="00C8068F">
      <w:r>
        <w:separator/>
      </w:r>
    </w:p>
    <w:p w:rsidR="00C8068F" w:rsidRDefault="00C8068F"/>
  </w:endnote>
  <w:endnote w:type="continuationSeparator" w:id="0">
    <w:p w:rsidR="00C8068F" w:rsidRDefault="00C8068F">
      <w:r>
        <w:continuationSeparator/>
      </w:r>
    </w:p>
    <w:p w:rsidR="00C8068F" w:rsidRDefault="00C80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>
    <w:pPr>
      <w:pStyle w:val="Footer"/>
    </w:pPr>
  </w:p>
  <w:p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2B153C">
          <w:r>
            <w:t>VERTROUWELIJK</w:t>
          </w:r>
        </w:p>
      </w:tc>
      <w:tc>
        <w:tcPr>
          <w:tcW w:w="2148" w:type="dxa"/>
        </w:tcPr>
        <w:p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8068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05B6E">
            <w:fldChar w:fldCharType="begin"/>
          </w:r>
          <w:r w:rsidR="00205B6E">
            <w:instrText xml:space="preserve"> NUMPAGES   \* MERGEFORMAT </w:instrText>
          </w:r>
          <w:r w:rsidR="00205B6E">
            <w:fldChar w:fldCharType="separate"/>
          </w:r>
          <w:r w:rsidR="00C8068F">
            <w:t>1</w:t>
          </w:r>
          <w:r w:rsidR="00205B6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2B153C">
          <w:bookmarkStart w:id="17" w:name="bmVoettekst1"/>
        </w:p>
      </w:tc>
      <w:tc>
        <w:tcPr>
          <w:tcW w:w="2148" w:type="dxa"/>
        </w:tcPr>
        <w:p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806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8068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806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05B6E">
            <w:fldChar w:fldCharType="begin"/>
          </w:r>
          <w:r w:rsidR="00205B6E">
            <w:instrText xml:space="preserve"> NUMPAGES   \* MERGEFORMAT </w:instrText>
          </w:r>
          <w:r w:rsidR="00205B6E">
            <w:fldChar w:fldCharType="separate"/>
          </w:r>
          <w:r w:rsidR="00C8068F">
            <w:t>1</w:t>
          </w:r>
          <w:r w:rsidR="00205B6E">
            <w:fldChar w:fldCharType="end"/>
          </w:r>
        </w:p>
      </w:tc>
    </w:tr>
    <w:bookmarkEnd w:id="17"/>
  </w:tbl>
  <w:p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>
      <w:trPr>
        <w:trHeight w:hRule="exact" w:val="240"/>
      </w:trPr>
      <w:tc>
        <w:tcPr>
          <w:tcW w:w="7752" w:type="dxa"/>
          <w:shd w:val="clear" w:color="auto" w:fill="auto"/>
        </w:tcPr>
        <w:p w:rsidR="003A0F8E" w:rsidRDefault="003A0F8E" w:rsidP="00023E9A"/>
      </w:tc>
      <w:tc>
        <w:tcPr>
          <w:tcW w:w="2148" w:type="dxa"/>
        </w:tcPr>
        <w:p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806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8675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806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05B6E">
            <w:fldChar w:fldCharType="begin"/>
          </w:r>
          <w:r w:rsidR="00205B6E">
            <w:instrText xml:space="preserve"> NUMPAGES   \* MERGEFORMAT </w:instrText>
          </w:r>
          <w:r w:rsidR="00205B6E">
            <w:fldChar w:fldCharType="separate"/>
          </w:r>
          <w:r w:rsidR="00286759">
            <w:t>1</w:t>
          </w:r>
          <w:r w:rsidR="00205B6E">
            <w:fldChar w:fldCharType="end"/>
          </w:r>
        </w:p>
      </w:tc>
    </w:tr>
  </w:tbl>
  <w:p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8F" w:rsidRDefault="00C8068F">
      <w:r>
        <w:separator/>
      </w:r>
    </w:p>
    <w:p w:rsidR="00C8068F" w:rsidRDefault="00C8068F"/>
  </w:footnote>
  <w:footnote w:type="continuationSeparator" w:id="0">
    <w:p w:rsidR="00C8068F" w:rsidRDefault="00C8068F">
      <w:r>
        <w:continuationSeparator/>
      </w:r>
    </w:p>
    <w:p w:rsidR="00C8068F" w:rsidRDefault="00C80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>
    <w:pPr>
      <w:pStyle w:val="Header"/>
    </w:pPr>
  </w:p>
  <w:p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FB2EB1" w:rsidRDefault="00C8068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Dir. Veiligheidsbeleid</w:t>
                                </w:r>
                                <w:bookmarkEnd w:id="9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3A0F8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DF54D9" w:rsidRDefault="003A0F8E" w:rsidP="004F44C2"/>
                            </w:tc>
                          </w:tr>
                          <w:bookmarkStart w:id="11" w:name="bm_date2"/>
                          <w:bookmarkEnd w:id="11"/>
                          <w:tr w:rsidR="003A0F8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8068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3A0F8E" w:rsidRDefault="00C8068F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DVB-039/2017</w:t>
                                </w:r>
                                <w:bookmarkEnd w:id="12"/>
                              </w:p>
                              <w:p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FB2EB1" w:rsidRDefault="00C8068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Veiligheidsbeleid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8068F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3A0F8E" w:rsidRDefault="00C8068F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DVB-039/2017</w:t>
                          </w:r>
                          <w:bookmarkEnd w:id="16"/>
                        </w:p>
                        <w:p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3A0F8E" w:rsidRPr="00740712" w:rsidRDefault="003A0F8E" w:rsidP="004F44C2"/>
  <w:p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L4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C8068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C8068F" w:rsidRDefault="00C8068F" w:rsidP="00973C3C">
                                <w:pPr>
                                  <w:pStyle w:val="Huisstijl-Adres"/>
                                </w:pPr>
                                <w:bookmarkStart w:id="18" w:name="bm_addressfrom"/>
                                <w:bookmarkStart w:id="19" w:name="bm_txtdirectie"/>
                                <w:r w:rsidRPr="00C8068F">
                                  <w:rPr>
                                    <w:b/>
                                  </w:rPr>
                                  <w:t>Dir. Veiligheidsbeleid</w:t>
                                </w:r>
                                <w:bookmarkEnd w:id="19"/>
                                <w:r w:rsidR="003A0F8E" w:rsidRPr="00C8068F">
                                  <w:br/>
                                  <w:t>Bezuidenhoutseweg 67</w:t>
                                </w:r>
                                <w:r w:rsidR="003A0F8E" w:rsidRPr="00C8068F">
                                  <w:br/>
                                  <w:t>2594 AC Den Haag</w:t>
                                </w:r>
                                <w:r w:rsidR="003A0F8E" w:rsidRPr="00C8068F">
                                  <w:br/>
                                  <w:t>Postbus 20061</w:t>
                                </w:r>
                                <w:r w:rsidR="003A0F8E" w:rsidRPr="00C8068F">
                                  <w:br/>
                                  <w:t>Nederland</w:t>
                                </w:r>
                                <w:r w:rsidR="003A0F8E" w:rsidRPr="00C8068F">
                                  <w:fldChar w:fldCharType="begin"/>
                                </w:r>
                                <w:r w:rsidR="003A0F8E" w:rsidRPr="00C8068F">
                                  <w:instrText xml:space="preserve"> IF  </w:instrText>
                                </w:r>
                                <w:r w:rsidR="003A0F8E" w:rsidRPr="00C8068F">
                                  <w:fldChar w:fldCharType="begin"/>
                                </w:r>
                                <w:r w:rsidR="003A0F8E" w:rsidRPr="00C8068F">
                                  <w:instrText xml:space="preserve"> DOCPROPERTY "BZ_UseCountry" </w:instrText>
                                </w:r>
                                <w:r w:rsidR="003A0F8E" w:rsidRPr="00C8068F">
                                  <w:fldChar w:fldCharType="separate"/>
                                </w:r>
                                <w:r w:rsidRPr="00C8068F">
                                  <w:instrText>N</w:instrText>
                                </w:r>
                                <w:r w:rsidR="003A0F8E" w:rsidRPr="00C8068F">
                                  <w:fldChar w:fldCharType="end"/>
                                </w:r>
                                <w:r w:rsidR="003A0F8E" w:rsidRPr="00C8068F">
                                  <w:instrText>="Y" "</w:instrText>
                                </w:r>
                                <w:r w:rsidR="003A0F8E" w:rsidRPr="00C8068F">
                                  <w:fldChar w:fldCharType="begin"/>
                                </w:r>
                                <w:r w:rsidR="003A0F8E" w:rsidRPr="00C8068F">
                                  <w:instrText xml:space="preserve"> DOCPROPERTY "L_HomeCountry" </w:instrText>
                                </w:r>
                                <w:r w:rsidR="003A0F8E" w:rsidRPr="00C8068F">
                                  <w:fldChar w:fldCharType="separate"/>
                                </w:r>
                                <w:r w:rsidR="003A0F8E" w:rsidRPr="00C8068F">
                                  <w:instrText>Nederland</w:instrText>
                                </w:r>
                                <w:r w:rsidR="003A0F8E" w:rsidRPr="00C8068F">
                                  <w:fldChar w:fldCharType="end"/>
                                </w:r>
                                <w:r w:rsidR="003A0F8E" w:rsidRPr="00C8068F">
                                  <w:instrText>" ""</w:instrText>
                                </w:r>
                                <w:r w:rsidR="003A0F8E" w:rsidRPr="00C8068F">
                                  <w:fldChar w:fldCharType="end"/>
                                </w:r>
                                <w:r w:rsidR="003A0F8E" w:rsidRPr="00C8068F">
                                  <w:br/>
                                  <w:t>www.rijksoverheid.nl</w:t>
                                </w:r>
                              </w:p>
                              <w:p w:rsidR="003A0F8E" w:rsidRPr="00C8068F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8"/>
                                <w:r w:rsidRPr="00C8068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C8068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C8068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:rsidR="003A0F8E" w:rsidRPr="00C8068F" w:rsidRDefault="003A0F8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3A0F8E" w:rsidRPr="00C8068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C8068F" w:rsidRDefault="003A0F8E" w:rsidP="00BC4AE3"/>
                            </w:tc>
                          </w:tr>
                          <w:tr w:rsidR="003A0F8E" w:rsidRPr="00C8068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C8068F" w:rsidRDefault="00205B6E" w:rsidP="00BC4AE3">
                                <w:pPr>
                                  <w:pStyle w:val="Huisstijl-Kopje"/>
                                </w:pPr>
                                <w:r w:rsidRPr="00C8068F">
                                  <w:fldChar w:fldCharType="begin"/>
                                </w:r>
                                <w:r w:rsidRPr="00C8068F">
                                  <w:instrText xml:space="preserve"> DOCPROPERTY  L_REFERENCE  \* MERGEFORMAT </w:instrText>
                                </w:r>
                                <w:r w:rsidRPr="00C8068F">
                                  <w:fldChar w:fldCharType="separate"/>
                                </w:r>
                                <w:r w:rsidR="00C8068F" w:rsidRPr="00C8068F">
                                  <w:t>Onze Referentie</w:t>
                                </w:r>
                                <w:r w:rsidRPr="00C8068F">
                                  <w:fldChar w:fldCharType="end"/>
                                </w:r>
                              </w:p>
                              <w:p w:rsidR="003A0F8E" w:rsidRPr="00C8068F" w:rsidRDefault="00C8068F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C8068F">
                                  <w:t>DVB-039/2017</w:t>
                                </w:r>
                                <w:bookmarkEnd w:id="24"/>
                              </w:p>
                              <w:p w:rsidR="003A0F8E" w:rsidRPr="00C8068F" w:rsidRDefault="00205B6E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8068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8068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C8068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C8068F" w:rsidRPr="00C8068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C8068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3A0F8E" w:rsidRPr="00C8068F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:rsidR="003A0F8E" w:rsidRPr="00C8068F" w:rsidRDefault="00205B6E" w:rsidP="007F2529">
                                <w:pPr>
                                  <w:pStyle w:val="Huisstijl-Kopje"/>
                                </w:pPr>
                                <w:r w:rsidRPr="00C8068F">
                                  <w:fldChar w:fldCharType="begin"/>
                                </w:r>
                                <w:r w:rsidRPr="00C8068F">
                                  <w:instrText xml:space="preserve"> DOCPROPERTY  L_ENCLOSURES  \* MERGEFORMAT </w:instrText>
                                </w:r>
                                <w:r w:rsidRPr="00C8068F">
                                  <w:fldChar w:fldCharType="separate"/>
                                </w:r>
                                <w:r w:rsidR="00C8068F" w:rsidRPr="00C8068F">
                                  <w:t>Bijlage(n)</w:t>
                                </w:r>
                                <w:r w:rsidRPr="00C8068F">
                                  <w:fldChar w:fldCharType="end"/>
                                </w:r>
                              </w:p>
                              <w:p w:rsidR="003A0F8E" w:rsidRPr="00C8068F" w:rsidRDefault="00C8068F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C8068F">
                                  <w:t>1</w:t>
                                </w:r>
                                <w:bookmarkEnd w:id="26"/>
                              </w:p>
                              <w:p w:rsidR="003A0F8E" w:rsidRPr="00C8068F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C8068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A0F8E" w:rsidRPr="00C8068F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3A0F8E" w:rsidRPr="00C8068F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3a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+srGw&#10;nbmR5QO0o5LQLNBYMMRhU0v1HaMeBmKK9bcdVQyj5r2Alo5DQuwEdQIZTyMQ1OXN5vKGigKgUmwg&#10;nW6bmWHq7jrFtzVYGoaIkAsYAxV3DfroFTCyAgw9x+04oO1UvZSd1uNvZP4L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MGIzdr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C8068F"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C8068F" w:rsidRDefault="00C8068F" w:rsidP="00973C3C">
                          <w:pPr>
                            <w:pStyle w:val="Huisstijl-Adres"/>
                          </w:pPr>
                          <w:bookmarkStart w:id="27" w:name="bm_addressfrom"/>
                          <w:bookmarkStart w:id="28" w:name="bm_txtdirectie"/>
                          <w:r w:rsidRPr="00C8068F">
                            <w:rPr>
                              <w:b/>
                            </w:rPr>
                            <w:t>Dir. Veiligheidsbeleid</w:t>
                          </w:r>
                          <w:bookmarkEnd w:id="28"/>
                          <w:r w:rsidR="003A0F8E" w:rsidRPr="00C8068F">
                            <w:br/>
                            <w:t>Bezuidenhoutseweg 67</w:t>
                          </w:r>
                          <w:r w:rsidR="003A0F8E" w:rsidRPr="00C8068F">
                            <w:br/>
                            <w:t>2594 AC Den Haag</w:t>
                          </w:r>
                          <w:r w:rsidR="003A0F8E" w:rsidRPr="00C8068F">
                            <w:br/>
                            <w:t>Postbus 20061</w:t>
                          </w:r>
                          <w:r w:rsidR="003A0F8E" w:rsidRPr="00C8068F">
                            <w:br/>
                            <w:t>Nederland</w:t>
                          </w:r>
                          <w:r w:rsidR="003A0F8E" w:rsidRPr="00C8068F">
                            <w:fldChar w:fldCharType="begin"/>
                          </w:r>
                          <w:r w:rsidR="003A0F8E" w:rsidRPr="00C8068F">
                            <w:instrText xml:space="preserve"> IF  </w:instrText>
                          </w:r>
                          <w:r w:rsidR="003A0F8E" w:rsidRPr="00C8068F">
                            <w:fldChar w:fldCharType="begin"/>
                          </w:r>
                          <w:r w:rsidR="003A0F8E" w:rsidRPr="00C8068F">
                            <w:instrText xml:space="preserve"> DOCPROPERTY "BZ_UseCountry" </w:instrText>
                          </w:r>
                          <w:r w:rsidR="003A0F8E" w:rsidRPr="00C8068F">
                            <w:fldChar w:fldCharType="separate"/>
                          </w:r>
                          <w:r w:rsidRPr="00C8068F">
                            <w:instrText>N</w:instrText>
                          </w:r>
                          <w:r w:rsidR="003A0F8E" w:rsidRPr="00C8068F">
                            <w:fldChar w:fldCharType="end"/>
                          </w:r>
                          <w:r w:rsidR="003A0F8E" w:rsidRPr="00C8068F">
                            <w:instrText>="Y" "</w:instrText>
                          </w:r>
                          <w:r w:rsidR="003A0F8E" w:rsidRPr="00C8068F">
                            <w:fldChar w:fldCharType="begin"/>
                          </w:r>
                          <w:r w:rsidR="003A0F8E" w:rsidRPr="00C8068F">
                            <w:instrText xml:space="preserve"> DOCPROPERTY "L_HomeCountry" </w:instrText>
                          </w:r>
                          <w:r w:rsidR="003A0F8E" w:rsidRPr="00C8068F">
                            <w:fldChar w:fldCharType="separate"/>
                          </w:r>
                          <w:r w:rsidR="003A0F8E" w:rsidRPr="00C8068F">
                            <w:instrText>Nederland</w:instrText>
                          </w:r>
                          <w:r w:rsidR="003A0F8E" w:rsidRPr="00C8068F">
                            <w:fldChar w:fldCharType="end"/>
                          </w:r>
                          <w:r w:rsidR="003A0F8E" w:rsidRPr="00C8068F">
                            <w:instrText>" ""</w:instrText>
                          </w:r>
                          <w:r w:rsidR="003A0F8E" w:rsidRPr="00C8068F">
                            <w:fldChar w:fldCharType="end"/>
                          </w:r>
                          <w:r w:rsidR="003A0F8E" w:rsidRPr="00C8068F">
                            <w:br/>
                            <w:t>www.rijksoverheid.nl</w:t>
                          </w:r>
                        </w:p>
                        <w:p w:rsidR="003A0F8E" w:rsidRPr="00C8068F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7"/>
                          <w:r w:rsidRPr="00C8068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C8068F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C8068F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3A0F8E" w:rsidRPr="00C8068F" w:rsidRDefault="003A0F8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3A0F8E" w:rsidRPr="00C8068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C8068F" w:rsidRDefault="003A0F8E" w:rsidP="00BC4AE3"/>
                      </w:tc>
                    </w:tr>
                    <w:tr w:rsidR="003A0F8E" w:rsidRPr="00C8068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C8068F" w:rsidRDefault="00205B6E" w:rsidP="00BC4AE3">
                          <w:pPr>
                            <w:pStyle w:val="Huisstijl-Kopje"/>
                          </w:pPr>
                          <w:r w:rsidRPr="00C8068F">
                            <w:fldChar w:fldCharType="begin"/>
                          </w:r>
                          <w:r w:rsidRPr="00C8068F">
                            <w:instrText xml:space="preserve"> DOCPROPERTY  L_REFERENCE  \* MERGEFORMAT </w:instrText>
                          </w:r>
                          <w:r w:rsidRPr="00C8068F">
                            <w:fldChar w:fldCharType="separate"/>
                          </w:r>
                          <w:r w:rsidR="00C8068F" w:rsidRPr="00C8068F">
                            <w:t>Onze Referentie</w:t>
                          </w:r>
                          <w:r w:rsidRPr="00C8068F">
                            <w:fldChar w:fldCharType="end"/>
                          </w:r>
                        </w:p>
                        <w:p w:rsidR="003A0F8E" w:rsidRPr="00C8068F" w:rsidRDefault="00C8068F" w:rsidP="00BC4AE3">
                          <w:pPr>
                            <w:pStyle w:val="Huisstijl-Gegeven"/>
                          </w:pPr>
                          <w:bookmarkStart w:id="33" w:name="bm_reference"/>
                          <w:r w:rsidRPr="00C8068F">
                            <w:t>DVB-039/2017</w:t>
                          </w:r>
                          <w:bookmarkEnd w:id="33"/>
                        </w:p>
                        <w:p w:rsidR="003A0F8E" w:rsidRPr="00C8068F" w:rsidRDefault="00205B6E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8068F">
                            <w:rPr>
                              <w:vanish/>
                            </w:rPr>
                            <w:fldChar w:fldCharType="begin"/>
                          </w:r>
                          <w:r w:rsidRPr="00C8068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C8068F">
                            <w:rPr>
                              <w:vanish/>
                            </w:rPr>
                            <w:fldChar w:fldCharType="separate"/>
                          </w:r>
                          <w:r w:rsidR="00C8068F" w:rsidRPr="00C8068F">
                            <w:rPr>
                              <w:vanish/>
                            </w:rPr>
                            <w:t>Uw Referentie</w:t>
                          </w:r>
                          <w:r w:rsidRPr="00C8068F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3A0F8E" w:rsidRPr="00C8068F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:rsidR="003A0F8E" w:rsidRPr="00C8068F" w:rsidRDefault="00205B6E" w:rsidP="007F2529">
                          <w:pPr>
                            <w:pStyle w:val="Huisstijl-Kopje"/>
                          </w:pPr>
                          <w:r w:rsidRPr="00C8068F">
                            <w:fldChar w:fldCharType="begin"/>
                          </w:r>
                          <w:r w:rsidRPr="00C8068F">
                            <w:instrText xml:space="preserve"> DOCPROPERTY  L_ENCLOSURES  \* MERGEFORMAT </w:instrText>
                          </w:r>
                          <w:r w:rsidRPr="00C8068F">
                            <w:fldChar w:fldCharType="separate"/>
                          </w:r>
                          <w:r w:rsidR="00C8068F" w:rsidRPr="00C8068F">
                            <w:t>Bijlage(n)</w:t>
                          </w:r>
                          <w:r w:rsidRPr="00C8068F">
                            <w:fldChar w:fldCharType="end"/>
                          </w:r>
                        </w:p>
                        <w:p w:rsidR="003A0F8E" w:rsidRPr="00C8068F" w:rsidRDefault="00C8068F" w:rsidP="00BC4AE3">
                          <w:pPr>
                            <w:pStyle w:val="Huisstijl-Gegeven"/>
                          </w:pPr>
                          <w:bookmarkStart w:id="35" w:name="bm_enclosures"/>
                          <w:r w:rsidRPr="00C8068F">
                            <w:t>1</w:t>
                          </w:r>
                          <w:bookmarkEnd w:id="35"/>
                        </w:p>
                        <w:p w:rsidR="003A0F8E" w:rsidRPr="00C8068F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C8068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3A0F8E" w:rsidRPr="00C8068F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3A0F8E" w:rsidRPr="00C8068F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3A0F8E" w:rsidRPr="00BC3B53" w:rsidRDefault="003A0F8E" w:rsidP="00717318">
          <w:pPr>
            <w:pStyle w:val="Huisstijl-NAW"/>
          </w:pPr>
        </w:p>
      </w:tc>
    </w:tr>
    <w:tr w:rsidR="003A0F8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205B6E">
            <w:fldChar w:fldCharType="begin"/>
          </w:r>
          <w:r w:rsidR="00205B6E">
            <w:instrText xml:space="preserve"> DOCPROPERTY  bz_geadresseerden  \* MERGEFORMAT </w:instrText>
          </w:r>
          <w:r w:rsidR="00205B6E">
            <w:fldChar w:fldCharType="separate"/>
          </w:r>
          <w:r w:rsidR="00C8068F" w:rsidRPr="00C8068F">
            <w:rPr>
              <w:bCs/>
            </w:rPr>
            <w:t>Voorzitter</w:t>
          </w:r>
          <w:r w:rsidR="00205B6E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205B6E">
            <w:fldChar w:fldCharType="begin"/>
          </w:r>
          <w:r w:rsidR="00205B6E">
            <w:instrText xml:space="preserve"> DOCPROPERTY  bz_kamernr  \* MERGEFORMAT </w:instrText>
          </w:r>
          <w:r w:rsidR="00205B6E">
            <w:fldChar w:fldCharType="separate"/>
          </w:r>
          <w:r w:rsidR="00C8068F" w:rsidRPr="00C8068F">
            <w:rPr>
              <w:bCs/>
            </w:rPr>
            <w:t>Tweede</w:t>
          </w:r>
          <w:r w:rsidR="00205B6E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05B6E">
            <w:fldChar w:fldCharType="begin"/>
          </w:r>
          <w:r w:rsidR="00205B6E">
            <w:instrText xml:space="preserve"> DOCPROPERTY  bz_adres_huisnummer  \* MERGEFORMAT </w:instrText>
          </w:r>
          <w:r w:rsidR="00205B6E">
            <w:fldChar w:fldCharType="separate"/>
          </w:r>
          <w:r w:rsidR="00C8068F" w:rsidRPr="00C8068F">
            <w:rPr>
              <w:bCs/>
              <w:lang w:val="en-US"/>
            </w:rPr>
            <w:t>4</w:t>
          </w:r>
          <w:r w:rsidR="00205B6E">
            <w:rPr>
              <w:bCs/>
              <w:lang w:val="en-US"/>
            </w:rPr>
            <w:fldChar w:fldCharType="end"/>
          </w:r>
        </w:p>
        <w:p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3A0F8E" w:rsidRPr="008C5110" w:rsidRDefault="003A0F8E" w:rsidP="008C5110">
          <w:pPr>
            <w:jc w:val="center"/>
          </w:pPr>
        </w:p>
      </w:tc>
    </w:tr>
    <w:tr w:rsidR="003A0F8E">
      <w:trPr>
        <w:trHeight w:hRule="exact" w:val="400"/>
      </w:trPr>
      <w:tc>
        <w:tcPr>
          <w:tcW w:w="7520" w:type="dxa"/>
          <w:shd w:val="clear" w:color="auto" w:fill="auto"/>
        </w:tcPr>
        <w:p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>
      <w:trPr>
        <w:trHeight w:val="240"/>
      </w:trPr>
      <w:tc>
        <w:tcPr>
          <w:tcW w:w="7520" w:type="dxa"/>
          <w:shd w:val="clear" w:color="auto" w:fill="auto"/>
        </w:tcPr>
        <w:p w:rsidR="003A0F8E" w:rsidRPr="00035E67" w:rsidRDefault="003A0F8E" w:rsidP="00DE6A9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8068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DE6A98">
            <w:rPr>
              <w:rFonts w:cs="Verdana"/>
              <w:szCs w:val="18"/>
            </w:rPr>
            <w:t xml:space="preserve">1 </w:t>
          </w:r>
          <w:r w:rsidR="00C8068F">
            <w:rPr>
              <w:rFonts w:cs="Verdana"/>
              <w:szCs w:val="18"/>
            </w:rPr>
            <w:t>juni 2017</w:t>
          </w:r>
          <w:bookmarkEnd w:id="36"/>
        </w:p>
      </w:tc>
    </w:tr>
    <w:tr w:rsidR="003A0F8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8068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C8068F">
            <w:t>Beantwoording schriftelijk overleg Internationale Cyberstrategie</w:t>
          </w:r>
          <w:bookmarkEnd w:id="37"/>
        </w:p>
      </w:tc>
    </w:tr>
  </w:tbl>
  <w:p w:rsidR="003A0F8E" w:rsidRDefault="003A0F8E" w:rsidP="00BC4AE3">
    <w:pPr>
      <w:pStyle w:val="Header"/>
    </w:pPr>
  </w:p>
  <w:p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8F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05B6E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759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8068F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6A98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E2F216B"/>
  <w15:docId w15:val="{2C147A32-2216-46A1-BCB2-B7FF3329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358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2017-06-01T14:27:00.0000000Z</dcterms:created>
  <dcterms:modified xsi:type="dcterms:W3CDTF">2017-06-01T15:25:00.0000000Z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32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Beantwoording schriftelijk overleg Internationale Cyberstrategie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DVB-039/2017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0x010100F89CD307B8B98A4CB9F2FA6D06792060</vt:lpwstr>
  </property>
</Properties>
</file>