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07" w:rsidRDefault="00F10F9E">
      <w:pPr>
        <w:pStyle w:val="broodtekst"/>
        <w:widowControl w:val="0"/>
        <w:spacing w:line="14" w:lineRule="exact"/>
        <w:rPr>
          <w:szCs w:val="24"/>
        </w:rPr>
      </w:pPr>
      <w:bookmarkStart w:name="_GoBack" w:id="0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E23A117" wp14:anchorId="7293E0C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4" name="Carma DocSys~aandekoning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99CC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0F9E" w:rsidRDefault="00F10F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aandekoning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#f9c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">
                <v:textbox style="layout-flow:vertical;mso-layout-flow-alt:bottom-to-top">
                  <w:txbxContent>
                    <w:p w:rsidR="00F10F9E" w:rsidRDefault="00F10F9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B0907">
        <w:tc>
          <w:tcPr>
            <w:tcW w:w="2013" w:type="dxa"/>
          </w:tcPr>
          <w:p w:rsidR="00DD4268" w:rsidP="00DD4268" w:rsidRDefault="00DD4268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="00DD4268" w:rsidP="00DD4268" w:rsidRDefault="008E7BB7">
            <w:pPr>
              <w:pStyle w:val="afzendgegevens"/>
            </w:pPr>
            <w:r>
              <w:t>Sector Privaatrecht</w:t>
            </w: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Turfmarkt 147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2511 DP  Den Haag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Postbus 20301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2500 EH  Den Haag</w:t>
            </w:r>
          </w:p>
          <w:p w:rsidRPr="008E7BB7" w:rsidR="00DD4268" w:rsidP="00DD4268" w:rsidRDefault="00DD4268">
            <w:pPr>
              <w:pStyle w:val="afzendgegevens"/>
              <w:rPr>
                <w:lang w:val="de-DE"/>
              </w:rPr>
            </w:pPr>
            <w:r w:rsidRPr="008E7BB7">
              <w:rPr>
                <w:lang w:val="de-DE"/>
              </w:rPr>
              <w:t>www.rijksoverheid.nl/venj</w:t>
            </w:r>
          </w:p>
          <w:p w:rsidRPr="008E7BB7" w:rsidR="00DD4268" w:rsidP="00DD4268" w:rsidRDefault="00DD4268">
            <w:pPr>
              <w:pStyle w:val="witregel1"/>
              <w:rPr>
                <w:lang w:val="de-DE"/>
              </w:rPr>
            </w:pPr>
            <w:r w:rsidRPr="008E7BB7">
              <w:rPr>
                <w:lang w:val="de-DE"/>
              </w:rPr>
              <w:t> </w:t>
            </w:r>
          </w:p>
          <w:p w:rsidRPr="008E7BB7" w:rsidR="00DD4268" w:rsidP="00DD4268" w:rsidRDefault="00DD4268">
            <w:pPr>
              <w:pStyle w:val="witregel2"/>
              <w:rPr>
                <w:lang w:val="de-DE"/>
              </w:rPr>
            </w:pPr>
            <w:r w:rsidRPr="008E7BB7">
              <w:rPr>
                <w:lang w:val="de-DE"/>
              </w:rPr>
              <w:t> </w:t>
            </w:r>
          </w:p>
          <w:p w:rsidR="00DD4268" w:rsidP="00DD4268" w:rsidRDefault="00DD4268">
            <w:pPr>
              <w:pStyle w:val="referentiekopjes"/>
            </w:pPr>
            <w:r>
              <w:t>Registratienummer</w:t>
            </w:r>
          </w:p>
          <w:p w:rsidR="00DD4268" w:rsidP="00DD4268" w:rsidRDefault="008775B5">
            <w:pPr>
              <w:pStyle w:val="referentiegegevens"/>
            </w:pPr>
            <w:r>
              <w:t>2077314</w:t>
            </w:r>
          </w:p>
          <w:p w:rsidR="00DD4268" w:rsidP="00DD4268" w:rsidRDefault="00DD4268">
            <w:pPr>
              <w:pStyle w:val="witregel1"/>
            </w:pPr>
            <w:r>
              <w:t> </w:t>
            </w:r>
          </w:p>
          <w:bookmarkEnd w:id="2"/>
          <w:p w:rsidR="000B0907" w:rsidP="00DD4268" w:rsidRDefault="00F10F9E">
            <w:pPr>
              <w:pStyle w:val="witregel1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B0907">
        <w:tc>
          <w:tcPr>
            <w:tcW w:w="0" w:type="auto"/>
          </w:tcPr>
          <w:p w:rsidR="000B0907" w:rsidRDefault="00DD4268">
            <w:bookmarkStart w:name="woordmerk" w:id="3"/>
            <w:bookmarkStart w:name="woordmerk_bk" w:id="4"/>
            <w:bookmarkEnd w:id="3"/>
            <w:r>
              <w:rPr>
                <w:noProof/>
              </w:rPr>
              <w:drawing>
                <wp:inline distT="0" distB="0" distL="0" distR="0" wp14:anchorId="27E7C500" wp14:editId="017D5C15">
                  <wp:extent cx="2340869" cy="1583439"/>
                  <wp:effectExtent l="0" t="0" r="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  <w:r w:rsidR="00F10F9E">
              <w:fldChar w:fldCharType="begin"/>
            </w:r>
            <w:r w:rsidR="00F10F9E">
              <w:instrText xml:space="preserve"> DOCPROPERTY woordmerk </w:instrText>
            </w:r>
            <w:r w:rsidR="00F10F9E">
              <w:fldChar w:fldCharType="end"/>
            </w:r>
          </w:p>
        </w:tc>
      </w:tr>
    </w:tbl>
    <w:p w:rsidR="000B0907" w:rsidRDefault="000B0907">
      <w:pPr>
        <w:pStyle w:val="in-table"/>
      </w:pPr>
    </w:p>
    <w:tbl>
      <w:tblPr>
        <w:tblW w:w="8259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2"/>
        <w:gridCol w:w="2507"/>
      </w:tblGrid>
      <w:tr w:rsidR="000B0907" w:rsidTr="00CE2846">
        <w:trPr>
          <w:trHeight w:val="727" w:hRule="exact"/>
        </w:trPr>
        <w:tc>
          <w:tcPr>
            <w:tcW w:w="8259" w:type="dxa"/>
            <w:gridSpan w:val="2"/>
          </w:tcPr>
          <w:p w:rsidR="000B0907" w:rsidRDefault="000B0907">
            <w:pPr>
              <w:pStyle w:val="broodtekst"/>
            </w:pPr>
          </w:p>
        </w:tc>
      </w:tr>
      <w:tr w:rsidR="000B0907" w:rsidTr="00CE2846">
        <w:trPr>
          <w:trHeight w:val="475" w:hRule="exact"/>
        </w:trPr>
        <w:tc>
          <w:tcPr>
            <w:tcW w:w="8259" w:type="dxa"/>
            <w:gridSpan w:val="2"/>
            <w:vAlign w:val="bottom"/>
          </w:tcPr>
          <w:p w:rsidR="000B0907" w:rsidRDefault="00F10F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0B0907" w:rsidTr="00CE2846">
        <w:trPr>
          <w:cantSplit/>
          <w:trHeight w:val="2659" w:hRule="exact"/>
        </w:trPr>
        <w:tc>
          <w:tcPr>
            <w:tcW w:w="5752" w:type="dxa"/>
          </w:tcPr>
          <w:p w:rsidR="000B0907" w:rsidRDefault="00F10F9E">
            <w:pPr>
              <w:pStyle w:val="Huisstijl-NAW"/>
            </w:pPr>
            <w:r>
              <w:fldChar w:fldCharType="begin"/>
            </w:r>
            <w:r>
              <w:instrText xml:space="preserve"> DOCPROPERTY _aankoning </w:instrText>
            </w:r>
            <w:r>
              <w:fldChar w:fldCharType="separate"/>
            </w:r>
            <w:r w:rsidR="00DD4268">
              <w:t>Aan de Koning</w:t>
            </w:r>
            <w:r>
              <w:fldChar w:fldCharType="end"/>
            </w:r>
          </w:p>
        </w:tc>
        <w:tc>
          <w:tcPr>
            <w:tcW w:w="2507" w:type="dxa"/>
          </w:tcPr>
          <w:p w:rsidR="000B0907" w:rsidRDefault="000B0907">
            <w:pPr>
              <w:pStyle w:val="Huisstijl-NAW"/>
            </w:pPr>
          </w:p>
        </w:tc>
      </w:tr>
    </w:tbl>
    <w:p w:rsidR="000B0907" w:rsidRDefault="000B0907">
      <w:pPr>
        <w:pStyle w:val="broodtekst"/>
        <w:sectPr w:rsidR="000B0907" w:rsidSect="001A6C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561" w:gutter="0"/>
          <w:paperSrc w:first="262" w:other="259"/>
          <w:cols w:space="720"/>
          <w:titlePg/>
          <w:docGrid w:linePitch="360"/>
        </w:sectPr>
      </w:pPr>
    </w:p>
    <w:p w:rsidR="000B0907" w:rsidRDefault="000B0907">
      <w:pPr>
        <w:pStyle w:val="broodtekst"/>
      </w:pPr>
    </w:p>
    <w:p w:rsidR="00CE2846" w:rsidP="001322A4" w:rsidRDefault="00CE2846">
      <w:bookmarkStart w:name="cursor" w:id="6"/>
      <w:bookmarkEnd w:id="6"/>
      <w:r>
        <w:t>Datum</w:t>
      </w:r>
      <w:r w:rsidR="002102B3">
        <w:tab/>
      </w:r>
      <w:r w:rsidR="002102B3">
        <w:tab/>
      </w:r>
      <w:r w:rsidR="002102B3">
        <w:tab/>
      </w:r>
      <w:r w:rsidR="001322A4">
        <w:t xml:space="preserve">17 mei </w:t>
      </w:r>
      <w:r w:rsidR="00E73A90">
        <w:t>2017</w:t>
      </w:r>
    </w:p>
    <w:p w:rsidR="00CE2846" w:rsidP="00E73A90" w:rsidRDefault="00CE2846">
      <w:pPr>
        <w:ind w:left="1135" w:hanging="1135"/>
      </w:pPr>
      <w:r>
        <w:t>Onderwerp</w:t>
      </w:r>
      <w:r>
        <w:tab/>
        <w:t xml:space="preserve">Nader rapport inzake het voorstel van wet tot </w:t>
      </w:r>
      <w:r w:rsidR="00E73A90">
        <w:t>u</w:t>
      </w:r>
      <w:r w:rsidRPr="00E73A90" w:rsidR="00E73A90">
        <w:t>itvoering van de Verordening (EU) 2015/848 van het Europees Parlement en de Raad van 20 mei 2015 betreffende insolventieprocedures (PbEU 2015, L 141) (Uitvoeringswet EU insolventie-verordening)</w:t>
      </w:r>
    </w:p>
    <w:p w:rsidR="00CE2846" w:rsidP="001E6AD4" w:rsidRDefault="00CE2846"/>
    <w:p w:rsidR="00F10F9E" w:rsidP="00E73A90" w:rsidRDefault="00F10F9E">
      <w:r>
        <w:t xml:space="preserve">Blijkens de mededeling van de Directeur van Uw kabinet van </w:t>
      </w:r>
      <w:r w:rsidR="00E73A90">
        <w:t>9 maart</w:t>
      </w:r>
      <w:r w:rsidR="00CE2846">
        <w:t xml:space="preserve"> 2017</w:t>
      </w:r>
      <w:r>
        <w:t>, nr. </w:t>
      </w:r>
      <w:r w:rsidR="00E73A90">
        <w:t>2017000398</w:t>
      </w:r>
      <w:r>
        <w:t>, machtigde Uwe Majesteit de Afdeling advisering van de Raad van State haar advies inzake het bovenvermelde voorstel van wet rechtstreeks aan mij</w:t>
      </w:r>
      <w:r w:rsidR="00CE2846">
        <w:t xml:space="preserve"> </w:t>
      </w:r>
      <w:r>
        <w:t xml:space="preserve">te doen toekomen. Dit advies, gedateerd </w:t>
      </w:r>
      <w:r w:rsidR="00E73A90">
        <w:t>19 april</w:t>
      </w:r>
      <w:r w:rsidR="00CE2846">
        <w:t xml:space="preserve"> 2017</w:t>
      </w:r>
      <w:r>
        <w:t xml:space="preserve">, nr. </w:t>
      </w:r>
      <w:r w:rsidR="00E73A90">
        <w:t>W03.17.0065</w:t>
      </w:r>
      <w:r w:rsidR="00CE2846">
        <w:t>/II</w:t>
      </w:r>
      <w:r>
        <w:t>, bied ik U hierbij aan.</w:t>
      </w:r>
    </w:p>
    <w:p w:rsidR="00FD3C7D" w:rsidP="001E6AD4" w:rsidRDefault="00FD3C7D"/>
    <w:p w:rsidR="00F10F9E" w:rsidP="001E6AD4" w:rsidRDefault="00F10F9E">
      <w:r>
        <w:t xml:space="preserve">Het </w:t>
      </w:r>
      <w:r w:rsidR="000C46E7">
        <w:t>voorstel</w:t>
      </w:r>
      <w:r>
        <w:t xml:space="preserve"> geeft de Afdeling advisering </w:t>
      </w:r>
      <w:r w:rsidR="000C46E7">
        <w:t xml:space="preserve">van de Raad van State </w:t>
      </w:r>
      <w:r>
        <w:t>geen aanleiding tot het maken van inhoudelijke opmerkingen</w:t>
      </w:r>
      <w:r w:rsidR="00BE7D85">
        <w:t>.</w:t>
      </w:r>
    </w:p>
    <w:p w:rsidR="001A0F40" w:rsidP="001E6AD4" w:rsidRDefault="001A0F40"/>
    <w:p w:rsidR="001A0F40" w:rsidP="001A0F40" w:rsidRDefault="001A0F40">
      <w:r>
        <w:t>Met de redactionele opmerking van de Afdeling is rekening gehouden.</w:t>
      </w:r>
    </w:p>
    <w:p w:rsidR="003F785D" w:rsidP="001E6AD4" w:rsidRDefault="003F785D"/>
    <w:p w:rsidR="00F10F9E" w:rsidP="00793D1D" w:rsidRDefault="00CE2846">
      <w:r>
        <w:t>Ik moge U</w:t>
      </w:r>
      <w:r w:rsidR="00793D1D">
        <w:t xml:space="preserve"> verz</w:t>
      </w:r>
      <w:r w:rsidR="00F10F9E">
        <w:t>oeken het hierbij gevoegde voorstel van wet en de memorie van toelichting aan de Tweede Kamer der Staten-Generaal te zenden.</w:t>
      </w:r>
    </w:p>
    <w:p w:rsidR="00F10F9E" w:rsidP="001E6AD4" w:rsidRDefault="00F10F9E">
      <w:pPr>
        <w:pStyle w:val="ondertekening"/>
      </w:pPr>
      <w:r>
        <w:t>D</w:t>
      </w:r>
      <w:r w:rsidR="003F1AC2">
        <w:t>e Minister van Veiligheid en Justitie,</w:t>
      </w:r>
    </w:p>
    <w:p w:rsidR="00F10F9E" w:rsidP="001E6AD4" w:rsidRDefault="00F10F9E">
      <w:pPr>
        <w:pStyle w:val="broodtekst-i"/>
      </w:pPr>
    </w:p>
    <w:p w:rsidR="00F10F9E" w:rsidP="001E6AD4" w:rsidRDefault="00F10F9E">
      <w:pPr>
        <w:pStyle w:val="broodtekst-i"/>
      </w:pPr>
    </w:p>
    <w:p w:rsidR="00F10F9E" w:rsidP="001E6AD4" w:rsidRDefault="00F10F9E">
      <w:pPr>
        <w:pStyle w:val="broodtekst-i"/>
      </w:pPr>
    </w:p>
    <w:p w:rsidRPr="004F3C86" w:rsidR="00F10F9E" w:rsidP="001E6AD4" w:rsidRDefault="003F1AC2">
      <w:pPr>
        <w:pStyle w:val="broodtekst-i"/>
        <w:rPr>
          <w:i w:val="0"/>
        </w:rPr>
      </w:pPr>
      <w:r w:rsidRPr="003F1AC2">
        <w:rPr>
          <w:i w:val="0"/>
        </w:rPr>
        <w:t>S.A. Blok</w:t>
      </w:r>
    </w:p>
    <w:p w:rsidR="00F10F9E" w:rsidP="001E6AD4" w:rsidRDefault="00F10F9E">
      <w:pPr>
        <w:pStyle w:val="broodtekst"/>
      </w:pPr>
      <w:r>
        <w:fldChar w:fldCharType="begin"/>
      </w:r>
      <w:r>
        <w:instrText xml:space="preserve"> DOCPROPERTY ondertekening </w:instrText>
      </w:r>
      <w:r>
        <w:fldChar w:fldCharType="end"/>
      </w:r>
      <w:bookmarkStart w:name="ondertekening_bk" w:id="7"/>
    </w:p>
    <w:p w:rsidR="00DD4268" w:rsidP="001E6AD4" w:rsidRDefault="00DD4268">
      <w:pPr>
        <w:pStyle w:val="broodtekst"/>
      </w:pPr>
    </w:p>
    <w:bookmarkEnd w:id="7"/>
    <w:sectPr w:rsidR="00DD4268" w:rsidSect="001A6CEE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9E" w:rsidRDefault="00F10F9E">
      <w:r>
        <w:separator/>
      </w:r>
    </w:p>
  </w:endnote>
  <w:endnote w:type="continuationSeparator" w:id="0">
    <w:p w:rsidR="00F10F9E" w:rsidRDefault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EE" w:rsidRDefault="001A6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A6CE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D426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A6CE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57A8">
            <w:fldChar w:fldCharType="begin"/>
          </w:r>
          <w:r w:rsidR="00FB57A8">
            <w:instrText xml:space="preserve"> SECTIONPAGES   \* MERGEFORMAT </w:instrText>
          </w:r>
          <w:r w:rsidR="00FB57A8">
            <w:fldChar w:fldCharType="separate"/>
          </w:r>
          <w:r w:rsidR="00DD4268">
            <w:t>1</w:t>
          </w:r>
          <w:r w:rsidR="00FB57A8">
            <w:fldChar w:fldCharType="end"/>
          </w:r>
        </w:p>
      </w:tc>
    </w:tr>
  </w:tbl>
  <w:p w:rsidR="000B0907" w:rsidRDefault="000B0907">
    <w:pPr>
      <w:pStyle w:val="Footer"/>
      <w:spacing w:line="240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0B0907">
      <w:trPr>
        <w:cantSplit/>
        <w:trHeight w:hRule="exact" w:val="23"/>
      </w:trPr>
      <w:tc>
        <w:tcPr>
          <w:tcW w:w="7755" w:type="dxa"/>
        </w:tcPr>
        <w:p w:rsidR="000B0907" w:rsidRDefault="000B0907">
          <w:pPr>
            <w:pStyle w:val="Huisstijl-Rubricering"/>
          </w:pPr>
          <w:bookmarkStart w:id="5" w:name="bmVoettekst1"/>
        </w:p>
      </w:tc>
      <w:tc>
        <w:tcPr>
          <w:tcW w:w="2123" w:type="dxa"/>
        </w:tcPr>
        <w:p w:rsidR="000B0907" w:rsidRDefault="000B0907">
          <w:pPr>
            <w:pStyle w:val="Huisstijl-Paginanummering"/>
          </w:pPr>
        </w:p>
      </w:tc>
    </w:tr>
    <w:tr w:rsidR="000B0907">
      <w:trPr>
        <w:cantSplit/>
        <w:trHeight w:hRule="exact" w:val="216"/>
      </w:trPr>
      <w:tc>
        <w:tcPr>
          <w:tcW w:w="7755" w:type="dxa"/>
        </w:tcPr>
        <w:p w:rsidR="000B0907" w:rsidRDefault="00F10F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0B0907" w:rsidRDefault="00F10F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B57A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</w:p>
        <w:p w:rsidR="000B0907" w:rsidRDefault="000B0907"/>
        <w:p w:rsidR="000B0907" w:rsidRDefault="000B0907">
          <w:pPr>
            <w:pStyle w:val="Huisstijl-Paginanummering"/>
          </w:pPr>
        </w:p>
      </w:tc>
    </w:tr>
    <w:bookmarkEnd w:id="5"/>
  </w:tbl>
  <w:p w:rsidR="000B0907" w:rsidRDefault="000B0907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9E" w:rsidRDefault="00F10F9E">
      <w:r>
        <w:separator/>
      </w:r>
    </w:p>
  </w:footnote>
  <w:footnote w:type="continuationSeparator" w:id="0">
    <w:p w:rsidR="00F10F9E" w:rsidRDefault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EE" w:rsidRDefault="001A6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0DDDDBE" wp14:editId="5A90756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A6CEE" w:rsidRDefault="00F10F9E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7504B">
                                  <w:rPr>
                                    <w:b/>
                                  </w:rPr>
                                  <w:instrText xml:space="preserve"> DOCPROPERTY directoraatvolg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A6CEE" w:rsidRDefault="00F10F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7504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A6CEE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0B0907" w:rsidRPr="0067504B" w:rsidRDefault="00F10F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A6CEE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0B0907" w:rsidRDefault="00FB57A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A6CEE">
                                  <w:t>1 juli 2016</w: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0B0907">
                                <w:pPr>
                                  <w:pStyle w:val="witregel1"/>
                                </w:pPr>
                              </w:p>
                              <w:p w:rsidR="000B0907" w:rsidRDefault="00F10F9E">
                                <w:pPr>
                                  <w:pStyle w:val="referentiekopje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_onskenmerk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0B0907" w:rsidRDefault="00F10F9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B090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0907" w:rsidRDefault="000B0907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0B0907" w:rsidRDefault="000B0907"/>
                        <w:p w:rsidR="000B0907" w:rsidRDefault="000B09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margin-left:460.95pt;margin-top:149.7pt;width:117.5pt;height:60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A6CEE" w:rsidRDefault="00F10F9E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7504B">
                            <w:rPr>
                              <w:b/>
                            </w:rPr>
                            <w:instrText xml:space="preserve"> DOCPROPERTY directoraatvolg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A6CEE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A6CEE" w:rsidRDefault="00F10F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7504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A6CEE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A6CE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0B0907" w:rsidRPr="0067504B" w:rsidRDefault="00F10F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A6CEE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0B0907" w:rsidRDefault="00FB57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A6CEE">
                            <w:t>1 juli 2016</w:t>
                          </w:r>
                          <w:r>
                            <w:fldChar w:fldCharType="end"/>
                          </w:r>
                        </w:p>
                        <w:p w:rsidR="000B0907" w:rsidRDefault="000B0907">
                          <w:pPr>
                            <w:pStyle w:val="witregel1"/>
                          </w:pPr>
                        </w:p>
                        <w:p w:rsidR="000B0907" w:rsidRDefault="00F10F9E">
                          <w:pPr>
                            <w:pStyle w:val="referentie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_onskenmerk </w:instrText>
                          </w:r>
                          <w:r>
                            <w:fldChar w:fldCharType="end"/>
                          </w:r>
                        </w:p>
                        <w:p w:rsidR="000B0907" w:rsidRDefault="00F10F9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B090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0907" w:rsidRDefault="000B0907">
                          <w:pPr>
                            <w:pStyle w:val="clausule"/>
                          </w:pPr>
                        </w:p>
                      </w:tc>
                    </w:tr>
                  </w:tbl>
                  <w:p w:rsidR="000B0907" w:rsidRDefault="000B0907"/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2F5A14D" wp14:editId="5439EFF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907" w:rsidRDefault="00F10F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0B0907" w:rsidRDefault="000B09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" o:spid="_x0000_s1028" type="#_x0000_t202" style="position:absolute;margin-left:79.4pt;margin-top:153.95pt;width:374.7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" stroked="f" strokecolor="fuchsia">
              <v:textbox inset="0,0,0,0">
                <w:txbxContent>
                  <w:p w:rsidR="000B0907" w:rsidRDefault="00F10F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0B0907" w:rsidRDefault="000B0907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0B0907">
      <w:trPr>
        <w:trHeight w:hRule="exact" w:val="142"/>
      </w:trPr>
      <w:tc>
        <w:tcPr>
          <w:tcW w:w="7498" w:type="dxa"/>
        </w:tcPr>
        <w:p w:rsidR="000B0907" w:rsidRDefault="000B0907">
          <w:pPr>
            <w:pStyle w:val="Huisstijl-Rubricering"/>
          </w:pPr>
        </w:p>
      </w:tc>
    </w:tr>
  </w:tbl>
  <w:p w:rsidR="000B0907" w:rsidRDefault="00F10F9E">
    <w:pPr>
      <w:pStyle w:val="Header"/>
      <w:tabs>
        <w:tab w:val="clear" w:pos="4536"/>
        <w:tab w:val="clear" w:pos="9072"/>
      </w:tabs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07" w:rsidRDefault="00F10F9E">
    <w:pPr>
      <w:pStyle w:val="Header"/>
      <w:spacing w:line="14" w:lineRule="exact"/>
    </w:pPr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4DB7032F" wp14:editId="01020DF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8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907" w:rsidRDefault="000B0907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E13A1C92"/>
    <w:lvl w:ilvl="0" w:tplc="8E2EE5EE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">
    <w:nsid w:val="1E555FEF"/>
    <w:multiLevelType w:val="hybridMultilevel"/>
    <w:tmpl w:val="8E5CCDB6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>
    <w:nsid w:val="3F2C4A26"/>
    <w:multiLevelType w:val="multilevel"/>
    <w:tmpl w:val="712C2E72"/>
    <w:lvl w:ilvl="0">
      <w:start w:val="1"/>
      <w:numFmt w:val="decimal"/>
      <w:pStyle w:val="kop1-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-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-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attachedTemplate r:id="rId1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#f9c">
      <v:stroke color="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rma DocSys~CanReopen" w:val="1"/>
    <w:docVar w:name="Carma DocSys~XML" w:val="&lt;?xml version=&quot;1.0&quot;?&gt;_x000d__x000a_&lt;data customer=&quot;minjus&quot; profile=&quot;minjus&quot; model=&quot;aandekoning.xml&quot; country-code=&quot;31&quot; target=&quot;Microsoft Word&quot; target-version=&quot;14.0&quot; target-build=&quot;14.0.7168&quot; engine-version=&quot;3.4.8&quot; lastuser-initials=&quot;ZJ-B&quot; lastuser-name=&quot;Jolanda Zuurmond&quot; existing=&quot;K%3A%5CHAP%20WERKMAP%5CHAP%202015%5Choofdstuk%20A%20-%20wetgevingsproces%20wet%20en%20amvb%5CA.8%20aan%20de%20Koning%20blanco%20advies%20RvS.docx#Document&quot;&gt;&lt;aandekoning template=&quot;aandekoning.dot&quot; id=&quot;05c3d6eb32b843b18c5955012a09e2ac&quot; version=&quot;1.0&quot; lcid=&quot;1043&quot; locale=&quot;nl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Registratienummer&lt;/p&gt;&lt;p style=&quot;referentiegegevens&quot;&gt;ALTIJD INVULLEN&lt;/p&gt;&lt;p style=&quot;witregel1&quot;&gt; &lt;/p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p style=&quot;broodtekst&quot;/&gt;&lt;p style=&quot;broodtekst&quot;&gt;De Minister van Veiligheid en Justitie&lt;/p&gt;&lt;/body&gt;&lt;/ondertekening_content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minjuslint formatted-value=&quot;&quot;/&gt;&lt;chklogo value=&quot;0&quot;/&gt;&lt;documentsubtype formatted-value=&quot;Overige&quot;/&gt;&lt;documenttitel formatted-value=&quot;Aan de Koning - Nader rapport inzake het voorstel van wet ... (vermelding van het opschrift)&quot;/&gt;&lt;heropend value=&quot;false&quot;/&gt;&lt;vorm value=&quot;Digitaal&quot;/&gt;&lt;ZaakLocatie/&gt;&lt;zaakkenmerk/&gt;&lt;zaaktitel/&gt;&lt;drager formatted-value=&quot;Document&quot;/&gt;&lt;documentclass value=&quot;Overige&quot; formatted-value=&quot;Overige&quot;/&gt;&lt;adres/&gt;&lt;geadresseerde/&gt;&lt;land/&gt;&lt;postcode/&gt;&lt;woonplaats/&gt;&lt;documentdatum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Concipiënt&quot;/&gt;&lt;email formatted-value=&quot;-@minvenj.nl&quot;/&gt;&lt;functie formatted-value=&quot;ALTIJD INVULLEN (functie)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6-07-01T00:00:00&quot; formatted-value=&quot;1 juli 2016&quot;/&gt;&lt;onderwerp value=&quot;Nader rapport inzake het voorstel van wet ... (vermelding van het opschrift)&quot; formatted-value=&quot;Nader rapport inzake het voorstel van wet ... (vermelding van het opschrift)&quot; format-disabled=&quot;true&quot;/&gt;&lt;registratienr value=&quot;ALTIJD INVULLEN&quot; formatted-value=&quot;ALTIJD INVULLEN&quot; format-disabled=&quot;true&quot;/&gt;&lt;onskenmerk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2&quot; formatted-value=&quot;2&quot; format-disabled=&quot;true&quot;/&gt;&lt;titel/&gt;&lt;rubriek value=&quot;1&quot; formatted-value=&quot; &quot;/&gt;&lt;merking value=&quot;1&quot; formatted-value=&quot; &quot;/&gt;&lt;lsttaal/&gt;&lt;docstatus value=&quot;Informeel concept&quot; formatted-value=&quot;Informeel concept&quot;/&gt;&lt;documenttype value=&quot;Uitgaand&quot; formatted-value=&quot;Uitgaand&quot;/&gt;&lt;doctype value=&quot;Aan de Koning&quot; formatted-value=&quot;Aan de Koning&quot;/&gt;&lt;_aankoning value=&quot;Aan de Koning&quot; formatted-value=&quot;Aan de Koning&quot;/&gt;&lt;_registratienr value=&quot;Registratienummer&quot; formatted-value=&quot;Registratienummer&quot;/&gt;&lt;_contactpersoon value=&quot;Contactpersoon&quot; formatted-value=&quot;Contactpersoon&quot;/&gt;&lt;_datum value=&quot;Datum&quot; formatted-value=&quot;Datum&quot;/&gt;&lt;_onderwerp value=&quot;Onderwerp&quot; formatted-value=&quot;Onderwerp&quot;/&gt;&lt;_onskenmerk formatted-value=&quot;&quot;/&gt;&lt;_onskenmerk-txt value=&quot;Ons kenmerk&quot; formatted-value=&quot;Ons kenmerk&quot;/&gt;&lt;_pagina value=&quot;Pagina&quot; formatted-value=&quot;Pagina&quot;/&gt;&lt;_van value=&quot;van&quot; formatted-value=&quot;va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postbus value=&quot;Postbus&quot; formatted-value=&quot;Postbus&quot;/&gt;&lt;/aandekoning&gt;&lt;/data&gt;_x000d__x000a_"/>
  </w:docVars>
  <w:rsids>
    <w:rsidRoot w:val="00F10F9E"/>
    <w:rsid w:val="000B0907"/>
    <w:rsid w:val="000C46E7"/>
    <w:rsid w:val="001322A4"/>
    <w:rsid w:val="001A0F40"/>
    <w:rsid w:val="001A6CEE"/>
    <w:rsid w:val="001E6AD4"/>
    <w:rsid w:val="002102B3"/>
    <w:rsid w:val="002F043E"/>
    <w:rsid w:val="003177BA"/>
    <w:rsid w:val="003F1AC2"/>
    <w:rsid w:val="003F785D"/>
    <w:rsid w:val="00443EEF"/>
    <w:rsid w:val="0067504B"/>
    <w:rsid w:val="00793D1D"/>
    <w:rsid w:val="008775B5"/>
    <w:rsid w:val="008778E4"/>
    <w:rsid w:val="008E7BB7"/>
    <w:rsid w:val="00AB4EB1"/>
    <w:rsid w:val="00B0169F"/>
    <w:rsid w:val="00BE7D85"/>
    <w:rsid w:val="00CE2846"/>
    <w:rsid w:val="00DD4268"/>
    <w:rsid w:val="00E73A90"/>
    <w:rsid w:val="00F10F9E"/>
    <w:rsid w:val="00FB57A8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position-horizontal-relative:page;mso-position-vertical-relative:page" strokecolor="#f9c">
      <v:stroke 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Pr>
      <w:noProof/>
    </w:rPr>
  </w:style>
  <w:style w:type="paragraph" w:styleId="ListBullet">
    <w:name w:val="List Bullet"/>
    <w:basedOn w:val="broodtekst"/>
    <w:semiHidden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paragraph" w:styleId="ListBullet2">
    <w:name w:val="List Bullet 2"/>
    <w:basedOn w:val="broodtekst"/>
    <w:semiHidden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referentiegegevens">
    <w:name w:val="referentiegegevens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sz w:val="13"/>
      <w:szCs w:val="18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next w:val="broodtekst"/>
    <w:pPr>
      <w:tabs>
        <w:tab w:val="left" w:pos="227"/>
        <w:tab w:val="left" w:pos="454"/>
        <w:tab w:val="left" w:pos="680"/>
      </w:tabs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pPr>
      <w:numPr>
        <w:numId w:val="3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pPr>
      <w:numPr>
        <w:ilvl w:val="1"/>
        <w:numId w:val="4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pPr>
      <w:numPr>
        <w:ilvl w:val="2"/>
        <w:numId w:val="5"/>
      </w:num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opsomming-bolletjesjustitie">
    <w:name w:val="opsomming-bolletjes_justitie"/>
    <w:basedOn w:val="broodtekst"/>
    <w:pPr>
      <w:numPr>
        <w:numId w:val="12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pPr>
      <w:numPr>
        <w:numId w:val="13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pPr>
      <w:numPr>
        <w:numId w:val="15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Normal"/>
    <w:next w:val="broodtekst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Pr>
      <w:sz w:val="13"/>
    </w:rPr>
  </w:style>
  <w:style w:type="paragraph" w:customStyle="1" w:styleId="referentiekopjes">
    <w:name w:val="referentiekopjes"/>
    <w:basedOn w:val="broodtekst"/>
    <w:next w:val="Normal"/>
    <w:pPr>
      <w:spacing w:line="180" w:lineRule="atLeast"/>
    </w:pPr>
    <w:rPr>
      <w:b/>
      <w:sz w:val="13"/>
    </w:r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1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17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bold">
    <w:name w:val="broodtekst bold"/>
    <w:basedOn w:val="broodtekst"/>
    <w:rPr>
      <w:b/>
    </w:rPr>
  </w:style>
  <w:style w:type="paragraph" w:customStyle="1" w:styleId="referentiegegevparagraaf">
    <w:name w:val="referentiegegevparagraaf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DefaultParagraphFont"/>
    <w:rPr>
      <w:rFonts w:ascii="Verdana" w:hAnsi="Verdana"/>
      <w:sz w:val="2"/>
      <w:szCs w:val="18"/>
      <w:lang w:val="nl-NL" w:eastAsia="nl-NL" w:bidi="ar-SA"/>
    </w:rPr>
  </w:style>
  <w:style w:type="paragraph" w:customStyle="1" w:styleId="tabel-tekst-bold">
    <w:name w:val="tabel-tekst-bold"/>
    <w:basedOn w:val="broodtekst"/>
    <w:next w:val="tabel-tekst"/>
    <w:pPr>
      <w:keepNext/>
    </w:pPr>
    <w:rPr>
      <w:b/>
      <w:sz w:val="13"/>
      <w:szCs w:val="24"/>
    </w:rPr>
  </w:style>
  <w:style w:type="paragraph" w:customStyle="1" w:styleId="broodtekstitalic">
    <w:name w:val="broodtekst italic"/>
    <w:basedOn w:val="broodtekst"/>
    <w:pPr>
      <w:widowControl w:val="0"/>
      <w:spacing w:line="14" w:lineRule="exact"/>
    </w:pPr>
    <w:rPr>
      <w:i/>
      <w:szCs w:val="24"/>
    </w:rPr>
  </w:style>
  <w:style w:type="paragraph" w:customStyle="1" w:styleId="tabel-tekst-9pt">
    <w:name w:val="tabel-tekst-9pt"/>
    <w:basedOn w:val="broodtekst"/>
    <w:pPr>
      <w:keepNext/>
      <w:spacing w:line="180" w:lineRule="atLeast"/>
    </w:pPr>
    <w:rPr>
      <w:sz w:val="13"/>
    </w:rPr>
  </w:style>
  <w:style w:type="paragraph" w:customStyle="1" w:styleId="tabel-tekst-bold-9pt">
    <w:name w:val="tabel-tekst-bold-9pt"/>
    <w:basedOn w:val="broodtekst"/>
    <w:next w:val="tabel-tekst-9pt"/>
    <w:pPr>
      <w:keepNext/>
      <w:spacing w:line="180" w:lineRule="atLeast"/>
    </w:pPr>
    <w:rPr>
      <w:b/>
      <w:sz w:val="13"/>
    </w:rPr>
  </w:style>
  <w:style w:type="paragraph" w:customStyle="1" w:styleId="tabel-tekst-laatsteregel">
    <w:name w:val="tabel-tekst-laatsteregel"/>
    <w:basedOn w:val="tabel-tekst"/>
    <w:pPr>
      <w:widowControl w:val="0"/>
    </w:pPr>
    <w:rPr>
      <w:szCs w:val="24"/>
    </w:rPr>
  </w:style>
  <w:style w:type="paragraph" w:customStyle="1" w:styleId="tabel-tekst-laatsteregel-9pt">
    <w:name w:val="tabel-tekst-laatsteregel-9pt"/>
    <w:basedOn w:val="broodtekst"/>
    <w:pPr>
      <w:widowControl w:val="0"/>
      <w:spacing w:line="180" w:lineRule="atLeast"/>
    </w:pPr>
    <w:rPr>
      <w:sz w:val="13"/>
    </w:rPr>
  </w:style>
  <w:style w:type="paragraph" w:customStyle="1" w:styleId="broodtekst-bold-italic">
    <w:name w:val="broodtekst-bold-italic"/>
    <w:basedOn w:val="broodtekst"/>
    <w:next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tabelkop">
    <w:name w:val="tabelkop"/>
    <w:basedOn w:val="broodtekst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broodtekst-bold">
    <w:name w:val="broodtekst-bold"/>
    <w:basedOn w:val="broodtekst"/>
    <w:rPr>
      <w:b/>
    </w:rPr>
  </w:style>
  <w:style w:type="paragraph" w:customStyle="1" w:styleId="opsomming-lettersjustitie">
    <w:name w:val="opsomming-letters_justitie"/>
    <w:basedOn w:val="broodtekst"/>
    <w:pPr>
      <w:numPr>
        <w:numId w:val="14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afzendkopje">
    <w:name w:val="afzendkopje"/>
    <w:basedOn w:val="broodtekst"/>
    <w:pPr>
      <w:tabs>
        <w:tab w:val="left" w:pos="227"/>
        <w:tab w:val="left" w:pos="454"/>
        <w:tab w:val="left" w:pos="680"/>
      </w:tabs>
      <w:spacing w:line="180" w:lineRule="atLeast"/>
    </w:pPr>
    <w:rPr>
      <w:b/>
      <w:sz w:val="13"/>
    </w:rPr>
  </w:style>
  <w:style w:type="paragraph" w:customStyle="1" w:styleId="broodtekst-bold-i">
    <w:name w:val="broodtekst-bold-i"/>
    <w:basedOn w:val="broodtekst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broodtekst-i">
    <w:name w:val="broodtekst-i"/>
    <w:basedOn w:val="broodtekst"/>
    <w:pPr>
      <w:tabs>
        <w:tab w:val="left" w:pos="227"/>
        <w:tab w:val="left" w:pos="454"/>
        <w:tab w:val="left" w:pos="680"/>
      </w:tabs>
    </w:pPr>
    <w:rPr>
      <w:i/>
    </w:rPr>
  </w:style>
  <w:style w:type="paragraph" w:customStyle="1" w:styleId="ondertekening">
    <w:name w:val="ondertekening"/>
    <w:basedOn w:val="broodtekst"/>
    <w:pPr>
      <w:tabs>
        <w:tab w:val="left" w:pos="227"/>
        <w:tab w:val="left" w:pos="454"/>
        <w:tab w:val="left" w:pos="680"/>
      </w:tabs>
      <w:spacing w:before="960"/>
    </w:p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B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B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TENHUY\AppData\Roaming\B-ware\DocSys.Web\profiles\minjus\client\folders\aandekon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1141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2017-02-23T08:48:00.0000000Z</lastPrinted>
  <dcterms:created xsi:type="dcterms:W3CDTF">2017-05-29T14:23:00.0000000Z</dcterms:created>
  <dcterms:modified xsi:type="dcterms:W3CDTF">2017-05-29T14:23:00.0000000Z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onderwerp">
    <vt:lpwstr>Nader rapport inzake het voorstel van wet ... (vermelding van het opschrift)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1 juli 2016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taal">
    <vt:lpwstr>taal</vt:lpwstr>
  </property>
  <property fmtid="{D5CDD505-2E9C-101B-9397-08002B2CF9AE}" pid="14" name="rubricering">
    <vt:lpwstr/>
  </property>
  <property fmtid="{D5CDD505-2E9C-101B-9397-08002B2CF9AE}" pid="15" name="rubriceringvolg">
    <vt:lpwstr/>
  </property>
  <property fmtid="{D5CDD505-2E9C-101B-9397-08002B2CF9AE}" pid="16" name="directoraat">
    <vt:lpwstr>Directie Wetgeving en Juridische Zaken</vt:lpwstr>
  </property>
  <property fmtid="{D5CDD505-2E9C-101B-9397-08002B2CF9AE}" pid="17" name="directoraatnaam">
    <vt:lpwstr/>
  </property>
  <property fmtid="{D5CDD505-2E9C-101B-9397-08002B2CF9AE}" pid="18" name="onderdeel">
    <vt:lpwstr>Sector ALTIJD INVULLEN</vt:lpwstr>
  </property>
  <property fmtid="{D5CDD505-2E9C-101B-9397-08002B2CF9AE}" pid="19" name="directoraatnaamvolg">
    <vt:lpwstr/>
  </property>
  <property fmtid="{D5CDD505-2E9C-101B-9397-08002B2CF9AE}" pid="20" name="onderdeelvolg">
    <vt:lpwstr>Sector ALTIJD INVULLEN</vt:lpwstr>
  </property>
  <property fmtid="{D5CDD505-2E9C-101B-9397-08002B2CF9AE}" pid="21" name="_onderwerp">
    <vt:lpwstr>Onderwerp</vt:lpwstr>
  </property>
  <property fmtid="{D5CDD505-2E9C-101B-9397-08002B2CF9AE}" pid="22" name="woordmerk">
    <vt:lpwstr/>
  </property>
  <property fmtid="{D5CDD505-2E9C-101B-9397-08002B2CF9AE}" pid="23" name="ondertekening">
    <vt:lpwstr/>
  </property>
  <property fmtid="{D5CDD505-2E9C-101B-9397-08002B2CF9AE}" pid="24" name="minjuslint">
    <vt:lpwstr/>
  </property>
  <property fmtid="{D5CDD505-2E9C-101B-9397-08002B2CF9AE}" pid="25" name="directoraatvolg">
    <vt:lpwstr>Directie Wetgeving en Juridische Zaken_x000d_</vt:lpwstr>
  </property>
  <property fmtid="{D5CDD505-2E9C-101B-9397-08002B2CF9AE}" pid="26" name="_onskenmerk">
    <vt:lpwstr/>
  </property>
  <property fmtid="{D5CDD505-2E9C-101B-9397-08002B2CF9AE}" pid="27" name="onskenmerk">
    <vt:lpwstr/>
  </property>
  <property fmtid="{D5CDD505-2E9C-101B-9397-08002B2CF9AE}" pid="28" name="_aankoning">
    <vt:lpwstr>Aan de Koning</vt:lpwstr>
  </property>
  <property fmtid="{D5CDD505-2E9C-101B-9397-08002B2CF9AE}" pid="29" name="ContentTypeId">
    <vt:lpwstr>0x010100A04DFAB7AD04C843B7A61CA542F0F4AA</vt:lpwstr>
  </property>
</Properties>
</file>