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122D5" w14:paraId="1CDC0BD4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2D1851" w:rsidP="00C37FE1" w:rsidRDefault="002D1851" w14:paraId="40BE8D5F" w14:textId="77777777">
      <w:r>
        <w:t>Geachte Voorzitter,</w:t>
      </w:r>
    </w:p>
    <w:p w:rsidR="002D1851" w:rsidP="00C37FE1" w:rsidRDefault="002D1851" w14:paraId="694248AE" w14:textId="77777777"/>
    <w:p w:rsidRPr="00C37FE1" w:rsidR="00C37FE1" w:rsidP="00C37FE1" w:rsidRDefault="002D1851" w14:paraId="2EEB2CE1" w14:textId="05132235">
      <w:r>
        <w:t xml:space="preserve">Hierbij bied ik u aan de geannoteerde agenda van de Raad Buitenlandse Zaken van </w:t>
      </w:r>
      <w:r w:rsidR="009B63E5">
        <w:t>15 mei</w:t>
      </w:r>
      <w:r>
        <w:t xml:space="preserve"> 2017.</w:t>
      </w:r>
      <w:r w:rsidR="002D4824">
        <w:t xml:space="preserve"> </w:t>
      </w:r>
    </w:p>
    <w:p w:rsidR="00C37FE1" w:rsidP="00C37FE1" w:rsidRDefault="002D1851" w14:paraId="0F257C46" w14:textId="77777777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2D1851" w14:paraId="1FA440A7" w14:textId="77777777">
        <w:tc>
          <w:tcPr>
            <w:tcW w:w="4500" w:type="pct"/>
          </w:tcPr>
          <w:p w:rsidRPr="00C37FE1" w:rsidR="002F6C89" w:rsidP="002F6C89" w:rsidRDefault="002D1851" w14:paraId="2C1D3650" w14:textId="77777777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2D1851" w14:paraId="77B96D55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2D1851" w14:paraId="335F5838" w14:textId="77777777">
        <w:tc>
          <w:tcPr>
            <w:tcW w:w="4500" w:type="pct"/>
          </w:tcPr>
          <w:p w:rsidR="002D1851" w:rsidP="002F6C89" w:rsidRDefault="002D1851" w14:paraId="7B511A5C" w14:textId="77777777">
            <w:bookmarkStart w:name="bm_groet1" w:id="5"/>
          </w:p>
          <w:p w:rsidR="002D1851" w:rsidP="002F6C89" w:rsidRDefault="002D1851" w14:paraId="716D3780" w14:textId="77777777"/>
          <w:p w:rsidR="002D1851" w:rsidP="002F6C89" w:rsidRDefault="002D1851" w14:paraId="05F721EA" w14:textId="77777777"/>
          <w:p w:rsidR="002D1851" w:rsidP="002F6C89" w:rsidRDefault="002D1851" w14:paraId="74DCBD96" w14:textId="77777777"/>
          <w:p w:rsidRPr="00C37FE1" w:rsidR="004B0BDA" w:rsidP="002F6C89" w:rsidRDefault="002D1851" w14:paraId="53620A71" w14:textId="77777777">
            <w:r>
              <w:t>Bert Koenders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2D1851" w14:paraId="73378111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6BC83DAC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BD714" w14:textId="77777777" w:rsidR="002D1851" w:rsidRDefault="002D1851">
      <w:r>
        <w:separator/>
      </w:r>
    </w:p>
    <w:p w14:paraId="4A36E39F" w14:textId="77777777" w:rsidR="002D1851" w:rsidRDefault="002D1851"/>
  </w:endnote>
  <w:endnote w:type="continuationSeparator" w:id="0">
    <w:p w14:paraId="0FD42521" w14:textId="77777777" w:rsidR="002D1851" w:rsidRDefault="002D1851">
      <w:r>
        <w:continuationSeparator/>
      </w:r>
    </w:p>
    <w:p w14:paraId="58A12B85" w14:textId="77777777" w:rsidR="002D1851" w:rsidRDefault="002D18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8A69F" w14:textId="77777777" w:rsidR="003A0F8E" w:rsidRDefault="003A0F8E">
    <w:pPr>
      <w:pStyle w:val="Footer"/>
    </w:pPr>
  </w:p>
  <w:p w14:paraId="67ED2602" w14:textId="77777777" w:rsidR="003A0F8E" w:rsidRDefault="003A0F8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534C324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FD80B7F" w14:textId="77777777" w:rsidR="003A0F8E" w:rsidRDefault="003A0F8E" w:rsidP="002B153C">
          <w:r>
            <w:t>VERTROUWELIJK</w:t>
          </w:r>
        </w:p>
      </w:tc>
      <w:tc>
        <w:tcPr>
          <w:tcW w:w="2148" w:type="dxa"/>
        </w:tcPr>
        <w:p w14:paraId="6E3DC8C5" w14:textId="77777777" w:rsidR="003A0F8E" w:rsidRDefault="003A0F8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2D185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EA16A7">
            <w:fldChar w:fldCharType="begin"/>
          </w:r>
          <w:r w:rsidR="00EA16A7">
            <w:instrText xml:space="preserve"> NUMPAGES   \* MERGEFORMAT </w:instrText>
          </w:r>
          <w:r w:rsidR="00EA16A7">
            <w:fldChar w:fldCharType="separate"/>
          </w:r>
          <w:r w:rsidR="002D1851">
            <w:t>1</w:t>
          </w:r>
          <w:r w:rsidR="00EA16A7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6C0EB9DF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1ED9EDC" w14:textId="77777777" w:rsidR="003A0F8E" w:rsidRDefault="003A0F8E" w:rsidP="002B153C">
          <w:bookmarkStart w:id="12" w:name="bmVoettekst1"/>
        </w:p>
      </w:tc>
      <w:tc>
        <w:tcPr>
          <w:tcW w:w="2148" w:type="dxa"/>
        </w:tcPr>
        <w:p w14:paraId="23F43E82" w14:textId="77777777" w:rsidR="003A0F8E" w:rsidRDefault="003A0F8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2D185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2D185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2D185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A16A7">
            <w:fldChar w:fldCharType="begin"/>
          </w:r>
          <w:r w:rsidR="00EA16A7">
            <w:instrText xml:space="preserve"> NUMPAGES   \* MERGEFORMAT </w:instrText>
          </w:r>
          <w:r w:rsidR="00EA16A7">
            <w:fldChar w:fldCharType="separate"/>
          </w:r>
          <w:r w:rsidR="002D1851">
            <w:t>1</w:t>
          </w:r>
          <w:r w:rsidR="00EA16A7">
            <w:fldChar w:fldCharType="end"/>
          </w:r>
        </w:p>
      </w:tc>
    </w:tr>
    <w:bookmarkEnd w:id="12"/>
  </w:tbl>
  <w:p w14:paraId="0BFD8624" w14:textId="77777777" w:rsidR="003A0F8E" w:rsidRPr="00BC3B53" w:rsidRDefault="003A0F8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42A53716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5DAB827" w14:textId="77777777" w:rsidR="003A0F8E" w:rsidRDefault="003A0F8E" w:rsidP="00023E9A"/>
      </w:tc>
      <w:tc>
        <w:tcPr>
          <w:tcW w:w="2148" w:type="dxa"/>
        </w:tcPr>
        <w:p w14:paraId="22D78F67" w14:textId="1A438DE0" w:rsidR="003A0F8E" w:rsidRDefault="003A0F8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2D185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A16A7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2D185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A16A7">
            <w:fldChar w:fldCharType="begin"/>
          </w:r>
          <w:r w:rsidR="00EA16A7">
            <w:instrText xml:space="preserve"> NUMPAGES   \* MERGEFORMAT </w:instrText>
          </w:r>
          <w:r w:rsidR="00EA16A7">
            <w:fldChar w:fldCharType="separate"/>
          </w:r>
          <w:r w:rsidR="00EA16A7">
            <w:t>1</w:t>
          </w:r>
          <w:r w:rsidR="00EA16A7">
            <w:fldChar w:fldCharType="end"/>
          </w:r>
        </w:p>
      </w:tc>
    </w:tr>
  </w:tbl>
  <w:p w14:paraId="573F2A92" w14:textId="77777777" w:rsidR="003A0F8E" w:rsidRPr="00BC3B53" w:rsidRDefault="003A0F8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774C7" w14:textId="77777777" w:rsidR="002D1851" w:rsidRDefault="002D1851">
      <w:r>
        <w:separator/>
      </w:r>
    </w:p>
    <w:p w14:paraId="5787C471" w14:textId="77777777" w:rsidR="002D1851" w:rsidRDefault="002D1851"/>
  </w:footnote>
  <w:footnote w:type="continuationSeparator" w:id="0">
    <w:p w14:paraId="14958AA1" w14:textId="77777777" w:rsidR="002D1851" w:rsidRDefault="002D1851">
      <w:r>
        <w:continuationSeparator/>
      </w:r>
    </w:p>
    <w:p w14:paraId="47F3FCA2" w14:textId="77777777" w:rsidR="002D1851" w:rsidRDefault="002D18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84695" w14:textId="77777777" w:rsidR="003A0F8E" w:rsidRDefault="003A0F8E">
    <w:pPr>
      <w:pStyle w:val="Header"/>
    </w:pPr>
  </w:p>
  <w:p w14:paraId="21B8ACE7" w14:textId="77777777" w:rsidR="003A0F8E" w:rsidRDefault="003A0F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175C1" w14:textId="77777777" w:rsidR="003A0F8E" w:rsidRDefault="003A0F8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5F021F" wp14:editId="1BE12D90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496319" w14:paraId="3B3D240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EF4AA7B" w14:textId="77777777" w:rsidR="003A0F8E" w:rsidRPr="00FB2EB1" w:rsidRDefault="002D1851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Dir. Integratie Europa</w:t>
                                </w:r>
                                <w:bookmarkEnd w:id="8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3A0F8E" w14:paraId="570840C8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39ADC75" w14:textId="77777777" w:rsidR="003A0F8E" w:rsidRPr="00DF54D9" w:rsidRDefault="003A0F8E" w:rsidP="004F44C2"/>
                            </w:tc>
                          </w:tr>
                          <w:bookmarkStart w:id="10" w:name="bm_date2"/>
                          <w:bookmarkEnd w:id="10"/>
                          <w:tr w:rsidR="003A0F8E" w:rsidRPr="00496319" w14:paraId="0CE966C2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2AA0F0C" w14:textId="77777777" w:rsidR="003A0F8E" w:rsidRDefault="003A0F8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2D1851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011029C3" w14:textId="77777777" w:rsidR="003A0F8E" w:rsidRDefault="002D1851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MinBuZa-2017.</w:t>
                                </w:r>
                                <w:bookmarkEnd w:id="11"/>
                              </w:p>
                              <w:p w14:paraId="641ECE9E" w14:textId="77777777" w:rsidR="003A0F8E" w:rsidRPr="00F93F9E" w:rsidRDefault="003A0F8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14:paraId="3B0E1F1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117D9DE" w14:textId="77777777" w:rsidR="003A0F8E" w:rsidRDefault="003A0F8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27CBC8E4" w14:textId="77777777" w:rsidR="003A0F8E" w:rsidRDefault="003A0F8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5F021F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496319" w14:paraId="3B3D240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EF4AA7B" w14:textId="77777777" w:rsidR="003A0F8E" w:rsidRPr="00FB2EB1" w:rsidRDefault="002D1851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Dir. Integratie Europa</w:t>
                          </w:r>
                          <w:bookmarkEnd w:id="13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3A0F8E" w14:paraId="570840C8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39ADC75" w14:textId="77777777" w:rsidR="003A0F8E" w:rsidRPr="00DF54D9" w:rsidRDefault="003A0F8E" w:rsidP="004F44C2"/>
                      </w:tc>
                    </w:tr>
                    <w:bookmarkStart w:id="15" w:name="bm_date2"/>
                    <w:bookmarkEnd w:id="15"/>
                    <w:tr w:rsidR="003A0F8E" w:rsidRPr="00496319" w14:paraId="0CE966C2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2AA0F0C" w14:textId="77777777" w:rsidR="003A0F8E" w:rsidRDefault="003A0F8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2D1851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011029C3" w14:textId="77777777" w:rsidR="003A0F8E" w:rsidRDefault="002D1851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MinBuZa-2017.</w:t>
                          </w:r>
                          <w:bookmarkEnd w:id="16"/>
                        </w:p>
                        <w:p w14:paraId="641ECE9E" w14:textId="77777777" w:rsidR="003A0F8E" w:rsidRPr="00F93F9E" w:rsidRDefault="003A0F8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3A0F8E" w14:paraId="3B0E1F1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117D9DE" w14:textId="77777777" w:rsidR="003A0F8E" w:rsidRDefault="003A0F8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27CBC8E4" w14:textId="77777777" w:rsidR="003A0F8E" w:rsidRDefault="003A0F8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:rsidRPr="00275984" w14:paraId="0716DDC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3DAF3F29" w14:textId="77777777" w:rsidR="003A0F8E" w:rsidRPr="00275984" w:rsidRDefault="003A0F8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134661D3" w14:textId="77777777" w:rsidR="003A0F8E" w:rsidRPr="00740712" w:rsidRDefault="003A0F8E" w:rsidP="004F44C2"/>
  <w:p w14:paraId="0E23A948" w14:textId="77777777" w:rsidR="003A0F8E" w:rsidRPr="00217880" w:rsidRDefault="003A0F8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3E0FA" w14:textId="77777777" w:rsidR="003A0F8E" w:rsidRDefault="003A0F8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9DC009" wp14:editId="46DCE120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3A0F8E" w14:paraId="7B897C5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6EC553B4" w14:textId="77777777" w:rsidR="003A0F8E" w:rsidRDefault="003A0F8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23291EA6" w14:textId="77777777" w:rsidR="003A0F8E" w:rsidRDefault="003A0F8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DC91E41" wp14:editId="379A774F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4737AEE" w14:textId="77777777" w:rsidR="003A0F8E" w:rsidRDefault="003A0F8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9DC009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3A0F8E" w14:paraId="7B897C5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6EC553B4" w14:textId="77777777" w:rsidR="003A0F8E" w:rsidRDefault="003A0F8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23291EA6" w14:textId="77777777" w:rsidR="003A0F8E" w:rsidRDefault="003A0F8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C91E41" wp14:editId="379A774F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4737AEE" w14:textId="77777777" w:rsidR="003A0F8E" w:rsidRDefault="003A0F8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2B569E2" wp14:editId="24ABD41A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2D1851" w14:paraId="6CDBF207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6FB8366" w14:textId="56511CCB" w:rsidR="003A0F8E" w:rsidRPr="002D1851" w:rsidRDefault="002D1851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2D1851">
                                  <w:rPr>
                                    <w:b/>
                                  </w:rPr>
                                  <w:t>Dir. Integratie Europa</w:t>
                                </w:r>
                                <w:bookmarkEnd w:id="13"/>
                                <w:r w:rsidR="003A0F8E" w:rsidRPr="002D1851">
                                  <w:br/>
                                  <w:t>Bezuidenhoutseweg 67</w:t>
                                </w:r>
                                <w:r w:rsidR="003A0F8E" w:rsidRPr="002D1851">
                                  <w:br/>
                                  <w:t>2594 AC Den Haag</w:t>
                                </w:r>
                                <w:r w:rsidR="003A0F8E" w:rsidRPr="002D1851">
                                  <w:br/>
                                  <w:t>Postbus 20061</w:t>
                                </w:r>
                                <w:r w:rsidR="003A0F8E" w:rsidRPr="002D1851">
                                  <w:br/>
                                  <w:t>Nederland</w:t>
                                </w:r>
                                <w:r w:rsidR="003A0F8E" w:rsidRPr="002D1851">
                                  <w:fldChar w:fldCharType="begin"/>
                                </w:r>
                                <w:r w:rsidR="003A0F8E" w:rsidRPr="002D1851">
                                  <w:instrText xml:space="preserve"> IF  </w:instrText>
                                </w:r>
                                <w:r w:rsidR="003A0F8E" w:rsidRPr="002D1851">
                                  <w:fldChar w:fldCharType="begin"/>
                                </w:r>
                                <w:r w:rsidR="003A0F8E" w:rsidRPr="002D1851">
                                  <w:instrText xml:space="preserve"> DOCPROPERTY "BZ_UseCountry" </w:instrText>
                                </w:r>
                                <w:r w:rsidR="003A0F8E" w:rsidRPr="002D1851">
                                  <w:fldChar w:fldCharType="separate"/>
                                </w:r>
                                <w:r w:rsidRPr="002D1851">
                                  <w:instrText>N</w:instrText>
                                </w:r>
                                <w:r w:rsidR="003A0F8E" w:rsidRPr="002D1851">
                                  <w:fldChar w:fldCharType="end"/>
                                </w:r>
                                <w:r w:rsidR="003A0F8E" w:rsidRPr="002D1851">
                                  <w:instrText>="Y" "</w:instrText>
                                </w:r>
                                <w:r w:rsidR="003A0F8E" w:rsidRPr="002D1851">
                                  <w:fldChar w:fldCharType="begin"/>
                                </w:r>
                                <w:r w:rsidR="003A0F8E" w:rsidRPr="002D1851">
                                  <w:instrText xml:space="preserve"> DOCPROPERTY "L_HomeCountry" </w:instrText>
                                </w:r>
                                <w:r w:rsidR="003A0F8E" w:rsidRPr="002D1851">
                                  <w:fldChar w:fldCharType="separate"/>
                                </w:r>
                                <w:r w:rsidR="003A0F8E" w:rsidRPr="002D1851">
                                  <w:instrText>Nederland</w:instrText>
                                </w:r>
                                <w:r w:rsidR="003A0F8E" w:rsidRPr="002D1851">
                                  <w:fldChar w:fldCharType="end"/>
                                </w:r>
                                <w:r w:rsidR="003A0F8E" w:rsidRPr="002D1851">
                                  <w:instrText>" ""</w:instrText>
                                </w:r>
                                <w:r w:rsidR="003A0F8E" w:rsidRPr="002D1851">
                                  <w:fldChar w:fldCharType="end"/>
                                </w:r>
                                <w:r w:rsidR="003A0F8E" w:rsidRPr="002D1851">
                                  <w:br/>
                                  <w:t>www.rijksoverheid.nl</w:t>
                                </w:r>
                              </w:p>
                              <w:p w14:paraId="09ECCD87" w14:textId="77777777" w:rsidR="003A0F8E" w:rsidRPr="002D1851" w:rsidRDefault="003A0F8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2D1851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2D1851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2D1851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p w14:paraId="5C9575FA" w14:textId="77777777" w:rsidR="003A0F8E" w:rsidRPr="002D1851" w:rsidRDefault="003A0F8E" w:rsidP="00BC4AE3">
                                <w:pPr>
                                  <w:pStyle w:val="Huisstijl-Adres"/>
                                </w:pPr>
                                <w:bookmarkStart w:id="18" w:name="bm_email"/>
                                <w:bookmarkEnd w:id="16"/>
                                <w:bookmarkEnd w:id="18"/>
                              </w:p>
                            </w:tc>
                          </w:tr>
                          <w:tr w:rsidR="003A0F8E" w:rsidRPr="002D1851" w14:paraId="691FA07B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CE0DA32" w14:textId="77777777" w:rsidR="003A0F8E" w:rsidRPr="002D1851" w:rsidRDefault="003A0F8E" w:rsidP="00BC4AE3"/>
                            </w:tc>
                          </w:tr>
                          <w:tr w:rsidR="003A0F8E" w:rsidRPr="002D1851" w14:paraId="15EDF550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D5C733C" w14:textId="77777777" w:rsidR="003A0F8E" w:rsidRPr="002D1851" w:rsidRDefault="00EA16A7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2D1851" w:rsidRPr="002D1851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EBDBBDB" w14:textId="3D7D83EC" w:rsidR="003A0F8E" w:rsidRPr="002D1851" w:rsidRDefault="002D1851" w:rsidP="00BC4AE3">
                                <w:pPr>
                                  <w:pStyle w:val="Huisstijl-Gegeven"/>
                                </w:pPr>
                                <w:bookmarkStart w:id="19" w:name="bm_reference"/>
                                <w:r w:rsidRPr="002D1851">
                                  <w:t>MinBuZa-2017.</w:t>
                                </w:r>
                                <w:bookmarkEnd w:id="19"/>
                                <w:r w:rsidR="00AD0E76">
                                  <w:t>629644</w:t>
                                </w:r>
                              </w:p>
                              <w:p w14:paraId="2FDCB287" w14:textId="77777777" w:rsidR="003A0F8E" w:rsidRPr="002D1851" w:rsidRDefault="002D1851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2D1851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2D1851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2D1851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2D1851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2D1851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40B9A315" w14:textId="77777777" w:rsidR="003A0F8E" w:rsidRPr="002D1851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0" w:name="bm_nummer"/>
                                <w:bookmarkEnd w:id="20"/>
                              </w:p>
                              <w:p w14:paraId="2CB245C1" w14:textId="77777777" w:rsidR="003A0F8E" w:rsidRPr="002D1851" w:rsidRDefault="002D1851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2D1851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2D1851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2D1851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2D1851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2D1851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4E2AD0E2" w14:textId="77777777" w:rsidR="003A0F8E" w:rsidRPr="002D1851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enclosures"/>
                                <w:bookmarkEnd w:id="21"/>
                              </w:p>
                              <w:p w14:paraId="5B9C4AC9" w14:textId="77777777" w:rsidR="003A0F8E" w:rsidRPr="002D1851" w:rsidRDefault="003A0F8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:rsidRPr="002D1851" w14:paraId="4D65D30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4E8ADF1" w14:textId="77777777" w:rsidR="003A0F8E" w:rsidRPr="002D1851" w:rsidRDefault="003A0F8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65CF979" w14:textId="77777777" w:rsidR="003A0F8E" w:rsidRPr="002D1851" w:rsidRDefault="003A0F8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B569E2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2D1851" w14:paraId="6CDBF207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6FB8366" w14:textId="56511CCB" w:rsidR="003A0F8E" w:rsidRPr="002D1851" w:rsidRDefault="002D1851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2D1851">
                            <w:rPr>
                              <w:b/>
                            </w:rPr>
                            <w:t>Dir. Integratie Europa</w:t>
                          </w:r>
                          <w:bookmarkEnd w:id="22"/>
                          <w:r w:rsidR="003A0F8E" w:rsidRPr="002D1851">
                            <w:br/>
                            <w:t>Bezuidenhoutseweg 67</w:t>
                          </w:r>
                          <w:r w:rsidR="003A0F8E" w:rsidRPr="002D1851">
                            <w:br/>
                            <w:t>2594 AC Den Haag</w:t>
                          </w:r>
                          <w:r w:rsidR="003A0F8E" w:rsidRPr="002D1851">
                            <w:br/>
                            <w:t>Postbus 20061</w:t>
                          </w:r>
                          <w:r w:rsidR="003A0F8E" w:rsidRPr="002D1851">
                            <w:br/>
                            <w:t>Nederland</w:t>
                          </w:r>
                          <w:r w:rsidR="003A0F8E" w:rsidRPr="002D1851">
                            <w:fldChar w:fldCharType="begin"/>
                          </w:r>
                          <w:r w:rsidR="003A0F8E" w:rsidRPr="002D1851">
                            <w:instrText xml:space="preserve"> IF  </w:instrText>
                          </w:r>
                          <w:r w:rsidR="003A0F8E" w:rsidRPr="002D1851">
                            <w:fldChar w:fldCharType="begin"/>
                          </w:r>
                          <w:r w:rsidR="003A0F8E" w:rsidRPr="002D1851">
                            <w:instrText xml:space="preserve"> DOCPROPERTY "BZ_UseCountry" </w:instrText>
                          </w:r>
                          <w:r w:rsidR="003A0F8E" w:rsidRPr="002D1851">
                            <w:fldChar w:fldCharType="separate"/>
                          </w:r>
                          <w:r w:rsidRPr="002D1851">
                            <w:instrText>N</w:instrText>
                          </w:r>
                          <w:r w:rsidR="003A0F8E" w:rsidRPr="002D1851">
                            <w:fldChar w:fldCharType="end"/>
                          </w:r>
                          <w:r w:rsidR="003A0F8E" w:rsidRPr="002D1851">
                            <w:instrText>="Y" "</w:instrText>
                          </w:r>
                          <w:r w:rsidR="003A0F8E" w:rsidRPr="002D1851">
                            <w:fldChar w:fldCharType="begin"/>
                          </w:r>
                          <w:r w:rsidR="003A0F8E" w:rsidRPr="002D1851">
                            <w:instrText xml:space="preserve"> DOCPROPERTY "L_HomeCountry" </w:instrText>
                          </w:r>
                          <w:r w:rsidR="003A0F8E" w:rsidRPr="002D1851">
                            <w:fldChar w:fldCharType="separate"/>
                          </w:r>
                          <w:r w:rsidR="003A0F8E" w:rsidRPr="002D1851">
                            <w:instrText>Nederland</w:instrText>
                          </w:r>
                          <w:r w:rsidR="003A0F8E" w:rsidRPr="002D1851">
                            <w:fldChar w:fldCharType="end"/>
                          </w:r>
                          <w:r w:rsidR="003A0F8E" w:rsidRPr="002D1851">
                            <w:instrText>" ""</w:instrText>
                          </w:r>
                          <w:r w:rsidR="003A0F8E" w:rsidRPr="002D1851">
                            <w:fldChar w:fldCharType="end"/>
                          </w:r>
                          <w:r w:rsidR="003A0F8E" w:rsidRPr="002D1851">
                            <w:br/>
                            <w:t>www.rijksoverheid.nl</w:t>
                          </w:r>
                        </w:p>
                        <w:p w14:paraId="09ECCD87" w14:textId="77777777" w:rsidR="003A0F8E" w:rsidRPr="002D1851" w:rsidRDefault="003A0F8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2D1851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2D1851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2D1851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p w14:paraId="5C9575FA" w14:textId="77777777" w:rsidR="003A0F8E" w:rsidRPr="002D1851" w:rsidRDefault="003A0F8E" w:rsidP="00BC4AE3">
                          <w:pPr>
                            <w:pStyle w:val="Huisstijl-Adres"/>
                          </w:pPr>
                          <w:bookmarkStart w:id="27" w:name="bm_email"/>
                          <w:bookmarkEnd w:id="25"/>
                          <w:bookmarkEnd w:id="27"/>
                        </w:p>
                      </w:tc>
                    </w:tr>
                    <w:tr w:rsidR="003A0F8E" w:rsidRPr="002D1851" w14:paraId="691FA07B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CE0DA32" w14:textId="77777777" w:rsidR="003A0F8E" w:rsidRPr="002D1851" w:rsidRDefault="003A0F8E" w:rsidP="00BC4AE3"/>
                      </w:tc>
                    </w:tr>
                    <w:tr w:rsidR="003A0F8E" w:rsidRPr="002D1851" w14:paraId="15EDF550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D5C733C" w14:textId="77777777" w:rsidR="003A0F8E" w:rsidRPr="002D1851" w:rsidRDefault="00EA16A7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2D1851" w:rsidRPr="002D1851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EBDBBDB" w14:textId="3D7D83EC" w:rsidR="003A0F8E" w:rsidRPr="002D1851" w:rsidRDefault="002D1851" w:rsidP="00BC4AE3">
                          <w:pPr>
                            <w:pStyle w:val="Huisstijl-Gegeven"/>
                          </w:pPr>
                          <w:bookmarkStart w:id="28" w:name="bm_reference"/>
                          <w:r w:rsidRPr="002D1851">
                            <w:t>MinBuZa-2017.</w:t>
                          </w:r>
                          <w:bookmarkEnd w:id="28"/>
                          <w:r w:rsidR="00AD0E76">
                            <w:t>629644</w:t>
                          </w:r>
                        </w:p>
                        <w:p w14:paraId="2FDCB287" w14:textId="77777777" w:rsidR="003A0F8E" w:rsidRPr="002D1851" w:rsidRDefault="002D1851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2D1851">
                            <w:rPr>
                              <w:vanish/>
                            </w:rPr>
                            <w:fldChar w:fldCharType="begin"/>
                          </w:r>
                          <w:r w:rsidRPr="002D1851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2D1851">
                            <w:rPr>
                              <w:vanish/>
                            </w:rPr>
                            <w:fldChar w:fldCharType="separate"/>
                          </w:r>
                          <w:r w:rsidRPr="002D1851">
                            <w:rPr>
                              <w:vanish/>
                            </w:rPr>
                            <w:t>Uw Referentie</w:t>
                          </w:r>
                          <w:r w:rsidRPr="002D1851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40B9A315" w14:textId="77777777" w:rsidR="003A0F8E" w:rsidRPr="002D1851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nummer"/>
                          <w:bookmarkEnd w:id="29"/>
                        </w:p>
                        <w:p w14:paraId="2CB245C1" w14:textId="77777777" w:rsidR="003A0F8E" w:rsidRPr="002D1851" w:rsidRDefault="002D1851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2D1851">
                            <w:rPr>
                              <w:vanish/>
                            </w:rPr>
                            <w:fldChar w:fldCharType="begin"/>
                          </w:r>
                          <w:r w:rsidRPr="002D1851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2D1851">
                            <w:rPr>
                              <w:vanish/>
                            </w:rPr>
                            <w:fldChar w:fldCharType="separate"/>
                          </w:r>
                          <w:r w:rsidRPr="002D1851">
                            <w:rPr>
                              <w:vanish/>
                            </w:rPr>
                            <w:t>Bijlage(n)</w:t>
                          </w:r>
                          <w:r w:rsidRPr="002D1851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4E2AD0E2" w14:textId="77777777" w:rsidR="003A0F8E" w:rsidRPr="002D1851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enclosures"/>
                          <w:bookmarkEnd w:id="30"/>
                        </w:p>
                        <w:p w14:paraId="5B9C4AC9" w14:textId="77777777" w:rsidR="003A0F8E" w:rsidRPr="002D1851" w:rsidRDefault="003A0F8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3A0F8E" w:rsidRPr="002D1851" w14:paraId="4D65D30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4E8ADF1" w14:textId="77777777" w:rsidR="003A0F8E" w:rsidRPr="002D1851" w:rsidRDefault="003A0F8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65CF979" w14:textId="77777777" w:rsidR="003A0F8E" w:rsidRPr="002D1851" w:rsidRDefault="003A0F8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14:paraId="40E1C865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4B2AB800" w14:textId="77777777" w:rsidR="003A0F8E" w:rsidRPr="00BC3B53" w:rsidRDefault="003A0F8E" w:rsidP="00717318">
          <w:pPr>
            <w:pStyle w:val="Huisstijl-NAW"/>
          </w:pPr>
        </w:p>
      </w:tc>
    </w:tr>
    <w:tr w:rsidR="003A0F8E" w14:paraId="444907D5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30D18FDA" w14:textId="77777777" w:rsidR="003A0F8E" w:rsidRPr="003B4CA4" w:rsidRDefault="003A0F8E" w:rsidP="008C5110">
          <w:pPr>
            <w:pStyle w:val="Huisstijl-NAW"/>
          </w:pPr>
          <w:r w:rsidRPr="003B4CA4">
            <w:t xml:space="preserve">Aan de </w:t>
          </w:r>
          <w:r w:rsidR="00EA16A7">
            <w:fldChar w:fldCharType="begin"/>
          </w:r>
          <w:r w:rsidR="00EA16A7">
            <w:instrText xml:space="preserve"> DOCPROPERTY  bz_geadresseerden  \* MERGEFORMAT </w:instrText>
          </w:r>
          <w:r w:rsidR="00EA16A7">
            <w:fldChar w:fldCharType="separate"/>
          </w:r>
          <w:r w:rsidR="002D1851" w:rsidRPr="002D1851">
            <w:rPr>
              <w:bCs/>
            </w:rPr>
            <w:t>Voorzitter</w:t>
          </w:r>
          <w:r w:rsidR="00EA16A7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EA16A7">
            <w:fldChar w:fldCharType="begin"/>
          </w:r>
          <w:r w:rsidR="00EA16A7">
            <w:instrText xml:space="preserve"> DOCPROPERTY  bz_kamernr  \* MERGEFORMAT </w:instrText>
          </w:r>
          <w:r w:rsidR="00EA16A7">
            <w:fldChar w:fldCharType="separate"/>
          </w:r>
          <w:r w:rsidR="002D1851" w:rsidRPr="002D1851">
            <w:rPr>
              <w:bCs/>
            </w:rPr>
            <w:t>Tweede</w:t>
          </w:r>
          <w:r w:rsidR="00EA16A7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72886AC5" w14:textId="77777777" w:rsidR="003A0F8E" w:rsidRPr="003B4CA4" w:rsidRDefault="003A0F8E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EA16A7">
            <w:fldChar w:fldCharType="begin"/>
          </w:r>
          <w:r w:rsidR="00EA16A7">
            <w:instrText xml:space="preserve"> DOCPROPERTY  bz_adres_huisnummer  \* MERGEFORMAT </w:instrText>
          </w:r>
          <w:r w:rsidR="00EA16A7">
            <w:fldChar w:fldCharType="separate"/>
          </w:r>
          <w:r w:rsidR="002D1851" w:rsidRPr="002D1851">
            <w:rPr>
              <w:bCs/>
              <w:lang w:val="en-US"/>
            </w:rPr>
            <w:t>4</w:t>
          </w:r>
          <w:r w:rsidR="00EA16A7">
            <w:rPr>
              <w:bCs/>
              <w:lang w:val="en-US"/>
            </w:rPr>
            <w:fldChar w:fldCharType="end"/>
          </w:r>
        </w:p>
        <w:p w14:paraId="7674F9D4" w14:textId="77777777" w:rsidR="003A0F8E" w:rsidRPr="003B4CA4" w:rsidRDefault="003A0F8E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00A13A5F" w14:textId="77777777" w:rsidR="003A0F8E" w:rsidRPr="008C5110" w:rsidRDefault="003A0F8E" w:rsidP="008C5110">
          <w:pPr>
            <w:jc w:val="center"/>
          </w:pPr>
        </w:p>
      </w:tc>
    </w:tr>
    <w:tr w:rsidR="003A0F8E" w14:paraId="5FD63474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40BE4E7F" w14:textId="77777777" w:rsidR="003A0F8E" w:rsidRPr="00035E67" w:rsidRDefault="003A0F8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A0F8E" w14:paraId="22F2A14E" w14:textId="77777777">
      <w:trPr>
        <w:trHeight w:val="240"/>
      </w:trPr>
      <w:tc>
        <w:tcPr>
          <w:tcW w:w="7520" w:type="dxa"/>
          <w:shd w:val="clear" w:color="auto" w:fill="auto"/>
        </w:tcPr>
        <w:p w14:paraId="37A72992" w14:textId="616146A6" w:rsidR="003A0F8E" w:rsidRPr="00035E67" w:rsidRDefault="003A0F8E" w:rsidP="009B63E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2D1851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1" w:name="bm_date"/>
          <w:r w:rsidR="00EA16A7">
            <w:rPr>
              <w:rFonts w:cs="Verdana"/>
              <w:szCs w:val="18"/>
            </w:rPr>
            <w:t xml:space="preserve">4 </w:t>
          </w:r>
          <w:bookmarkStart w:id="32" w:name="_GoBack"/>
          <w:bookmarkEnd w:id="32"/>
          <w:r w:rsidR="009B63E5">
            <w:rPr>
              <w:rFonts w:cs="Verdana"/>
              <w:szCs w:val="18"/>
            </w:rPr>
            <w:t>mei</w:t>
          </w:r>
          <w:r w:rsidR="002D1851">
            <w:rPr>
              <w:rFonts w:cs="Verdana"/>
              <w:szCs w:val="18"/>
            </w:rPr>
            <w:t xml:space="preserve"> 2017</w:t>
          </w:r>
          <w:bookmarkEnd w:id="31"/>
        </w:p>
      </w:tc>
    </w:tr>
    <w:tr w:rsidR="003A0F8E" w:rsidRPr="001F182C" w14:paraId="43760D75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122E9F4" w14:textId="68BC4691" w:rsidR="003A0F8E" w:rsidRPr="001F182C" w:rsidRDefault="003A0F8E" w:rsidP="009B63E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2D1851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3" w:name="bm_subject"/>
          <w:r w:rsidR="002D1851">
            <w:t xml:space="preserve">Geannoteerde agenda Raad Buitenlandse Zaken van </w:t>
          </w:r>
          <w:r w:rsidR="009B63E5">
            <w:t>15 mei</w:t>
          </w:r>
          <w:r w:rsidR="002D1851">
            <w:t xml:space="preserve"> 2017</w:t>
          </w:r>
          <w:bookmarkEnd w:id="33"/>
        </w:p>
      </w:tc>
    </w:tr>
  </w:tbl>
  <w:p w14:paraId="22EF16D9" w14:textId="77777777" w:rsidR="003A0F8E" w:rsidRDefault="003A0F8E" w:rsidP="00BC4AE3">
    <w:pPr>
      <w:pStyle w:val="Header"/>
    </w:pPr>
  </w:p>
  <w:p w14:paraId="494C5866" w14:textId="77777777" w:rsidR="003A0F8E" w:rsidRPr="00BC4AE3" w:rsidRDefault="003A0F8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0"/>
  <w:activeWritingStyle w:appName="MSWord" w:lang="nl-NL" w:vendorID="64" w:dllVersion="131078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51"/>
    <w:rsid w:val="0001192B"/>
    <w:rsid w:val="00012B52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6C60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3080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569F0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1851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0F8E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5B06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0723B"/>
    <w:rsid w:val="005100E7"/>
    <w:rsid w:val="00516022"/>
    <w:rsid w:val="005219B8"/>
    <w:rsid w:val="00521CEE"/>
    <w:rsid w:val="00522E82"/>
    <w:rsid w:val="0052370B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1E1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0A3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D14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56D28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3E5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D0E76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75D61"/>
    <w:rsid w:val="00B93893"/>
    <w:rsid w:val="00BB3151"/>
    <w:rsid w:val="00BB5053"/>
    <w:rsid w:val="00BB5315"/>
    <w:rsid w:val="00BC3B53"/>
    <w:rsid w:val="00BC3B96"/>
    <w:rsid w:val="00BC4AE3"/>
    <w:rsid w:val="00BD3C3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445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16A7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FD29605"/>
  <w15:docId w15:val="{C6844296-D013-469B-8D1F-7103F63E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Event xmlns="97a7b5b3-1deb-4e4a-a31c-d0d293eddb97" xsi:nil="true"/>
    <pbf720b29d41497c8023a155227dac94 xmlns="97a7b5b3-1deb-4e4a-a31c-d0d293eddb97">
      <Terms xmlns="http://schemas.microsoft.com/office/infopath/2007/PartnerControls"/>
    </pbf720b29d41497c8023a155227dac94>
    <d5b96d156c954879a436a7d74916a9d7 xmlns="97a7b5b3-1deb-4e4a-a31c-d0d293eddb97">
      <Terms xmlns="http://schemas.microsoft.com/office/infopath/2007/PartnerControls"/>
    </d5b96d156c954879a436a7d74916a9d7>
    <Persoon xmlns="97a7b5b3-1deb-4e4a-a31c-d0d293eddb97"/>
    <TaxCatchAll xmlns="97a7b5b3-1deb-4e4a-a31c-d0d293eddb97"/>
  </documentManagement>
</p:properties>
</file>

<file path=customXml/itemProps4.xml><?xml version="1.0" encoding="utf-8"?>
<ds:datastoreItem xmlns:ds="http://schemas.openxmlformats.org/officeDocument/2006/customXml" ds:itemID="{5F49CA71-C745-4DDD-ACFB-076A306CD7CE}">
  <ds:schemaRefs>
    <ds:schemaRef ds:uri="97a7b5b3-1deb-4e4a-a31c-d0d293eddb97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157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182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2017-05-04T15:19:00.0000000Z</dcterms:created>
  <dcterms:modified xsi:type="dcterms:W3CDTF">2017-05-04T15:19:00.0000000Z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4.1</vt:lpwstr>
  </property>
  <property fmtid="{D5CDD505-2E9C-101B-9397-08002B2CF9AE}" pid="25" name="BZ_VersionDate">
    <vt:lpwstr>June 2016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25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Geannoteerde agenda Raad Buitenlandse Zaken van 3 april 2017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maart 2017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/>
  </property>
  <property fmtid="{D5CDD505-2E9C-101B-9397-08002B2CF9AE}" pid="51" name="bz_nummerbz">
    <vt:lpwstr>MinBuZa-2017.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0x0101006E2F673EF79AE548B0DD4A3DEEB0264D</vt:lpwstr>
  </property>
  <property fmtid="{D5CDD505-2E9C-101B-9397-08002B2CF9AE}" pid="55" name="Land0">
    <vt:lpwstr/>
  </property>
  <property fmtid="{D5CDD505-2E9C-101B-9397-08002B2CF9AE}" pid="56" name="Forum">
    <vt:lpwstr/>
  </property>
</Properties>
</file>