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37FE1" w:rsidR="00C37FE1" w:rsidP="00C37FE1" w:rsidRDefault="00D122D5" w14:paraId="01DB9153" w14:textId="77777777">
      <w:bookmarkStart w:name="bm_txtAanhef" w:id="0"/>
      <w:bookmarkStart w:name="bm_start" w:id="1"/>
      <w:r>
        <w:t xml:space="preserve"> </w:t>
      </w:r>
      <w:bookmarkEnd w:id="0"/>
      <w:bookmarkEnd w:id="1"/>
    </w:p>
    <w:p w:rsidR="00F87913" w:rsidP="00C37FE1" w:rsidRDefault="00F87913" w14:paraId="3C4FC469" w14:textId="77777777">
      <w:r>
        <w:t>Geachte Voorzitter,</w:t>
      </w:r>
    </w:p>
    <w:p w:rsidR="00F87913" w:rsidP="00C37FE1" w:rsidRDefault="00F87913" w14:paraId="23C55EB0" w14:textId="77777777"/>
    <w:p w:rsidR="00D95DE5" w:rsidP="00D95DE5" w:rsidRDefault="00D95DE5" w14:paraId="6B97365E" w14:textId="77777777">
      <w:bookmarkStart w:name="bm_txtend" w:id="2"/>
      <w:r>
        <w:t xml:space="preserve">Hierbij bied ik u het verslag aan van de informele Raad Buitenlandse Zaken (Gymnich ) van 28 april 2017. </w:t>
      </w:r>
    </w:p>
    <w:p w:rsidR="00D95DE5" w:rsidP="00C37FE1" w:rsidRDefault="00D95DE5" w14:paraId="0739EE5E" w14:textId="77777777"/>
    <w:p w:rsidR="00C37FE1" w:rsidP="00C37FE1" w:rsidRDefault="007C43AF" w14:paraId="6D3AFE8A" w14:textId="7E5B14CD">
      <w:r>
        <w:br/>
      </w:r>
      <w:r>
        <w:br/>
      </w:r>
      <w:bookmarkEnd w:id="2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7C43AF" w14:paraId="3699F3E8" w14:textId="77777777">
        <w:tc>
          <w:tcPr>
            <w:tcW w:w="4500" w:type="pct"/>
          </w:tcPr>
          <w:p w:rsidRPr="00C37FE1" w:rsidR="002F6C89" w:rsidP="002F6C89" w:rsidRDefault="007C43AF" w14:paraId="0B43E43B" w14:textId="77777777">
            <w:bookmarkStart w:name="bm_groet" w:id="3"/>
            <w:r>
              <w:t>De Minister van Buitenlandse Zaken,</w:t>
            </w:r>
            <w:bookmarkEnd w:id="3"/>
          </w:p>
        </w:tc>
        <w:tc>
          <w:tcPr>
            <w:tcW w:w="2500" w:type="pct"/>
          </w:tcPr>
          <w:p w:rsidRPr="00C37FE1" w:rsidR="002F6C89" w:rsidP="002F6C89" w:rsidRDefault="007C43AF" w14:paraId="469754B8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4B0BDA" w:rsidTr="007C43AF" w14:paraId="4FF8F874" w14:textId="77777777">
        <w:tc>
          <w:tcPr>
            <w:tcW w:w="4500" w:type="pct"/>
          </w:tcPr>
          <w:p w:rsidR="007C43AF" w:rsidP="002F6C89" w:rsidRDefault="007C43AF" w14:paraId="4B2ED5AF" w14:textId="77777777">
            <w:bookmarkStart w:name="bm_groet1" w:id="5"/>
          </w:p>
          <w:p w:rsidR="007C43AF" w:rsidP="002F6C89" w:rsidRDefault="007C43AF" w14:paraId="5EC88293" w14:textId="77777777"/>
          <w:p w:rsidR="007C43AF" w:rsidP="002F6C89" w:rsidRDefault="007C43AF" w14:paraId="4D461FBD" w14:textId="77777777"/>
          <w:p w:rsidR="007C43AF" w:rsidP="002F6C89" w:rsidRDefault="007C43AF" w14:paraId="163C6370" w14:textId="77777777"/>
          <w:p w:rsidRPr="00C37FE1" w:rsidR="004B0BDA" w:rsidP="002F6C89" w:rsidRDefault="007C43AF" w14:paraId="25BF87FF" w14:textId="77777777">
            <w:r>
              <w:t>Bert Koenders</w:t>
            </w:r>
            <w:bookmarkEnd w:id="5"/>
          </w:p>
        </w:tc>
        <w:tc>
          <w:tcPr>
            <w:tcW w:w="2500" w:type="pct"/>
          </w:tcPr>
          <w:p w:rsidRPr="00C37FE1" w:rsidR="004B0BDA" w:rsidP="002F6C89" w:rsidRDefault="007C43AF" w14:paraId="3FD0FFFA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825019" w:rsidP="00D36B95" w:rsidRDefault="00C37FE1" w14:paraId="1D6063CB" w14:textId="77777777">
      <w:bookmarkStart w:name="bm_antwoord" w:id="7"/>
      <w:r w:rsidRPr="00C37FE1">
        <w:t xml:space="preserve"> </w:t>
      </w:r>
      <w:bookmarkEnd w:id="7"/>
    </w:p>
    <w:sectPr w:rsidRPr="00825019" w:rsidR="00825019" w:rsidSect="00482A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00E9C" w14:textId="77777777" w:rsidR="007C43AF" w:rsidRDefault="007C43AF">
      <w:r>
        <w:separator/>
      </w:r>
    </w:p>
    <w:p w14:paraId="453D47F8" w14:textId="77777777" w:rsidR="007C43AF" w:rsidRDefault="007C43AF"/>
  </w:endnote>
  <w:endnote w:type="continuationSeparator" w:id="0">
    <w:p w14:paraId="7CCB5331" w14:textId="77777777" w:rsidR="007C43AF" w:rsidRDefault="007C43AF">
      <w:r>
        <w:continuationSeparator/>
      </w:r>
    </w:p>
    <w:p w14:paraId="1F436F0C" w14:textId="77777777" w:rsidR="007C43AF" w:rsidRDefault="007C43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E9A4F" w14:textId="77777777" w:rsidR="0014093E" w:rsidRDefault="0014093E">
    <w:pPr>
      <w:pStyle w:val="Footer"/>
    </w:pPr>
  </w:p>
  <w:p w14:paraId="1D328C23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0CC28BAC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3736E079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4F4E5FEB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7C43AF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7C43AF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12F120B9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08F5A1BE" w14:textId="77777777" w:rsidR="0014093E" w:rsidRDefault="0014093E" w:rsidP="002B153C">
          <w:bookmarkStart w:id="16" w:name="bmVoettekst1"/>
        </w:p>
      </w:tc>
      <w:tc>
        <w:tcPr>
          <w:tcW w:w="2148" w:type="dxa"/>
        </w:tcPr>
        <w:p w14:paraId="524A998A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7C43A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7C43AF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7C43A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7C43AF">
              <w:t>1</w:t>
            </w:r>
          </w:fldSimple>
        </w:p>
      </w:tc>
    </w:tr>
    <w:bookmarkEnd w:id="16"/>
  </w:tbl>
  <w:p w14:paraId="478107AA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418C4F46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35EC8390" w14:textId="77777777" w:rsidR="0014093E" w:rsidRDefault="0014093E" w:rsidP="00023E9A"/>
      </w:tc>
      <w:tc>
        <w:tcPr>
          <w:tcW w:w="2148" w:type="dxa"/>
        </w:tcPr>
        <w:p w14:paraId="4D7FF950" w14:textId="6C137C82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7C43A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160C4E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7C43A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160C4E">
              <w:t>1</w:t>
            </w:r>
          </w:fldSimple>
        </w:p>
      </w:tc>
    </w:tr>
  </w:tbl>
  <w:p w14:paraId="3ECA08C5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1EF20" w14:textId="77777777" w:rsidR="007C43AF" w:rsidRDefault="007C43AF">
      <w:r>
        <w:separator/>
      </w:r>
    </w:p>
    <w:p w14:paraId="10FF5F4B" w14:textId="77777777" w:rsidR="007C43AF" w:rsidRDefault="007C43AF"/>
  </w:footnote>
  <w:footnote w:type="continuationSeparator" w:id="0">
    <w:p w14:paraId="41B8020B" w14:textId="77777777" w:rsidR="007C43AF" w:rsidRDefault="007C43AF">
      <w:r>
        <w:continuationSeparator/>
      </w:r>
    </w:p>
    <w:p w14:paraId="4B3349CB" w14:textId="77777777" w:rsidR="007C43AF" w:rsidRDefault="007C43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5A6B1" w14:textId="77777777" w:rsidR="0014093E" w:rsidRDefault="0014093E">
    <w:pPr>
      <w:pStyle w:val="Header"/>
    </w:pPr>
  </w:p>
  <w:p w14:paraId="0598975E" w14:textId="77777777" w:rsidR="0014093E" w:rsidRDefault="001409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41C61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0E12E4" wp14:editId="0BF7A0A7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41360C04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16956DD" w14:textId="77777777" w:rsidR="0014093E" w:rsidRPr="00FB2EB1" w:rsidRDefault="007C43AF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8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 w14:paraId="7AA640E8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177C3FA" w14:textId="77777777" w:rsidR="0014093E" w:rsidRPr="00DF54D9" w:rsidRDefault="0014093E" w:rsidP="004F44C2"/>
                            </w:tc>
                          </w:tr>
                          <w:bookmarkStart w:id="10" w:name="bm_date2"/>
                          <w:bookmarkEnd w:id="10"/>
                          <w:tr w:rsidR="0014093E" w:rsidRPr="00496319" w14:paraId="65919BE9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715047C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7C43AF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5C59DACB" w14:textId="77777777" w:rsidR="0014093E" w:rsidRDefault="007C43AF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MinBuZa-2017.</w:t>
                                </w:r>
                                <w:bookmarkEnd w:id="11"/>
                              </w:p>
                              <w:p w14:paraId="7E2B7E1A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7A07E30A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E172C36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1B9DE528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0E12E4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41360C04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016956DD" w14:textId="77777777" w:rsidR="0014093E" w:rsidRPr="00FB2EB1" w:rsidRDefault="007C43AF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1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14093E" w14:paraId="7AA640E8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177C3FA" w14:textId="77777777" w:rsidR="0014093E" w:rsidRPr="00DF54D9" w:rsidRDefault="0014093E" w:rsidP="004F44C2"/>
                      </w:tc>
                    </w:tr>
                    <w:bookmarkStart w:id="14" w:name="bm_date2"/>
                    <w:bookmarkEnd w:id="14"/>
                    <w:tr w:rsidR="0014093E" w:rsidRPr="00496319" w14:paraId="65919BE9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715047C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7C43AF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5C59DACB" w14:textId="77777777" w:rsidR="0014093E" w:rsidRDefault="007C43AF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MinBuZa-2017.</w:t>
                          </w:r>
                          <w:bookmarkEnd w:id="15"/>
                        </w:p>
                        <w:p w14:paraId="7E2B7E1A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7A07E30A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E172C36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1B9DE528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778B35E9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074184AB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32A028C7" w14:textId="77777777" w:rsidR="0014093E" w:rsidRPr="00740712" w:rsidRDefault="0014093E" w:rsidP="004F44C2"/>
  <w:p w14:paraId="45491AF5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7FE9A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DAE8C1" wp14:editId="2A2015E5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53ADCA92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2768B7D2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760B287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77CD96A" wp14:editId="6BAD9CA9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4D4121AC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DAE8C1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53ADCA92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2768B7D2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760B287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7CD96A" wp14:editId="6BAD9CA9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4D4121AC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BF4CD9B" wp14:editId="69807DDC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7C43AF" w14:paraId="0F57A752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2BFCF8A" w14:textId="3F6447A6" w:rsidR="0014093E" w:rsidRPr="007C43AF" w:rsidRDefault="007C43AF" w:rsidP="00973C3C">
                                <w:pPr>
                                  <w:pStyle w:val="Huisstijl-Adres"/>
                                </w:pPr>
                                <w:bookmarkStart w:id="17" w:name="bm_txtdirectie"/>
                                <w:bookmarkStart w:id="18" w:name="bm_addressfrom"/>
                                <w:r w:rsidRPr="007C43AF"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7"/>
                                <w:r w:rsidR="0014093E" w:rsidRPr="007C43AF">
                                  <w:br/>
                                  <w:t>Bezuidenhoutseweg 67</w:t>
                                </w:r>
                                <w:r w:rsidR="0014093E" w:rsidRPr="007C43AF">
                                  <w:br/>
                                  <w:t>2594 AC Den Haag</w:t>
                                </w:r>
                                <w:r w:rsidR="0014093E" w:rsidRPr="007C43AF">
                                  <w:br/>
                                  <w:t>Postbus 20061</w:t>
                                </w:r>
                                <w:r w:rsidR="0014093E" w:rsidRPr="007C43AF">
                                  <w:br/>
                                  <w:t>Nederland</w:t>
                                </w:r>
                                <w:r w:rsidR="0014093E" w:rsidRPr="007C43AF">
                                  <w:fldChar w:fldCharType="begin"/>
                                </w:r>
                                <w:r w:rsidR="0014093E" w:rsidRPr="007C43AF">
                                  <w:instrText xml:space="preserve"> IF  </w:instrText>
                                </w:r>
                                <w:r w:rsidR="0014093E" w:rsidRPr="007C43AF">
                                  <w:fldChar w:fldCharType="begin"/>
                                </w:r>
                                <w:r w:rsidR="0014093E" w:rsidRPr="007C43AF">
                                  <w:instrText xml:space="preserve"> DOCPROPERTY "BZ_UseCountry" </w:instrText>
                                </w:r>
                                <w:r w:rsidR="0014093E" w:rsidRPr="007C43AF">
                                  <w:fldChar w:fldCharType="separate"/>
                                </w:r>
                                <w:r w:rsidRPr="007C43AF">
                                  <w:instrText>N</w:instrText>
                                </w:r>
                                <w:r w:rsidR="0014093E" w:rsidRPr="007C43AF">
                                  <w:fldChar w:fldCharType="end"/>
                                </w:r>
                                <w:r w:rsidR="0014093E" w:rsidRPr="007C43AF">
                                  <w:instrText>="Y" "</w:instrText>
                                </w:r>
                                <w:r w:rsidR="0014093E" w:rsidRPr="007C43AF">
                                  <w:fldChar w:fldCharType="begin"/>
                                </w:r>
                                <w:r w:rsidR="0014093E" w:rsidRPr="007C43AF">
                                  <w:instrText xml:space="preserve"> DOCPROPERTY "L_HomeCountry" </w:instrText>
                                </w:r>
                                <w:r w:rsidR="0014093E" w:rsidRPr="007C43AF">
                                  <w:fldChar w:fldCharType="separate"/>
                                </w:r>
                                <w:r w:rsidR="0014093E" w:rsidRPr="007C43AF">
                                  <w:instrText>Nederland</w:instrText>
                                </w:r>
                                <w:r w:rsidR="0014093E" w:rsidRPr="007C43AF">
                                  <w:fldChar w:fldCharType="end"/>
                                </w:r>
                                <w:r w:rsidR="0014093E" w:rsidRPr="007C43AF">
                                  <w:instrText>" ""</w:instrText>
                                </w:r>
                                <w:r w:rsidR="0014093E" w:rsidRPr="007C43AF">
                                  <w:fldChar w:fldCharType="end"/>
                                </w:r>
                                <w:r w:rsidR="0014093E" w:rsidRPr="007C43AF">
                                  <w:br/>
                                </w:r>
                                <w:r w:rsidR="00522E82" w:rsidRPr="007C43AF">
                                  <w:t>www.rijksoverheid.nl</w:t>
                                </w:r>
                              </w:p>
                              <w:p w14:paraId="6389A0F8" w14:textId="77777777" w:rsidR="0014093E" w:rsidRPr="007C43AF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9" w:name="bm_ministerie"/>
                                <w:bookmarkStart w:id="20" w:name="bm_aministerie"/>
                                <w:bookmarkEnd w:id="18"/>
                                <w:r w:rsidRPr="007C43AF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9"/>
                                <w:r w:rsidRPr="007C43AF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21" w:name="bm_adres"/>
                                <w:r w:rsidRPr="007C43AF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21"/>
                              </w:p>
                              <w:p w14:paraId="31F14102" w14:textId="77777777" w:rsidR="0014093E" w:rsidRPr="007C43AF" w:rsidRDefault="0014093E" w:rsidP="00BC4AE3">
                                <w:pPr>
                                  <w:pStyle w:val="Huisstijl-Adres"/>
                                </w:pPr>
                                <w:bookmarkStart w:id="22" w:name="bm_email"/>
                                <w:bookmarkEnd w:id="20"/>
                                <w:bookmarkEnd w:id="22"/>
                              </w:p>
                            </w:tc>
                          </w:tr>
                          <w:tr w:rsidR="0014093E" w:rsidRPr="007C43AF" w14:paraId="059C35F2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0BAB41B" w14:textId="77777777" w:rsidR="0014093E" w:rsidRPr="007C43AF" w:rsidRDefault="0014093E" w:rsidP="00BC4AE3"/>
                            </w:tc>
                          </w:tr>
                          <w:tr w:rsidR="0014093E" w:rsidRPr="007C43AF" w14:paraId="00BF10FF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4CE38FD" w14:textId="77777777" w:rsidR="0014093E" w:rsidRPr="007C43AF" w:rsidRDefault="00E75B82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7C43AF" w:rsidRPr="007C43AF">
                                    <w:t>Onze Referentie</w:t>
                                  </w:r>
                                </w:fldSimple>
                              </w:p>
                              <w:p w14:paraId="066D24F8" w14:textId="27E71377" w:rsidR="0014093E" w:rsidRPr="007C43AF" w:rsidRDefault="007C43AF" w:rsidP="00BC4AE3">
                                <w:pPr>
                                  <w:pStyle w:val="Huisstijl-Gegeven"/>
                                </w:pPr>
                                <w:bookmarkStart w:id="23" w:name="bm_reference"/>
                                <w:r w:rsidRPr="007C43AF">
                                  <w:t>MinBuZa-2017.</w:t>
                                </w:r>
                                <w:bookmarkEnd w:id="23"/>
                                <w:r w:rsidR="00E75B82">
                                  <w:t>632992</w:t>
                                </w:r>
                              </w:p>
                              <w:p w14:paraId="242FF684" w14:textId="77777777" w:rsidR="0014093E" w:rsidRPr="007C43AF" w:rsidRDefault="00F87913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7C43AF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7C43AF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7C43AF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7C43AF" w:rsidRPr="007C43AF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7C43AF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5F10F72C" w14:textId="77777777" w:rsidR="0014093E" w:rsidRPr="007C43AF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4" w:name="bm_nummer"/>
                                <w:bookmarkEnd w:id="24"/>
                              </w:p>
                              <w:p w14:paraId="28E74F4B" w14:textId="77777777" w:rsidR="0014093E" w:rsidRPr="007C43AF" w:rsidRDefault="00F87913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7C43AF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7C43AF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7C43AF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7C43AF" w:rsidRPr="007C43AF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7C43AF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4CD9B0D5" w14:textId="77777777" w:rsidR="0014093E" w:rsidRPr="007C43AF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5" w:name="bm_enclosures"/>
                                <w:bookmarkEnd w:id="25"/>
                              </w:p>
                              <w:p w14:paraId="5661CB3F" w14:textId="77777777" w:rsidR="0014093E" w:rsidRPr="007C43AF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7C43AF" w14:paraId="2275A14F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CFBC9B3" w14:textId="77777777" w:rsidR="0014093E" w:rsidRPr="007C43AF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15BA2B5E" w14:textId="77777777" w:rsidR="0014093E" w:rsidRPr="007C43AF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F4CD9B"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7C43AF" w14:paraId="0F57A752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12BFCF8A" w14:textId="3F6447A6" w:rsidR="0014093E" w:rsidRPr="007C43AF" w:rsidRDefault="007C43AF" w:rsidP="00973C3C">
                          <w:pPr>
                            <w:pStyle w:val="Huisstijl-Adres"/>
                          </w:pPr>
                          <w:bookmarkStart w:id="26" w:name="bm_txtdirectie"/>
                          <w:bookmarkStart w:id="27" w:name="bm_addressfrom"/>
                          <w:r w:rsidRPr="007C43AF">
                            <w:rPr>
                              <w:b/>
                            </w:rPr>
                            <w:t>Directie Integratie Europa</w:t>
                          </w:r>
                          <w:bookmarkEnd w:id="26"/>
                          <w:r w:rsidR="0014093E" w:rsidRPr="007C43AF">
                            <w:br/>
                            <w:t>Bezuidenhoutseweg 67</w:t>
                          </w:r>
                          <w:r w:rsidR="0014093E" w:rsidRPr="007C43AF">
                            <w:br/>
                            <w:t>2594 AC Den Haag</w:t>
                          </w:r>
                          <w:r w:rsidR="0014093E" w:rsidRPr="007C43AF">
                            <w:br/>
                            <w:t>Postbus 20061</w:t>
                          </w:r>
                          <w:r w:rsidR="0014093E" w:rsidRPr="007C43AF">
                            <w:br/>
                            <w:t>Nederland</w:t>
                          </w:r>
                          <w:r w:rsidR="0014093E" w:rsidRPr="007C43AF">
                            <w:fldChar w:fldCharType="begin"/>
                          </w:r>
                          <w:r w:rsidR="0014093E" w:rsidRPr="007C43AF">
                            <w:instrText xml:space="preserve"> IF  </w:instrText>
                          </w:r>
                          <w:r w:rsidR="0014093E" w:rsidRPr="007C43AF">
                            <w:fldChar w:fldCharType="begin"/>
                          </w:r>
                          <w:r w:rsidR="0014093E" w:rsidRPr="007C43AF">
                            <w:instrText xml:space="preserve"> DOCPROPERTY "BZ_UseCountry" </w:instrText>
                          </w:r>
                          <w:r w:rsidR="0014093E" w:rsidRPr="007C43AF">
                            <w:fldChar w:fldCharType="separate"/>
                          </w:r>
                          <w:r w:rsidRPr="007C43AF">
                            <w:instrText>N</w:instrText>
                          </w:r>
                          <w:r w:rsidR="0014093E" w:rsidRPr="007C43AF">
                            <w:fldChar w:fldCharType="end"/>
                          </w:r>
                          <w:r w:rsidR="0014093E" w:rsidRPr="007C43AF">
                            <w:instrText>="Y" "</w:instrText>
                          </w:r>
                          <w:r w:rsidR="0014093E" w:rsidRPr="007C43AF">
                            <w:fldChar w:fldCharType="begin"/>
                          </w:r>
                          <w:r w:rsidR="0014093E" w:rsidRPr="007C43AF">
                            <w:instrText xml:space="preserve"> DOCPROPERTY "L_HomeCountry" </w:instrText>
                          </w:r>
                          <w:r w:rsidR="0014093E" w:rsidRPr="007C43AF">
                            <w:fldChar w:fldCharType="separate"/>
                          </w:r>
                          <w:r w:rsidR="0014093E" w:rsidRPr="007C43AF">
                            <w:instrText>Nederland</w:instrText>
                          </w:r>
                          <w:r w:rsidR="0014093E" w:rsidRPr="007C43AF">
                            <w:fldChar w:fldCharType="end"/>
                          </w:r>
                          <w:r w:rsidR="0014093E" w:rsidRPr="007C43AF">
                            <w:instrText>" ""</w:instrText>
                          </w:r>
                          <w:r w:rsidR="0014093E" w:rsidRPr="007C43AF">
                            <w:fldChar w:fldCharType="end"/>
                          </w:r>
                          <w:r w:rsidR="0014093E" w:rsidRPr="007C43AF">
                            <w:br/>
                          </w:r>
                          <w:r w:rsidR="00522E82" w:rsidRPr="007C43AF">
                            <w:t>www.rijksoverheid.nl</w:t>
                          </w:r>
                        </w:p>
                        <w:p w14:paraId="6389A0F8" w14:textId="77777777" w:rsidR="0014093E" w:rsidRPr="007C43AF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8" w:name="bm_ministerie"/>
                          <w:bookmarkStart w:id="29" w:name="bm_aministerie"/>
                          <w:bookmarkEnd w:id="27"/>
                          <w:r w:rsidRPr="007C43AF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8"/>
                          <w:r w:rsidRPr="007C43AF">
                            <w:rPr>
                              <w:b/>
                              <w:vanish/>
                            </w:rPr>
                            <w:br/>
                          </w:r>
                          <w:bookmarkStart w:id="30" w:name="bm_adres"/>
                          <w:r w:rsidRPr="007C43AF">
                            <w:rPr>
                              <w:vanish/>
                            </w:rPr>
                            <w:t xml:space="preserve"> </w:t>
                          </w:r>
                          <w:bookmarkEnd w:id="30"/>
                        </w:p>
                        <w:p w14:paraId="31F14102" w14:textId="77777777" w:rsidR="0014093E" w:rsidRPr="007C43AF" w:rsidRDefault="0014093E" w:rsidP="00BC4AE3">
                          <w:pPr>
                            <w:pStyle w:val="Huisstijl-Adres"/>
                          </w:pPr>
                          <w:bookmarkStart w:id="31" w:name="bm_email"/>
                          <w:bookmarkEnd w:id="29"/>
                          <w:bookmarkEnd w:id="31"/>
                        </w:p>
                      </w:tc>
                    </w:tr>
                    <w:tr w:rsidR="0014093E" w:rsidRPr="007C43AF" w14:paraId="059C35F2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0BAB41B" w14:textId="77777777" w:rsidR="0014093E" w:rsidRPr="007C43AF" w:rsidRDefault="0014093E" w:rsidP="00BC4AE3"/>
                      </w:tc>
                    </w:tr>
                    <w:tr w:rsidR="0014093E" w:rsidRPr="007C43AF" w14:paraId="00BF10FF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4CE38FD" w14:textId="77777777" w:rsidR="0014093E" w:rsidRPr="007C43AF" w:rsidRDefault="00E75B82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 w:rsidR="007C43AF" w:rsidRPr="007C43AF">
                              <w:t>Onze Referentie</w:t>
                            </w:r>
                          </w:fldSimple>
                        </w:p>
                        <w:p w14:paraId="066D24F8" w14:textId="27E71377" w:rsidR="0014093E" w:rsidRPr="007C43AF" w:rsidRDefault="007C43AF" w:rsidP="00BC4AE3">
                          <w:pPr>
                            <w:pStyle w:val="Huisstijl-Gegeven"/>
                          </w:pPr>
                          <w:bookmarkStart w:id="32" w:name="bm_reference"/>
                          <w:r w:rsidRPr="007C43AF">
                            <w:t>MinBuZa-2017.</w:t>
                          </w:r>
                          <w:bookmarkEnd w:id="32"/>
                          <w:r w:rsidR="00E75B82">
                            <w:t>632992</w:t>
                          </w:r>
                        </w:p>
                        <w:p w14:paraId="242FF684" w14:textId="77777777" w:rsidR="0014093E" w:rsidRPr="007C43AF" w:rsidRDefault="00F87913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7C43AF">
                            <w:rPr>
                              <w:vanish/>
                            </w:rPr>
                            <w:fldChar w:fldCharType="begin"/>
                          </w:r>
                          <w:r w:rsidRPr="007C43AF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7C43AF">
                            <w:rPr>
                              <w:vanish/>
                            </w:rPr>
                            <w:fldChar w:fldCharType="separate"/>
                          </w:r>
                          <w:r w:rsidR="007C43AF" w:rsidRPr="007C43AF">
                            <w:rPr>
                              <w:vanish/>
                            </w:rPr>
                            <w:t>Uw Referentie</w:t>
                          </w:r>
                          <w:r w:rsidRPr="007C43AF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5F10F72C" w14:textId="77777777" w:rsidR="0014093E" w:rsidRPr="007C43AF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3" w:name="bm_nummer"/>
                          <w:bookmarkEnd w:id="33"/>
                        </w:p>
                        <w:p w14:paraId="28E74F4B" w14:textId="77777777" w:rsidR="0014093E" w:rsidRPr="007C43AF" w:rsidRDefault="00F87913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7C43AF">
                            <w:rPr>
                              <w:vanish/>
                            </w:rPr>
                            <w:fldChar w:fldCharType="begin"/>
                          </w:r>
                          <w:r w:rsidRPr="007C43AF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7C43AF">
                            <w:rPr>
                              <w:vanish/>
                            </w:rPr>
                            <w:fldChar w:fldCharType="separate"/>
                          </w:r>
                          <w:r w:rsidR="007C43AF" w:rsidRPr="007C43AF">
                            <w:rPr>
                              <w:vanish/>
                            </w:rPr>
                            <w:t>Bijlage(n)</w:t>
                          </w:r>
                          <w:r w:rsidRPr="007C43AF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4CD9B0D5" w14:textId="77777777" w:rsidR="0014093E" w:rsidRPr="007C43AF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4" w:name="bm_enclosures"/>
                          <w:bookmarkEnd w:id="34"/>
                        </w:p>
                        <w:p w14:paraId="5661CB3F" w14:textId="77777777" w:rsidR="0014093E" w:rsidRPr="007C43AF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7C43AF" w14:paraId="2275A14F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CFBC9B3" w14:textId="77777777" w:rsidR="0014093E" w:rsidRPr="007C43AF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15BA2B5E" w14:textId="77777777" w:rsidR="0014093E" w:rsidRPr="007C43AF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0611B4DA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58DF356E" w14:textId="77777777" w:rsidR="0014093E" w:rsidRPr="00BC3B53" w:rsidRDefault="0014093E" w:rsidP="00717318">
          <w:pPr>
            <w:pStyle w:val="Huisstijl-NAW"/>
          </w:pPr>
        </w:p>
      </w:tc>
    </w:tr>
    <w:tr w:rsidR="0014093E" w14:paraId="3774BE0E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7053B448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7C43AF" w:rsidRPr="007C43AF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fldSimple w:instr=" DOCPROPERTY  bz_kamernr  \* MERGEFORMAT ">
            <w:r w:rsidR="007C43AF" w:rsidRPr="007C43AF">
              <w:rPr>
                <w:bCs/>
              </w:rPr>
              <w:t>Tweede</w:t>
            </w:r>
          </w:fldSimple>
          <w:r w:rsidRPr="003B4CA4">
            <w:t xml:space="preserve"> Kamer der Staten-Generaal</w:t>
          </w:r>
        </w:p>
        <w:p w14:paraId="56382AFC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fldSimple w:instr=" DOCPROPERTY  bz_adres_huisnummer  \* MERGEFORMAT ">
            <w:r w:rsidR="007C43AF" w:rsidRPr="007C43AF">
              <w:rPr>
                <w:bCs/>
                <w:lang w:val="en-US"/>
              </w:rPr>
              <w:t>4</w:t>
            </w:r>
          </w:fldSimple>
        </w:p>
        <w:p w14:paraId="43D5F710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027401C6" w14:textId="77777777" w:rsidR="0014093E" w:rsidRPr="008C5110" w:rsidRDefault="0014093E" w:rsidP="008C5110">
          <w:pPr>
            <w:jc w:val="center"/>
          </w:pPr>
        </w:p>
      </w:tc>
    </w:tr>
    <w:tr w:rsidR="0014093E" w14:paraId="233A7321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14ABF09D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2FB37628" w14:textId="77777777">
      <w:trPr>
        <w:trHeight w:val="240"/>
      </w:trPr>
      <w:tc>
        <w:tcPr>
          <w:tcW w:w="7520" w:type="dxa"/>
          <w:shd w:val="clear" w:color="auto" w:fill="auto"/>
        </w:tcPr>
        <w:p w14:paraId="145F8664" w14:textId="5CA6BA24" w:rsidR="0014093E" w:rsidRPr="00035E67" w:rsidRDefault="0014093E" w:rsidP="00E6336B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7C43AF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5" w:name="bm_date"/>
          <w:r w:rsidR="00160C4E">
            <w:rPr>
              <w:rFonts w:cs="Verdana"/>
              <w:szCs w:val="18"/>
            </w:rPr>
            <w:t xml:space="preserve">4 </w:t>
          </w:r>
          <w:r w:rsidR="00E6336B">
            <w:rPr>
              <w:rFonts w:cs="Verdana"/>
              <w:szCs w:val="18"/>
            </w:rPr>
            <w:t>mei</w:t>
          </w:r>
          <w:r w:rsidR="007C43AF">
            <w:rPr>
              <w:rFonts w:cs="Verdana"/>
              <w:szCs w:val="18"/>
            </w:rPr>
            <w:t xml:space="preserve"> 2017</w:t>
          </w:r>
          <w:bookmarkEnd w:id="35"/>
        </w:p>
      </w:tc>
    </w:tr>
    <w:tr w:rsidR="0014093E" w:rsidRPr="001F182C" w14:paraId="3800B815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284136D8" w14:textId="7FE2B1CA" w:rsidR="00D95DE5" w:rsidRDefault="0014093E" w:rsidP="00E6336B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7C43AF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6" w:name="bm_subject"/>
          <w:r w:rsidR="007C43AF">
            <w:t xml:space="preserve">Verslag </w:t>
          </w:r>
          <w:r w:rsidR="00D95DE5">
            <w:t xml:space="preserve">informele </w:t>
          </w:r>
          <w:r w:rsidR="007C43AF">
            <w:t xml:space="preserve">Raad </w:t>
          </w:r>
          <w:r w:rsidR="0004225C">
            <w:t>Buitenlandse Zaken</w:t>
          </w:r>
          <w:r w:rsidR="00D95DE5">
            <w:t xml:space="preserve"> (Gy</w:t>
          </w:r>
          <w:r w:rsidR="00160C4E">
            <w:t>m</w:t>
          </w:r>
          <w:bookmarkStart w:id="37" w:name="_GoBack"/>
          <w:bookmarkEnd w:id="37"/>
          <w:r w:rsidR="00D95DE5">
            <w:t>nich)</w:t>
          </w:r>
          <w:r w:rsidR="0004225C">
            <w:t xml:space="preserve"> van </w:t>
          </w:r>
          <w:bookmarkEnd w:id="36"/>
        </w:p>
        <w:p w14:paraId="12C8AF7B" w14:textId="658EA0DD" w:rsidR="0014093E" w:rsidRPr="001F182C" w:rsidRDefault="00D95DE5" w:rsidP="00E6336B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 xml:space="preserve">            </w:t>
          </w:r>
          <w:r w:rsidR="00E6336B">
            <w:t>28 april</w:t>
          </w:r>
          <w:r w:rsidR="00C418A2">
            <w:t xml:space="preserve"> 2017</w:t>
          </w:r>
        </w:p>
      </w:tc>
    </w:tr>
  </w:tbl>
  <w:p w14:paraId="0EA2D287" w14:textId="77777777" w:rsidR="0014093E" w:rsidRDefault="0014093E" w:rsidP="00BC4AE3">
    <w:pPr>
      <w:pStyle w:val="Header"/>
    </w:pPr>
  </w:p>
  <w:p w14:paraId="177330CE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48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3AF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225C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0C4E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401F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239F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1CD9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43AF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18A2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5DE5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36B"/>
    <w:rsid w:val="00E634E3"/>
    <w:rsid w:val="00E658F6"/>
    <w:rsid w:val="00E70D9F"/>
    <w:rsid w:val="00E75111"/>
    <w:rsid w:val="00E75B82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87913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3542A1C"/>
  <w15:docId w15:val="{6FD7F36E-CE3C-4132-A949-AE28BBD0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footer" Target="footer1.xml" Id="rId14" /><Relationship Type="http://schemas.openxmlformats.org/officeDocument/2006/relationships/webSettings" Target="web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ZDocument" ma:contentTypeID="0x01010029D5D76CB554194C92B258F896592ADC00451F54FD5B99C44A899EA643885FF57A" ma:contentTypeVersion="5" ma:contentTypeDescription="Create a new document." ma:contentTypeScope="" ma:versionID="862bbc06742bef6c8427e43d86777eb5">
  <xsd:schema xmlns:xsd="http://www.w3.org/2001/XMLSchema" xmlns:xs="http://www.w3.org/2001/XMLSchema" xmlns:p="http://schemas.microsoft.com/office/2006/metadata/properties" xmlns:ns2="97a7b5b3-1deb-4e4a-a31c-d0d293eddb97" targetNamespace="http://schemas.microsoft.com/office/2006/metadata/properties" ma:root="true" ma:fieldsID="9dfd33078956b83cfb33cd0ba9760676" ns2:_="">
    <xsd:import namespace="97a7b5b3-1deb-4e4a-a31c-d0d293eddb97"/>
    <xsd:element name="properties">
      <xsd:complexType>
        <xsd:sequence>
          <xsd:element name="documentManagement">
            <xsd:complexType>
              <xsd:all>
                <xsd:element ref="ns2:Persoon" minOccurs="0"/>
                <xsd:element ref="ns2:pbf720b29d41497c8023a155227dac94" minOccurs="0"/>
                <xsd:element ref="ns2:TaxCatchAll" minOccurs="0"/>
                <xsd:element ref="ns2:TaxCatchAllLabel" minOccurs="0"/>
                <xsd:element ref="ns2:d5b96d156c954879a436a7d74916a9d7" minOccurs="0"/>
                <xsd:element ref="ns2:Datum_x0020_Ev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7b5b3-1deb-4e4a-a31c-d0d293eddb97" elementFormDefault="qualified">
    <xsd:import namespace="http://schemas.microsoft.com/office/2006/documentManagement/types"/>
    <xsd:import namespace="http://schemas.microsoft.com/office/infopath/2007/PartnerControls"/>
    <xsd:element name="Persoon" ma:index="8" nillable="true" ma:displayName="Persoon" ma:description="Geef hier aan voor welke persoon of personen het dossier wordt gemaakt." ma:list="{121d0afe-caa6-4131-a1a0-bcaa1e1ed450}" ma:internalName="Persoon" ma:showField="Title" ma:web="97a7b5b3-1deb-4e4a-a31c-d0d293edd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bf720b29d41497c8023a155227dac94" ma:index="9" nillable="true" ma:taxonomy="true" ma:internalName="pbf720b29d41497c8023a155227dac94" ma:taxonomyFieldName="Land0" ma:displayName="Land" ma:default="" ma:fieldId="{9bf720b2-9d41-497c-8023-a155227dac94}" ma:taxonomyMulti="true" ma:sspId="8805c4df-c498-47b2-b08d-81a6414440b6" ma:termSetId="4b11575f-0152-447b-b1c6-14c5152cc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e1f2e1b-0571-4d6c-9831-4ad70dc1a86e}" ma:internalName="TaxCatchAll" ma:showField="CatchAllData" ma:web="97a7b5b3-1deb-4e4a-a31c-d0d293edd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5e1f2e1b-0571-4d6c-9831-4ad70dc1a86e}" ma:internalName="TaxCatchAllLabel" ma:readOnly="true" ma:showField="CatchAllDataLabel" ma:web="97a7b5b3-1deb-4e4a-a31c-d0d293edd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5b96d156c954879a436a7d74916a9d7" ma:index="13" nillable="true" ma:taxonomy="true" ma:internalName="d5b96d156c954879a436a7d74916a9d7" ma:taxonomyFieldName="Forum" ma:displayName="Forum" ma:default="" ma:fieldId="{d5b96d15-6c95-4879-a436-a7d74916a9d7}" ma:taxonomyMulti="true" ma:sspId="8805c4df-c498-47b2-b08d-81a6414440b6" ma:termSetId="848f9261-8583-4c5c-81e7-3232ddfe54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Event" ma:index="15" nillable="true" ma:displayName="Datum Event" ma:description="Vul hier de datum in waarop het bezoek of het overleg plaatsvindt." ma:format="DateOnly" ma:internalName="Datum_x0020_Event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F58F2B3F-E5C1-4001-A785-4E4A9D89B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7b5b3-1deb-4e4a-a31c-d0d293edd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165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194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2008-07-25T15:17:00.0000000Z</lastPrinted>
  <dcterms:created xsi:type="dcterms:W3CDTF">2017-05-04T15:03:00.0000000Z</dcterms:created>
  <dcterms:modified xsi:type="dcterms:W3CDTF">2017-05-04T15:03:00.0000000Z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26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Verslag Raad Algemene Zaken van 7 maart 2017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maart 2017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0</vt:lpwstr>
  </property>
  <property fmtid="{D5CDD505-2E9C-101B-9397-08002B2CF9AE}" pid="50" name="bz_bijlage">
    <vt:lpwstr/>
  </property>
  <property fmtid="{D5CDD505-2E9C-101B-9397-08002B2CF9AE}" pid="51" name="bz_nummerbz">
    <vt:lpwstr>MinBuZa-2017.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0x0101006E2F673EF79AE548B0DD4A3DEEB0264D</vt:lpwstr>
  </property>
  <property fmtid="{D5CDD505-2E9C-101B-9397-08002B2CF9AE}" pid="55" name="Land0">
    <vt:lpwstr/>
  </property>
  <property fmtid="{D5CDD505-2E9C-101B-9397-08002B2CF9AE}" pid="56" name="Forum">
    <vt:lpwstr/>
  </property>
</Properties>
</file>