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8939C9" w:rsidTr="008939C9">
        <w:trPr>
          <w:trHeight w:val="289" w:hRule="exact"/>
        </w:trPr>
        <w:tc>
          <w:tcPr>
            <w:tcW w:w="929" w:type="dxa"/>
          </w:tcPr>
          <w:p w:rsidRPr="00434042" w:rsidR="008939C9" w:rsidP="008939C9" w:rsidRDefault="008939C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8939C9" w:rsidP="000A54E7" w:rsidRDefault="006E53D2">
            <w:r>
              <w:t>10 april 2017</w:t>
            </w:r>
            <w:bookmarkStart w:name="_GoBack" w:id="0"/>
            <w:bookmarkEnd w:id="0"/>
          </w:p>
        </w:tc>
      </w:tr>
      <w:tr w:rsidRPr="00434042" w:rsidR="008939C9" w:rsidTr="008939C9">
        <w:trPr>
          <w:trHeight w:val="368"/>
        </w:trPr>
        <w:tc>
          <w:tcPr>
            <w:tcW w:w="929" w:type="dxa"/>
          </w:tcPr>
          <w:p w:rsidR="008939C9" w:rsidP="008939C9" w:rsidRDefault="008939C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8939C9" w:rsidP="000A54E7" w:rsidRDefault="00092B11">
            <w:r>
              <w:t>Schriftelijk overleg groepsgrootte funderend onderwijs: nota naar aanleiding van het verslag.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939C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939C9" w:rsidP="008939C9" w:rsidRDefault="008939C9"/>
          <w:p w:rsidR="008939C9" w:rsidP="008939C9" w:rsidRDefault="008939C9">
            <w:r>
              <w:t>Aan de voorzitter van de Tweede Kamer</w:t>
            </w:r>
          </w:p>
          <w:p w:rsidR="008939C9" w:rsidP="008939C9" w:rsidRDefault="008939C9">
            <w:r>
              <w:t>der Staten-Generaal</w:t>
            </w:r>
          </w:p>
          <w:p w:rsidR="008939C9" w:rsidP="008939C9" w:rsidRDefault="008939C9">
            <w:r>
              <w:t>Postbus 20018</w:t>
            </w:r>
          </w:p>
          <w:p w:rsidR="008939C9" w:rsidP="008939C9" w:rsidRDefault="008939C9">
            <w:r>
              <w:t>2500 EA  Den Haag</w:t>
            </w:r>
          </w:p>
          <w:p w:rsidR="008939C9" w:rsidP="008939C9" w:rsidRDefault="008939C9">
            <w:r>
              <w:t xml:space="preserve"> </w:t>
            </w:r>
          </w:p>
          <w:p w:rsidR="008939C9" w:rsidP="008939C9" w:rsidRDefault="008939C9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8939C9" w:rsidTr="00461257">
        <w:tc>
          <w:tcPr>
            <w:tcW w:w="2160" w:type="dxa"/>
          </w:tcPr>
          <w:p w:rsidRPr="004E6BCF" w:rsidR="008939C9" w:rsidP="008939C9" w:rsidRDefault="008939C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8939C9" w:rsidP="008939C9" w:rsidRDefault="008939C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8939C9" w:rsidP="008939C9" w:rsidRDefault="008939C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8939C9" w:rsidP="008939C9" w:rsidRDefault="008939C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8939C9" w:rsidP="008939C9" w:rsidRDefault="008939C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8939C9" w:rsidP="008939C9" w:rsidRDefault="008939C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8939C9" w:rsidP="00461257" w:rsidRDefault="008939C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8939C9" w:rsidTr="00461257">
        <w:trPr>
          <w:trHeight w:val="200" w:hRule="exact"/>
        </w:trPr>
        <w:tc>
          <w:tcPr>
            <w:tcW w:w="2160" w:type="dxa"/>
          </w:tcPr>
          <w:p w:rsidRPr="00356D2B" w:rsidR="008939C9" w:rsidP="00461257" w:rsidRDefault="008939C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8939C9" w:rsidTr="00461257">
        <w:trPr>
          <w:trHeight w:val="450"/>
        </w:trPr>
        <w:tc>
          <w:tcPr>
            <w:tcW w:w="2160" w:type="dxa"/>
          </w:tcPr>
          <w:p w:rsidR="008939C9" w:rsidP="008939C9" w:rsidRDefault="008939C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8939C9" w:rsidP="00461257" w:rsidRDefault="008939C9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:rsidR="008939C9" w:rsidP="008939C9" w:rsidRDefault="00092B11">
      <w:r w:rsidRPr="00092B11">
        <w:t>Hierbij stuur ik u mijn reactie op de vragen die de fracties van CDA, PvdA, SP en VVD mij op 10 februari 2017 hebben gesteld over groepsgrootte in het funderend onderwijs (uw kenmerk: 2017D04668).</w:t>
      </w:r>
    </w:p>
    <w:p w:rsidR="00092B11" w:rsidP="008939C9" w:rsidRDefault="00092B11"/>
    <w:p w:rsidR="008939C9" w:rsidP="008939C9" w:rsidRDefault="008939C9">
      <w:r w:rsidRPr="00A12BC2">
        <w:t>de staatssecretaris van Onderwijs, Cultuur en Wetenschap,</w:t>
      </w:r>
    </w:p>
    <w:p w:rsidRPr="0061786D" w:rsidR="008939C9" w:rsidP="008939C9" w:rsidRDefault="008939C9"/>
    <w:p w:rsidRPr="0061786D" w:rsidR="008939C9" w:rsidP="008939C9" w:rsidRDefault="008939C9"/>
    <w:p w:rsidRPr="0061786D" w:rsidR="008939C9" w:rsidP="008939C9" w:rsidRDefault="008939C9"/>
    <w:p w:rsidRPr="00263FD6" w:rsidR="00692BA9" w:rsidP="00263FD6" w:rsidRDefault="008939C9">
      <w:r>
        <w:rPr>
          <w:lang w:val="en-US"/>
        </w:rPr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C9" w:rsidRDefault="008939C9">
      <w:r>
        <w:separator/>
      </w:r>
    </w:p>
    <w:p w:rsidR="008939C9" w:rsidRDefault="008939C9"/>
  </w:endnote>
  <w:endnote w:type="continuationSeparator" w:id="0">
    <w:p w:rsidR="008939C9" w:rsidRDefault="008939C9">
      <w:r>
        <w:continuationSeparator/>
      </w:r>
    </w:p>
    <w:p w:rsidR="008939C9" w:rsidRDefault="00893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11" w:rsidRDefault="00092B1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939C9" w:rsidP="008939C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92B11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092B11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939C9" w:rsidP="008939C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21E9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21E9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C9" w:rsidRDefault="008939C9">
      <w:r>
        <w:separator/>
      </w:r>
    </w:p>
    <w:p w:rsidR="008939C9" w:rsidRDefault="008939C9"/>
  </w:footnote>
  <w:footnote w:type="continuationSeparator" w:id="0">
    <w:p w:rsidR="008939C9" w:rsidRDefault="008939C9">
      <w:r>
        <w:continuationSeparator/>
      </w:r>
    </w:p>
    <w:p w:rsidR="008939C9" w:rsidRDefault="008939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11" w:rsidRDefault="00092B1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8939C9" w:rsidRPr="002F71BB" w:rsidRDefault="008939C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92B11">
            <w:rPr>
              <w:sz w:val="13"/>
              <w:szCs w:val="13"/>
            </w:rPr>
            <w:t>1161315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939C9" w:rsidRDefault="008939C9" w:rsidP="008939C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54" name="Afbeelding 9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9C9" w:rsidRPr="00543A0D" w:rsidRDefault="008939C9" w:rsidP="008939C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8939C9" w:rsidP="008939C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9D2BDDEE1684DE98CC3B610ABE080E2&quot;/&gt;&lt;Field id=&quot;Author.1&quot; value=&quot;Ruiter&quot;/&gt;&lt;Field id=&quot;Author.2&quot; value=&quot;G.H.&quot;/&gt;&lt;Field id=&quot;Author.3&quot; value=&quot;de&quot;/&gt;&lt;Field id=&quot;Author.4&quot; value=&quot;Gerard&quot;/&gt;&lt;Field id=&quot;Author.5&quot; value=&quot;g.h.deruiter@minocw.nl&quot;/&gt;&lt;Field id=&quot;Author.6&quot; value=&quot;&quot;/&gt;&lt;Field id=&quot;Author.7&quot; value=&quot;&quot;/&gt;&lt;Field id=&quot;Author.8&quot; value=&quot;&quot;/&gt;&lt;Field id=&quot;Author.9&quot; value=&quot;o995rui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de Ruiter&quot;/&gt;&lt;Field id=&quot;Author.E72E562AD10E44CF8B0BB85626A7CED6&quot; value=&quot;&quot;/&gt;&lt;Field id=&quot;Author.2A7545B21CF14EEBBD8CE2FB110ECA76&quot; value=&quot;+31 6 31 74 92 32&quot;/&gt;&lt;Field id=&quot;Author.07A356D7877849EBA5C9C7CF16E58D5F&quot; value=&quot;+31-70-412 3450&quot;/&gt;&lt;Field id=&quot;Author.316524BDEDA04B27B02489813A15B3D2&quot; value=&quot;&quot;/&gt;&lt;Field id=&quot;Author.764D5833F93D470E8E750B1DAEBD2873&quot; value=&quot;2459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92 32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A9D2BDDEE1684DE98CC3B610ABE080E2&quot;/&gt;&lt;Field id=&quot;Typist.1&quot; value=&quot;Ruiter&quot;/&gt;&lt;Field id=&quot;Typist.2&quot; value=&quot;G.H.&quot;/&gt;&lt;Field id=&quot;Typist.3&quot; value=&quot;de&quot;/&gt;&lt;Field id=&quot;Typist.4&quot; value=&quot;Gerard&quot;/&gt;&lt;Field id=&quot;Typist.5&quot; value=&quot;g.h.deruiter@minocw.nl&quot;/&gt;&lt;Field id=&quot;Typist.6&quot; value=&quot;&quot;/&gt;&lt;Field id=&quot;Typist.7&quot; value=&quot;&quot;/&gt;&lt;Field id=&quot;Typist.8&quot; value=&quot;&quot;/&gt;&lt;Field id=&quot;Typist.9&quot; value=&quot;o995rui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de Ruiter&quot;/&gt;&lt;Field id=&quot;Typist.E72E562AD10E44CF8B0BB85626A7CED6&quot; value=&quot;&quot;/&gt;&lt;Field id=&quot;Typist.2A7545B21CF14EEBBD8CE2FB110ECA76&quot; value=&quot;+31 6 31 74 92 32&quot;/&gt;&lt;Field id=&quot;Typist.07A356D7877849EBA5C9C7CF16E58D5F&quot; value=&quot;+31-70-412 3450&quot;/&gt;&lt;Field id=&quot;Typist.316524BDEDA04B27B02489813A15B3D2&quot; value=&quot;&quot;/&gt;&lt;Field id=&quot;Typist.764D5833F93D470E8E750B1DAEBD2873&quot; value=&quot;2459&quot;/&gt;&lt;Field id=&quot;Typist.978504FDCABC4ECBB9ECA7D9D1C6BAF8&quot; value=&quot;Senior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92 32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FC16164169D4E6AA56B7E975787FDC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Onderwijsraadadvies &amp;quot;Maatwerk binnen wettelijke kaders: eindtoetsing als ijkpunt voor het funderend onderwijs&amp;quot;.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8939C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B11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53D2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E9A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39C9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6B5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2017-04-10T13:11:00.0000000Z</dcterms:created>
  <dcterms:modified xsi:type="dcterms:W3CDTF">2017-04-10T13:11:00.0000000Z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1161315</vt:lpwstr>
  </property>
  <property fmtid="{D5CDD505-2E9C-101B-9397-08002B2CF9AE}" pid="3" name="ContentTypeId">
    <vt:lpwstr>0x0101002E7E2CBA919A3740B7FA128E33210EA9</vt:lpwstr>
  </property>
</Properties>
</file>