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623000" w:rsidRDefault="00113AE1">
      <w:pPr>
        <w:pStyle w:val="Huisstijl-Aanhef"/>
      </w:pPr>
      <w:bookmarkStart w:name="_GoBack" w:id="0"/>
      <w:bookmarkEnd w:id="0"/>
      <w:r>
        <w:t>Geachte</w:t>
      </w:r>
      <w:r w:rsidR="00C41FF4">
        <w:t xml:space="preserve"> voorzitter,</w:t>
      </w:r>
    </w:p>
    <w:p w:rsidRPr="000619E8" w:rsidR="00C41FF4" w:rsidP="00C41FF4" w:rsidRDefault="00C41FF4">
      <w:pPr>
        <w:rPr>
          <w:rFonts w:cs="Arial"/>
        </w:rPr>
      </w:pPr>
      <w:r w:rsidRPr="00251688">
        <w:t>Ten behoeve va</w:t>
      </w:r>
      <w:r>
        <w:t xml:space="preserve">n het Algemeen Overleg IMF </w:t>
      </w:r>
      <w:r w:rsidRPr="00251688">
        <w:t xml:space="preserve">zend ik u de geannoteerde agenda </w:t>
      </w:r>
      <w:r>
        <w:t xml:space="preserve">over de inzet van het Koninkrijk der Nederlanden </w:t>
      </w:r>
      <w:r w:rsidRPr="00251688">
        <w:t>voor</w:t>
      </w:r>
      <w:r>
        <w:t xml:space="preserve"> de vergadering</w:t>
      </w:r>
      <w:r w:rsidRPr="00251688">
        <w:t xml:space="preserve"> van het </w:t>
      </w:r>
      <w:r w:rsidRPr="00251688">
        <w:rPr>
          <w:i/>
        </w:rPr>
        <w:t xml:space="preserve">International </w:t>
      </w:r>
      <w:proofErr w:type="spellStart"/>
      <w:r w:rsidRPr="00251688">
        <w:rPr>
          <w:i/>
        </w:rPr>
        <w:t>Monetary</w:t>
      </w:r>
      <w:proofErr w:type="spellEnd"/>
      <w:r w:rsidRPr="00251688">
        <w:rPr>
          <w:i/>
        </w:rPr>
        <w:t xml:space="preserve"> and Financial </w:t>
      </w:r>
      <w:proofErr w:type="spellStart"/>
      <w:r w:rsidRPr="00251688">
        <w:rPr>
          <w:i/>
        </w:rPr>
        <w:t>Committee</w:t>
      </w:r>
      <w:proofErr w:type="spellEnd"/>
      <w:r w:rsidRPr="00251688">
        <w:t xml:space="preserve"> (IMFC)</w:t>
      </w:r>
      <w:r>
        <w:t>,</w:t>
      </w:r>
      <w:r w:rsidRPr="00251688">
        <w:t xml:space="preserve"> </w:t>
      </w:r>
      <w:r>
        <w:t>die</w:t>
      </w:r>
      <w:r w:rsidRPr="00251688">
        <w:t xml:space="preserve"> </w:t>
      </w:r>
      <w:r>
        <w:t>op 21 en 22 april</w:t>
      </w:r>
      <w:r>
        <w:rPr>
          <w:rFonts w:cs="Arial"/>
        </w:rPr>
        <w:t xml:space="preserve"> plaatsvindt in Washington DC</w:t>
      </w:r>
      <w:r w:rsidRPr="00251688">
        <w:rPr>
          <w:rFonts w:cs="Arial"/>
        </w:rPr>
        <w:t>.</w:t>
      </w:r>
    </w:p>
    <w:p w:rsidR="008145A4" w:rsidP="008145A4" w:rsidRDefault="008145A4">
      <w:pPr>
        <w:pStyle w:val="Huisstijl-Slotzin"/>
      </w:pPr>
      <w:r>
        <w:t>Hoogachtend,</w:t>
      </w:r>
    </w:p>
    <w:p w:rsidR="008145A4" w:rsidP="008145A4" w:rsidRDefault="008145A4">
      <w:r>
        <w:t>de minister van Financiën,</w:t>
      </w:r>
    </w:p>
    <w:p w:rsidR="008145A4" w:rsidP="008145A4" w:rsidRDefault="008145A4">
      <w:pPr>
        <w:rPr>
          <w:lang w:eastAsia="zh-CN" w:bidi="hi-IN"/>
        </w:rPr>
      </w:pPr>
    </w:p>
    <w:p w:rsidR="008145A4" w:rsidP="008145A4" w:rsidRDefault="008145A4">
      <w:pPr>
        <w:rPr>
          <w:lang w:eastAsia="zh-CN" w:bidi="hi-IN"/>
        </w:rPr>
      </w:pPr>
    </w:p>
    <w:p w:rsidR="008145A4" w:rsidP="008145A4" w:rsidRDefault="008145A4">
      <w:pPr>
        <w:rPr>
          <w:lang w:eastAsia="zh-CN" w:bidi="hi-IN"/>
        </w:rPr>
      </w:pPr>
    </w:p>
    <w:p w:rsidRPr="008145A4" w:rsidR="008145A4" w:rsidP="008145A4" w:rsidRDefault="008145A4">
      <w:pPr>
        <w:rPr>
          <w:lang w:eastAsia="zh-CN" w:bidi="hi-IN"/>
        </w:rPr>
      </w:pPr>
    </w:p>
    <w:p w:rsidR="008145A4" w:rsidP="00C41FF4" w:rsidRDefault="008145A4"/>
    <w:p w:rsidR="00C41FF4" w:rsidP="00C41FF4" w:rsidRDefault="00C41FF4">
      <w:r w:rsidRPr="000C2368">
        <w:t>J.R.V.A</w:t>
      </w:r>
      <w:r>
        <w:t>.</w:t>
      </w:r>
      <w:r w:rsidRPr="000C2368">
        <w:t xml:space="preserve"> Dijsselbloem</w:t>
      </w:r>
    </w:p>
    <w:p w:rsidRPr="00C41FF4" w:rsidR="00C41FF4" w:rsidP="00C41FF4" w:rsidRDefault="00C41FF4">
      <w:pPr>
        <w:rPr>
          <w:lang w:eastAsia="zh-CN" w:bidi="hi-IN"/>
        </w:rPr>
      </w:pPr>
    </w:p>
    <w:sectPr w:rsidRPr="00C41FF4" w:rsidR="00C41FF4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C7C" w:rsidRDefault="00A02C7C">
      <w:pPr>
        <w:spacing w:line="240" w:lineRule="auto"/>
      </w:pPr>
      <w:r>
        <w:separator/>
      </w:r>
    </w:p>
  </w:endnote>
  <w:endnote w:type="continuationSeparator" w:id="0">
    <w:p w:rsidR="00A02C7C" w:rsidRDefault="00A02C7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5A4" w:rsidRDefault="008145A4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1F483C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1F483C">
              <w:rPr>
                <w:noProof/>
              </w:rPr>
              <w:t>1</w:t>
            </w:r>
          </w:fldSimple>
        </w:p>
      </w:tc>
    </w:tr>
  </w:tbl>
  <w:p w:rsidR="00FD21B8" w:rsidRDefault="00CD6815">
    <w:pPr>
      <w:pStyle w:val="Huisstijl-Rubricering"/>
    </w:pPr>
    <w:r>
      <w:fldChar w:fldCharType="begin"/>
    </w:r>
    <w:r w:rsidR="000A1429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CD6815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0A1429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1F483C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1F483C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C7C" w:rsidRDefault="00A02C7C">
      <w:pPr>
        <w:spacing w:line="240" w:lineRule="auto"/>
      </w:pPr>
      <w:r>
        <w:separator/>
      </w:r>
    </w:p>
  </w:footnote>
  <w:footnote w:type="continuationSeparator" w:id="0">
    <w:p w:rsidR="00A02C7C" w:rsidRDefault="00A02C7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5A4" w:rsidRDefault="008145A4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Buitenlandse Financiële Betrekkingen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CD6815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1F483C">
        <w:t>2017-0000071098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Buitenlandse Financiële Betrekkingen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Pr="00C41FF4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C41FF4">
      <w:rPr>
        <w:lang w:val="en-US"/>
      </w:rPr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CD6815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1F483C">
        <w:t>2017-0000071098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CD6815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0A1429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CD6815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CD6815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0A1429">
            <w:instrText xml:space="preserve"> DOCPROPERTY  Rubricering  \* MERGEFORMAT </w:instrText>
          </w:r>
          <w:r>
            <w:fldChar w:fldCharType="end"/>
          </w:r>
        </w:p>
        <w:p w:rsidR="001F483C" w:rsidRDefault="00CD6815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0A1429">
            <w:instrText xml:space="preserve"> DOCPROPERTY  Aan  \* MERGEFORMAT </w:instrText>
          </w:r>
          <w:r>
            <w:fldChar w:fldCharType="separate"/>
          </w:r>
          <w:r w:rsidR="001F483C">
            <w:t>De Voorzitter van de Tweede Kamer der Staten-Generaal</w:t>
          </w:r>
        </w:p>
        <w:p w:rsidR="001F483C" w:rsidRDefault="001F483C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1F483C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 'S-GRAVENHAGE</w:t>
          </w:r>
          <w:r w:rsidR="00CD6815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4858CF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7 april 2017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CD6815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1F483C">
              <w:t>Geannoteerde agenda voorjaarsvergadering IMF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5362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A1429"/>
    <w:rsid w:val="000B7976"/>
    <w:rsid w:val="00113AE1"/>
    <w:rsid w:val="00191478"/>
    <w:rsid w:val="001F483C"/>
    <w:rsid w:val="0040714C"/>
    <w:rsid w:val="004858CF"/>
    <w:rsid w:val="004B3AB8"/>
    <w:rsid w:val="00561F2D"/>
    <w:rsid w:val="005D7103"/>
    <w:rsid w:val="005F38B5"/>
    <w:rsid w:val="00623000"/>
    <w:rsid w:val="006C6495"/>
    <w:rsid w:val="008145A4"/>
    <w:rsid w:val="00911C9F"/>
    <w:rsid w:val="0094716C"/>
    <w:rsid w:val="009D7BC1"/>
    <w:rsid w:val="00A02C7C"/>
    <w:rsid w:val="00AB3EF9"/>
    <w:rsid w:val="00AE70BA"/>
    <w:rsid w:val="00B96746"/>
    <w:rsid w:val="00BE3F1B"/>
    <w:rsid w:val="00C41FF4"/>
    <w:rsid w:val="00C8655C"/>
    <w:rsid w:val="00C90F2C"/>
    <w:rsid w:val="00CD6815"/>
    <w:rsid w:val="00CE728B"/>
    <w:rsid w:val="00D67849"/>
    <w:rsid w:val="00E05A5B"/>
    <w:rsid w:val="00E81A4D"/>
    <w:rsid w:val="00F272F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293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2017-04-07T14:00:00.0000000Z</dcterms:created>
  <dcterms:modified xsi:type="dcterms:W3CDTF">2017-04-07T14:06:00.0000000Z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Geannoteerde agenda voorjaarsvergadering IMF</vt:lpwstr>
  </property>
  <property fmtid="{D5CDD505-2E9C-101B-9397-08002B2CF9AE}" pid="4" name="Datum">
    <vt:lpwstr>4 april 2017</vt:lpwstr>
  </property>
  <property fmtid="{D5CDD505-2E9C-101B-9397-08002B2CF9AE}" pid="5" name="Kenmerk">
    <vt:lpwstr>2017-0000071098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 'S-GRAVENHAGE</vt:lpwstr>
  </property>
  <property fmtid="{D5CDD505-2E9C-101B-9397-08002B2CF9AE}" pid="8" name="Rubricering">
    <vt:lpwstr/>
  </property>
  <property fmtid="{D5CDD505-2E9C-101B-9397-08002B2CF9AE}" pid="9" name="ContentTypeId">
    <vt:lpwstr>0x010100895C4F5B8650274CB5CB9EE39B2EEEB3</vt:lpwstr>
  </property>
</Properties>
</file>