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4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95A" w:rsidRDefault="00253CF7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editId="7556077D" wp14:anchorId="0073CB97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53CF7" w:rsidRDefault="00253CF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">
                <v:textbox style="layout-flow:vertical;mso-layout-flow-alt:bottom-to-top">
                  <w:txbxContent>
                    <w:p w:rsidR="00253CF7" w:rsidRDefault="00253CF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6"/>
      </w:tblGrid>
      <w:tr w:rsidR="003A095A">
        <w:tc>
          <w:tcPr>
            <w:tcW w:w="0" w:type="auto"/>
          </w:tcPr>
          <w:p w:rsidR="003A095A" w:rsidRDefault="00253CF7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006A49FD" wp14:editId="08A52C6E">
                  <wp:extent cx="2343150" cy="1581150"/>
                  <wp:effectExtent l="0" t="0" r="0" b="0"/>
                  <wp:docPr id="4" name="Afbeelding 1" descr="C:\Users\jzuurmon\AppData\Roaming\B-ware\DocSys.Web\profiles\minjus\client\folders\woordmerk\RO_J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zuurmon\AppData\Roaming\B-ware\DocSys.Web\profiles\minjus\client\folders\woordmerk\RO_J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0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2"/>
            <w:r w:rsidR="00487F82">
              <w:fldChar w:fldCharType="begin"/>
            </w:r>
            <w:r w:rsidR="00487F82">
              <w:instrText xml:space="preserve"> DOCPROPERTY woordmerk </w:instrText>
            </w:r>
            <w:r w:rsidR="00487F82">
              <w:fldChar w:fldCharType="end"/>
            </w:r>
          </w:p>
        </w:tc>
      </w:tr>
    </w:tbl>
    <w:p w:rsidR="003A095A" w:rsidRDefault="003A095A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3A095A">
        <w:trPr>
          <w:trHeight w:val="306" w:hRule="exact"/>
        </w:trPr>
        <w:tc>
          <w:tcPr>
            <w:tcW w:w="7512" w:type="dxa"/>
            <w:gridSpan w:val="2"/>
          </w:tcPr>
          <w:p w:rsidR="003A095A" w:rsidRDefault="00487F82">
            <w:pPr>
              <w:pStyle w:val="Huisstijl-Retouradres"/>
            </w:pPr>
            <w:r>
              <w:fldChar w:fldCharType="begin"/>
            </w:r>
            <w:r>
              <w:instrText xml:space="preserve"> DOCPROPERTY retouradres </w:instrText>
            </w:r>
            <w:r>
              <w:fldChar w:fldCharType="separate"/>
            </w:r>
            <w:r w:rsidR="00253CF7">
              <w:t>&gt; Retouradres Postbus 20301 2500 EH  Den Haag</w:t>
            </w:r>
            <w:r>
              <w:fldChar w:fldCharType="end"/>
            </w:r>
          </w:p>
        </w:tc>
      </w:tr>
      <w:tr w:rsidR="003A095A">
        <w:trPr>
          <w:cantSplit/>
          <w:trHeight w:val="85" w:hRule="exact"/>
        </w:trPr>
        <w:tc>
          <w:tcPr>
            <w:tcW w:w="7512" w:type="dxa"/>
            <w:gridSpan w:val="2"/>
          </w:tcPr>
          <w:p w:rsidR="003A095A" w:rsidRDefault="003A095A">
            <w:pPr>
              <w:pStyle w:val="Huisstijl-Rubricering"/>
            </w:pPr>
          </w:p>
        </w:tc>
      </w:tr>
      <w:tr w:rsidR="003A095A">
        <w:trPr>
          <w:cantSplit/>
          <w:trHeight w:val="187" w:hRule="exact"/>
        </w:trPr>
        <w:tc>
          <w:tcPr>
            <w:tcW w:w="7512" w:type="dxa"/>
            <w:gridSpan w:val="2"/>
          </w:tcPr>
          <w:p w:rsidR="003A095A" w:rsidRDefault="00487F82">
            <w:pPr>
              <w:pStyle w:val="Huisstijl-Rubricering"/>
            </w:pPr>
            <w:r>
              <w:fldChar w:fldCharType="begin"/>
            </w:r>
            <w:r>
              <w:instrText xml:space="preserve"> DOCPROPERTY rubricering </w:instrText>
            </w:r>
            <w:r>
              <w:fldChar w:fldCharType="end"/>
            </w:r>
          </w:p>
        </w:tc>
      </w:tr>
      <w:tr w:rsidR="003A095A">
        <w:trPr>
          <w:cantSplit/>
          <w:trHeight w:val="2166" w:hRule="exact"/>
        </w:trPr>
        <w:tc>
          <w:tcPr>
            <w:tcW w:w="7512" w:type="dxa"/>
            <w:gridSpan w:val="2"/>
          </w:tcPr>
          <w:p w:rsidR="001E1032" w:rsidRDefault="00487F82">
            <w:pPr>
              <w:pStyle w:val="adres"/>
            </w:pPr>
            <w:r>
              <w:fldChar w:fldCharType="begin"/>
            </w:r>
            <w:r>
              <w:instrText xml:space="preserve"> DOCVARIABLE adres *\MERGEFORMAT </w:instrText>
            </w:r>
            <w:r>
              <w:fldChar w:fldCharType="separate"/>
            </w:r>
            <w:r w:rsidR="00253CF7">
              <w:t>Aan de Voorzitter va</w:t>
            </w:r>
            <w:r w:rsidR="004B370D">
              <w:t xml:space="preserve">n de Tweede Kamer </w:t>
            </w:r>
            <w:r w:rsidR="00253CF7">
              <w:t xml:space="preserve"> </w:t>
            </w:r>
          </w:p>
          <w:p w:rsidR="00253CF7" w:rsidRDefault="00253CF7">
            <w:pPr>
              <w:pStyle w:val="adres"/>
            </w:pPr>
            <w:r>
              <w:t>der Staten-Generaal</w:t>
            </w:r>
          </w:p>
          <w:p w:rsidR="00253CF7" w:rsidRDefault="004B370D">
            <w:pPr>
              <w:pStyle w:val="adres"/>
            </w:pPr>
            <w:r>
              <w:t xml:space="preserve">Postbus 20018 </w:t>
            </w:r>
          </w:p>
          <w:p w:rsidR="003A095A" w:rsidRDefault="00253CF7">
            <w:pPr>
              <w:pStyle w:val="adres"/>
            </w:pPr>
            <w:r>
              <w:t>2500 EA  DEN HAAG</w:t>
            </w:r>
            <w:r w:rsidR="00487F82">
              <w:fldChar w:fldCharType="end"/>
            </w:r>
          </w:p>
          <w:p w:rsidR="003A095A" w:rsidRDefault="00487F82">
            <w:pPr>
              <w:pStyle w:val="kixcode"/>
            </w:pPr>
            <w:r>
              <w:fldChar w:fldCharType="begin"/>
            </w:r>
            <w:r>
              <w:instrText xml:space="preserve"> DOCPROPERTY kix </w:instrText>
            </w:r>
            <w:r>
              <w:fldChar w:fldCharType="end"/>
            </w:r>
          </w:p>
          <w:p w:rsidR="003A095A" w:rsidRDefault="003A095A">
            <w:pPr>
              <w:pStyle w:val="kixcode"/>
            </w:pPr>
          </w:p>
        </w:tc>
      </w:tr>
      <w:tr w:rsidR="003A095A">
        <w:trPr>
          <w:trHeight w:val="465" w:hRule="exact"/>
        </w:trPr>
        <w:tc>
          <w:tcPr>
            <w:tcW w:w="7512" w:type="dxa"/>
            <w:gridSpan w:val="2"/>
          </w:tcPr>
          <w:p w:rsidR="003A095A" w:rsidRDefault="003A095A">
            <w:pPr>
              <w:pStyle w:val="broodtekst"/>
            </w:pPr>
          </w:p>
        </w:tc>
      </w:tr>
      <w:tr w:rsidR="003A095A">
        <w:trPr>
          <w:trHeight w:val="238" w:hRule="exact"/>
        </w:trPr>
        <w:tc>
          <w:tcPr>
            <w:tcW w:w="1099" w:type="dxa"/>
          </w:tcPr>
          <w:p w:rsidR="003A095A" w:rsidRDefault="00802425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="00253CF7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="003A095A" w:rsidRDefault="00953AD6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t xml:space="preserve">31 </w:t>
            </w:r>
            <w:r w:rsidR="000D5603">
              <w:t>maart</w:t>
            </w:r>
            <w:r w:rsidR="004B370D">
              <w:t xml:space="preserve"> 2017</w:t>
            </w:r>
          </w:p>
        </w:tc>
      </w:tr>
      <w:tr w:rsidR="003A095A">
        <w:trPr>
          <w:trHeight w:val="482" w:hRule="exact"/>
        </w:trPr>
        <w:tc>
          <w:tcPr>
            <w:tcW w:w="1099" w:type="dxa"/>
          </w:tcPr>
          <w:p w:rsidR="003A095A" w:rsidRDefault="00802425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="00253CF7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="003A095A" w:rsidRDefault="000E60B4">
            <w:pPr>
              <w:pStyle w:val="datumonderwerp"/>
            </w:pPr>
            <w:r>
              <w:fldChar w:fldCharType="begin"/>
            </w:r>
            <w:r>
              <w:instrText xml:space="preserve"> DOCPROPERTY onderwerp </w:instrText>
            </w:r>
            <w:r>
              <w:fldChar w:fldCharType="separate"/>
            </w:r>
            <w:r w:rsidR="000D5603">
              <w:t>Implementatie richtlijn Europees onderzoeksbevel (34 611</w:t>
            </w:r>
            <w:r w:rsidR="00253CF7">
              <w:t>)</w:t>
            </w:r>
            <w:r>
              <w:fldChar w:fldCharType="end"/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3A095A">
        <w:tc>
          <w:tcPr>
            <w:tcW w:w="2013" w:type="dxa"/>
          </w:tcPr>
          <w:p w:rsidR="00253CF7" w:rsidP="00253CF7" w:rsidRDefault="00253CF7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Directie Wetgeving en Juridische Zaken</w:t>
            </w:r>
          </w:p>
          <w:p w:rsidR="00253CF7" w:rsidP="0038366C" w:rsidRDefault="00253CF7">
            <w:pPr>
              <w:pStyle w:val="afzendgegevens"/>
            </w:pPr>
            <w:r>
              <w:t xml:space="preserve">Sector </w:t>
            </w:r>
            <w:r w:rsidR="0038366C">
              <w:t>Straf- en sanctierecht</w:t>
            </w:r>
          </w:p>
          <w:p w:rsidR="00253CF7" w:rsidP="00253CF7" w:rsidRDefault="00253CF7">
            <w:pPr>
              <w:pStyle w:val="witregel1"/>
            </w:pPr>
            <w:r>
              <w:t> </w:t>
            </w:r>
          </w:p>
          <w:p w:rsidRPr="00016EA7" w:rsidR="00253CF7" w:rsidP="00253CF7" w:rsidRDefault="00253CF7">
            <w:pPr>
              <w:pStyle w:val="afzendgegevens"/>
              <w:rPr>
                <w:lang w:val="de-DE"/>
              </w:rPr>
            </w:pPr>
            <w:r w:rsidRPr="00016EA7">
              <w:rPr>
                <w:lang w:val="de-DE"/>
              </w:rPr>
              <w:t>Turfmarkt 147</w:t>
            </w:r>
          </w:p>
          <w:p w:rsidRPr="00016EA7" w:rsidR="00253CF7" w:rsidP="00253CF7" w:rsidRDefault="00253CF7">
            <w:pPr>
              <w:pStyle w:val="afzendgegevens"/>
              <w:rPr>
                <w:lang w:val="de-DE"/>
              </w:rPr>
            </w:pPr>
            <w:r w:rsidRPr="00016EA7">
              <w:rPr>
                <w:lang w:val="de-DE"/>
              </w:rPr>
              <w:t>2511 DP  Den Haag</w:t>
            </w:r>
          </w:p>
          <w:p w:rsidRPr="00016EA7" w:rsidR="00253CF7" w:rsidP="00253CF7" w:rsidRDefault="00253CF7">
            <w:pPr>
              <w:pStyle w:val="afzendgegevens"/>
              <w:rPr>
                <w:lang w:val="de-DE"/>
              </w:rPr>
            </w:pPr>
            <w:r w:rsidRPr="00016EA7">
              <w:rPr>
                <w:lang w:val="de-DE"/>
              </w:rPr>
              <w:t>Postbus 20301</w:t>
            </w:r>
          </w:p>
          <w:p w:rsidRPr="00F77154" w:rsidR="00253CF7" w:rsidP="00253CF7" w:rsidRDefault="00253CF7">
            <w:pPr>
              <w:pStyle w:val="afzendgegevens"/>
              <w:rPr>
                <w:lang w:val="de-DE"/>
              </w:rPr>
            </w:pPr>
            <w:r w:rsidRPr="00F77154">
              <w:rPr>
                <w:lang w:val="de-DE"/>
              </w:rPr>
              <w:t>2500 EH  Den Haag</w:t>
            </w:r>
          </w:p>
          <w:p w:rsidRPr="00F77154" w:rsidR="00253CF7" w:rsidP="00253CF7" w:rsidRDefault="00253CF7">
            <w:pPr>
              <w:pStyle w:val="afzendgegevens"/>
              <w:rPr>
                <w:lang w:val="de-DE"/>
              </w:rPr>
            </w:pPr>
            <w:r w:rsidRPr="00F77154">
              <w:rPr>
                <w:lang w:val="de-DE"/>
              </w:rPr>
              <w:t>www.rijksoverheid.nl/venj</w:t>
            </w:r>
          </w:p>
          <w:p w:rsidRPr="00F77154" w:rsidR="00253CF7" w:rsidP="00253CF7" w:rsidRDefault="00253CF7">
            <w:pPr>
              <w:pStyle w:val="witregel1"/>
              <w:rPr>
                <w:lang w:val="de-DE"/>
              </w:rPr>
            </w:pPr>
            <w:r w:rsidRPr="00F77154">
              <w:rPr>
                <w:lang w:val="de-DE"/>
              </w:rPr>
              <w:t> </w:t>
            </w:r>
          </w:p>
          <w:p w:rsidRPr="00F77154" w:rsidR="00253CF7" w:rsidP="00253CF7" w:rsidRDefault="00253CF7">
            <w:pPr>
              <w:pStyle w:val="witregel2"/>
              <w:rPr>
                <w:lang w:val="de-DE"/>
              </w:rPr>
            </w:pPr>
            <w:r w:rsidRPr="00F77154">
              <w:rPr>
                <w:lang w:val="de-DE"/>
              </w:rPr>
              <w:t> </w:t>
            </w:r>
          </w:p>
          <w:p w:rsidR="00253CF7" w:rsidP="00253CF7" w:rsidRDefault="00253CF7">
            <w:pPr>
              <w:pStyle w:val="referentiekopjes"/>
            </w:pPr>
            <w:r>
              <w:t>Ons kenmerk</w:t>
            </w:r>
          </w:p>
          <w:p w:rsidR="00253CF7" w:rsidP="00253CF7" w:rsidRDefault="0038366C">
            <w:pPr>
              <w:pStyle w:val="referentiegegevens"/>
            </w:pPr>
            <w:r>
              <w:t>2059947</w:t>
            </w:r>
          </w:p>
          <w:p w:rsidR="00253CF7" w:rsidP="00253CF7" w:rsidRDefault="00253CF7">
            <w:pPr>
              <w:pStyle w:val="witregel1"/>
            </w:pPr>
            <w:r>
              <w:t> </w:t>
            </w:r>
          </w:p>
          <w:p w:rsidR="00253CF7" w:rsidP="00253CF7" w:rsidRDefault="00253CF7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253CF7" w:rsidP="00253CF7" w:rsidRDefault="00253CF7">
            <w:pPr>
              <w:pStyle w:val="referentiegegevens"/>
            </w:pPr>
          </w:p>
          <w:bookmarkEnd w:id="4"/>
          <w:p w:rsidR="003A095A" w:rsidP="00253CF7" w:rsidRDefault="00487F82">
            <w:pPr>
              <w:pStyle w:val="referentiegegevens"/>
            </w:pPr>
            <w:r>
              <w:fldChar w:fldCharType="begin"/>
            </w:r>
            <w:r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3A095A" w:rsidRDefault="003A095A">
      <w:pPr>
        <w:pStyle w:val="broodtekst"/>
      </w:pPr>
    </w:p>
    <w:p w:rsidR="003A095A" w:rsidRDefault="003A095A">
      <w:pPr>
        <w:pStyle w:val="broodtekst"/>
        <w:sectPr w:rsidR="003A095A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2398" w:right="2818" w:bottom="1077" w:left="1588" w:header="2398" w:footer="346" w:gutter="0"/>
          <w:cols w:space="720"/>
          <w:titlePg/>
          <w:docGrid w:linePitch="360"/>
        </w:sectPr>
      </w:pPr>
    </w:p>
    <w:p w:rsidR="003A095A" w:rsidRDefault="00253CF7">
      <w:pPr>
        <w:pStyle w:val="broodtekst"/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1" layoutInCell="1" allowOverlap="1" wp14:editId="59981C74" wp14:anchorId="43A6304F">
                <wp:simplePos x="0" y="0"/>
                <wp:positionH relativeFrom="page">
                  <wp:posOffset>5944235</wp:posOffset>
                </wp:positionH>
                <wp:positionV relativeFrom="page">
                  <wp:posOffset>10182225</wp:posOffset>
                </wp:positionV>
                <wp:extent cx="1811020" cy="228600"/>
                <wp:effectExtent l="635" t="0" r="0" b="0"/>
                <wp:wrapNone/>
                <wp:docPr id="5" name="Text Box 3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10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A095A" w:rsidRDefault="003A095A">
                            <w:pPr>
                              <w:pStyle w:val="Huisstijl-Paginanummering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62" style="position:absolute;margin-left:468.05pt;margin-top:801.75pt;width:142.6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">
                <v:textbox inset="0,0,0,0">
                  <w:txbxContent>
                    <w:p w:rsidR="003A095A" w:rsidRDefault="003A095A">
                      <w:pPr>
                        <w:pStyle w:val="Huisstijl-Paginanummering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bookmarkStart w:name="aanhef" w:id="7"/>
      <w:bookmarkEnd w:id="7"/>
      <w:r w:rsidR="00487F82">
        <w:fldChar w:fldCharType="begin"/>
      </w:r>
      <w:r w:rsidR="00487F82">
        <w:instrText xml:space="preserve"> DOCPROPERTY aanhefdoc *\MERGEFORMAT </w:instrText>
      </w:r>
      <w:r w:rsidR="00487F82">
        <w:fldChar w:fldCharType="end"/>
      </w:r>
    </w:p>
    <w:p w:rsidR="003A095A" w:rsidP="004B370D" w:rsidRDefault="00253CF7">
      <w:pPr>
        <w:pStyle w:val="broodtekst"/>
      </w:pPr>
      <w:bookmarkStart w:name="cursor" w:id="8"/>
      <w:bookmarkEnd w:id="8"/>
      <w:r w:rsidRPr="009D5803">
        <w:t>Hierbij bied ik u de nota naar aanleiding van het verslag</w:t>
      </w:r>
      <w:r w:rsidR="004B370D">
        <w:t xml:space="preserve"> </w:t>
      </w:r>
      <w:r w:rsidR="00016EA7">
        <w:t>in</w:t>
      </w:r>
      <w:r w:rsidR="004B370D">
        <w:t xml:space="preserve">zake het bovenvermelde voorstel, alsmede een nota van wijziging </w:t>
      </w:r>
      <w:r w:rsidR="00016EA7">
        <w:t>aan</w:t>
      </w:r>
      <w:r w:rsidRPr="009D5803">
        <w:t>.</w:t>
      </w:r>
      <w:r w:rsidR="00F77154">
        <w:t xml:space="preserve"> </w:t>
      </w:r>
      <w:r w:rsidR="000D5603">
        <w:t>Tevens gaat in bijlage de impactanalyse verricht door het openbaar ministerie en de Nationale Politie</w:t>
      </w:r>
      <w:r w:rsidR="00242DF3">
        <w:t xml:space="preserve">, waarvan </w:t>
      </w:r>
      <w:r w:rsidR="000D5603">
        <w:t>leden van uw Kamer hebben aangegeven graag kennis te nemen.</w:t>
      </w:r>
    </w:p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3A095A">
        <w:trPr>
          <w:cantSplit/>
        </w:trPr>
        <w:tc>
          <w:tcPr>
            <w:tcW w:w="7501" w:type="dxa"/>
          </w:tcPr>
          <w:tbl>
            <w:tblPr>
              <w:tblW w:w="75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09"/>
              <w:gridCol w:w="226"/>
              <w:gridCol w:w="3099"/>
            </w:tblGrid>
            <w:tr w:rsidRPr="00253CF7" w:rsidR="00253CF7" w:rsidTr="001E49C9">
              <w:tc>
                <w:tcPr>
                  <w:tcW w:w="7534" w:type="dxa"/>
                  <w:gridSpan w:val="3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  <w:bookmarkStart w:name="ondertekening" w:id="9"/>
                  <w:bookmarkStart w:name="ondertekening_bk" w:id="10"/>
                  <w:bookmarkEnd w:id="9"/>
                </w:p>
              </w:tc>
            </w:tr>
            <w:tr w:rsidRPr="00253CF7" w:rsidR="00253CF7" w:rsidTr="00321E22">
              <w:tc>
                <w:tcPr>
                  <w:tcW w:w="7534" w:type="dxa"/>
                  <w:gridSpan w:val="3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</w:p>
              </w:tc>
            </w:tr>
            <w:tr w:rsidRPr="00253CF7" w:rsidR="00253CF7" w:rsidTr="003A7DBA">
              <w:tc>
                <w:tcPr>
                  <w:tcW w:w="7534" w:type="dxa"/>
                  <w:gridSpan w:val="3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</w:p>
              </w:tc>
            </w:tr>
            <w:tr w:rsidRPr="00253CF7" w:rsidR="00253CF7" w:rsidTr="001A0E52">
              <w:tc>
                <w:tcPr>
                  <w:tcW w:w="7534" w:type="dxa"/>
                  <w:gridSpan w:val="3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</w:p>
              </w:tc>
            </w:tr>
            <w:tr w:rsidRPr="00253CF7" w:rsidR="00253CF7" w:rsidTr="00DC24B4">
              <w:tc>
                <w:tcPr>
                  <w:tcW w:w="7534" w:type="dxa"/>
                  <w:gridSpan w:val="3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</w:p>
              </w:tc>
            </w:tr>
            <w:tr w:rsidRPr="00253CF7" w:rsidR="00253CF7" w:rsidTr="00253CF7">
              <w:tc>
                <w:tcPr>
                  <w:tcW w:w="4209" w:type="dxa"/>
                  <w:shd w:val="clear" w:color="auto" w:fill="auto"/>
                </w:tcPr>
                <w:p w:rsidRPr="00253CF7" w:rsidR="00253CF7" w:rsidP="00253CF7" w:rsidRDefault="004B370D">
                  <w:pPr>
                    <w:pStyle w:val="broodtekst"/>
                  </w:pPr>
                  <w:r>
                    <w:t>De Minister van Veil</w:t>
                  </w:r>
                  <w:r w:rsidR="0038366C">
                    <w:t>i</w:t>
                  </w:r>
                  <w:r>
                    <w:t>gheid en Justitie</w:t>
                  </w:r>
                  <w:r w:rsidR="008A0DEA">
                    <w:t xml:space="preserve">, </w:t>
                  </w:r>
                </w:p>
              </w:tc>
              <w:tc>
                <w:tcPr>
                  <w:tcW w:w="226" w:type="dxa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253CF7" w:rsidR="00253CF7" w:rsidRDefault="00253CF7">
                  <w:pPr>
                    <w:pStyle w:val="broodtekst"/>
                  </w:pPr>
                </w:p>
              </w:tc>
            </w:tr>
            <w:tr w:rsidRPr="00253CF7" w:rsidR="00253CF7" w:rsidTr="00253CF7">
              <w:tc>
                <w:tcPr>
                  <w:tcW w:w="4209" w:type="dxa"/>
                  <w:shd w:val="clear" w:color="auto" w:fill="auto"/>
                </w:tcPr>
                <w:p w:rsidR="004272FD" w:rsidP="00253CF7" w:rsidRDefault="004272FD">
                  <w:pPr>
                    <w:pStyle w:val="broodtekst-i"/>
                    <w:rPr>
                      <w:i w:val="0"/>
                    </w:rPr>
                  </w:pPr>
                </w:p>
                <w:p w:rsidR="004272FD" w:rsidP="00253CF7" w:rsidRDefault="004272FD">
                  <w:pPr>
                    <w:pStyle w:val="broodtekst-i"/>
                    <w:rPr>
                      <w:i w:val="0"/>
                    </w:rPr>
                  </w:pPr>
                </w:p>
                <w:p w:rsidR="004272FD" w:rsidP="00253CF7" w:rsidRDefault="004272FD">
                  <w:pPr>
                    <w:pStyle w:val="broodtekst-i"/>
                    <w:rPr>
                      <w:i w:val="0"/>
                    </w:rPr>
                  </w:pPr>
                </w:p>
                <w:p w:rsidR="004272FD" w:rsidP="00253CF7" w:rsidRDefault="004272FD">
                  <w:pPr>
                    <w:pStyle w:val="broodtekst-i"/>
                    <w:rPr>
                      <w:i w:val="0"/>
                    </w:rPr>
                  </w:pPr>
                </w:p>
                <w:p w:rsidRPr="004272FD" w:rsidR="00253CF7" w:rsidP="00C30DD7" w:rsidRDefault="000D5603">
                  <w:pPr>
                    <w:pStyle w:val="broodtekst-i"/>
                    <w:rPr>
                      <w:i w:val="0"/>
                    </w:rPr>
                  </w:pPr>
                  <w:r>
                    <w:rPr>
                      <w:i w:val="0"/>
                    </w:rPr>
                    <w:t>S.A. Blok</w:t>
                  </w:r>
                </w:p>
              </w:tc>
              <w:tc>
                <w:tcPr>
                  <w:tcW w:w="226" w:type="dxa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253CF7" w:rsidR="00253CF7" w:rsidRDefault="00253CF7">
                  <w:pPr>
                    <w:pStyle w:val="broodtekst"/>
                  </w:pPr>
                </w:p>
              </w:tc>
            </w:tr>
          </w:tbl>
          <w:p w:rsidR="00253CF7" w:rsidP="00253CF7" w:rsidRDefault="00253CF7">
            <w:pPr>
              <w:pStyle w:val="in-table"/>
            </w:pPr>
          </w:p>
          <w:bookmarkEnd w:id="10"/>
          <w:p w:rsidR="003A095A" w:rsidP="00253CF7" w:rsidRDefault="00487F82">
            <w:pPr>
              <w:pStyle w:val="in-table"/>
            </w:pPr>
            <w:r>
              <w:fldChar w:fldCharType="begin"/>
            </w:r>
            <w:r>
              <w:instrText xml:space="preserve"> DOCPROPERTY ondertekening </w:instrText>
            </w:r>
            <w:r>
              <w:fldChar w:fldCharType="end"/>
            </w:r>
          </w:p>
        </w:tc>
      </w:tr>
    </w:tbl>
    <w:p w:rsidR="00253CF7" w:rsidRDefault="00253CF7">
      <w:pPr>
        <w:pStyle w:val="broodtekst"/>
      </w:pPr>
    </w:p>
    <w:sectPr w:rsidR="00253CF7">
      <w:headerReference w:type="even" r:id="rId16"/>
      <w:footerReference w:type="default" r:id="rId17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CF7" w:rsidRDefault="00253CF7">
      <w:r>
        <w:separator/>
      </w:r>
    </w:p>
    <w:p w:rsidR="00253CF7" w:rsidRDefault="00253CF7"/>
    <w:p w:rsidR="00253CF7" w:rsidRDefault="00253CF7"/>
    <w:p w:rsidR="00253CF7" w:rsidRDefault="00253CF7"/>
  </w:endnote>
  <w:endnote w:type="continuationSeparator" w:id="0">
    <w:p w:rsidR="00253CF7" w:rsidRDefault="00253CF7">
      <w:r>
        <w:continuationSeparator/>
      </w:r>
    </w:p>
    <w:p w:rsidR="00253CF7" w:rsidRDefault="00253CF7"/>
    <w:p w:rsidR="00253CF7" w:rsidRDefault="00253CF7"/>
    <w:p w:rsidR="00253CF7" w:rsidRDefault="00253C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5A" w:rsidRDefault="00487F8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A095A" w:rsidRDefault="003A095A">
    <w:pPr>
      <w:pStyle w:val="Footer"/>
    </w:pPr>
  </w:p>
  <w:p w:rsidR="003A095A" w:rsidRDefault="003A095A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3A095A">
      <w:trPr>
        <w:trHeight w:hRule="exact" w:val="240"/>
      </w:trPr>
      <w:tc>
        <w:tcPr>
          <w:tcW w:w="7752" w:type="dxa"/>
        </w:tcPr>
        <w:p w:rsidR="003A095A" w:rsidRDefault="00487F82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3A095A" w:rsidRDefault="00487F82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0E60B4">
            <w:fldChar w:fldCharType="begin"/>
          </w:r>
          <w:r w:rsidR="000E60B4">
            <w:instrText xml:space="preserve"> NUMPAGES   \* MERGEFORMAT </w:instrText>
          </w:r>
          <w:r w:rsidR="000E60B4">
            <w:fldChar w:fldCharType="separate"/>
          </w:r>
          <w:r w:rsidR="00253CF7">
            <w:t>1</w:t>
          </w:r>
          <w:r w:rsidR="000E60B4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3A095A">
      <w:trPr>
        <w:trHeight w:hRule="exact" w:val="240"/>
      </w:trPr>
      <w:tc>
        <w:tcPr>
          <w:tcW w:w="7752" w:type="dxa"/>
        </w:tcPr>
        <w:bookmarkStart w:id="5" w:name="bmVoettekst1"/>
        <w:p w:rsidR="003A095A" w:rsidRDefault="00487F82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3A095A" w:rsidRDefault="00487F82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253CF7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253CF7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253CF7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0E60B4">
            <w:fldChar w:fldCharType="begin"/>
          </w:r>
          <w:r w:rsidR="000E60B4">
            <w:instrText xml:space="preserve"> SECTIONPAGES   \* MERGEFORMAT </w:instrText>
          </w:r>
          <w:r w:rsidR="000E60B4">
            <w:fldChar w:fldCharType="separate"/>
          </w:r>
          <w:r w:rsidR="00253CF7">
            <w:t>1</w:t>
          </w:r>
          <w:r w:rsidR="000E60B4">
            <w:fldChar w:fldCharType="end"/>
          </w:r>
        </w:p>
      </w:tc>
    </w:tr>
    <w:bookmarkEnd w:id="5"/>
  </w:tbl>
  <w:p w:rsidR="003A095A" w:rsidRDefault="003A095A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3A095A">
      <w:trPr>
        <w:cantSplit/>
        <w:trHeight w:hRule="exact" w:val="23"/>
      </w:trPr>
      <w:tc>
        <w:tcPr>
          <w:tcW w:w="7771" w:type="dxa"/>
        </w:tcPr>
        <w:p w:rsidR="003A095A" w:rsidRDefault="003A095A">
          <w:pPr>
            <w:pStyle w:val="Huisstijl-Rubricering"/>
          </w:pPr>
        </w:p>
      </w:tc>
      <w:tc>
        <w:tcPr>
          <w:tcW w:w="2123" w:type="dxa"/>
        </w:tcPr>
        <w:p w:rsidR="003A095A" w:rsidRDefault="003A095A">
          <w:pPr>
            <w:pStyle w:val="Huisstijl-Paginanummering"/>
          </w:pPr>
        </w:p>
      </w:tc>
    </w:tr>
    <w:tr w:rsidR="003A095A">
      <w:trPr>
        <w:cantSplit/>
        <w:trHeight w:hRule="exact" w:val="216"/>
      </w:trPr>
      <w:tc>
        <w:tcPr>
          <w:tcW w:w="7771" w:type="dxa"/>
        </w:tcPr>
        <w:p w:rsidR="003A095A" w:rsidRDefault="00487F82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3A095A" w:rsidRDefault="00487F82">
          <w:pPr>
            <w:pStyle w:val="Huisstijl-Paginanummering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mailing-aan </w:instrText>
          </w:r>
          <w:r>
            <w:fldChar w:fldCharType="end"/>
          </w:r>
          <w: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802425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2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>
            <w:instrText xml:space="preserve">" </w:instrText>
          </w:r>
          <w:r>
            <w:fldChar w:fldCharType="end"/>
          </w:r>
        </w:p>
      </w:tc>
    </w:tr>
  </w:tbl>
  <w:p w:rsidR="003A095A" w:rsidRDefault="003A095A">
    <w:pPr>
      <w:pStyle w:val="brood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3A095A">
      <w:trPr>
        <w:cantSplit/>
        <w:trHeight w:hRule="exact" w:val="170"/>
      </w:trPr>
      <w:tc>
        <w:tcPr>
          <w:tcW w:w="7769" w:type="dxa"/>
        </w:tcPr>
        <w:p w:rsidR="003A095A" w:rsidRDefault="003A095A">
          <w:pPr>
            <w:pStyle w:val="Huisstijl-Rubricering"/>
          </w:pPr>
        </w:p>
      </w:tc>
      <w:tc>
        <w:tcPr>
          <w:tcW w:w="2123" w:type="dxa"/>
        </w:tcPr>
        <w:p w:rsidR="003A095A" w:rsidRDefault="003A095A">
          <w:pPr>
            <w:pStyle w:val="Huisstijl-Paginanummering"/>
          </w:pPr>
        </w:p>
      </w:tc>
    </w:tr>
    <w:tr w:rsidR="003A095A">
      <w:trPr>
        <w:cantSplit/>
        <w:trHeight w:hRule="exact" w:val="289"/>
      </w:trPr>
      <w:tc>
        <w:tcPr>
          <w:tcW w:w="7769" w:type="dxa"/>
        </w:tcPr>
        <w:p w:rsidR="003A095A" w:rsidRDefault="00487F82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3A095A" w:rsidRDefault="00487F82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253CF7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253CF7"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253CF7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0E60B4">
            <w:fldChar w:fldCharType="begin"/>
          </w:r>
          <w:r w:rsidR="000E60B4">
            <w:instrText xml:space="preserve"> SECTIONPAGES   \* MERGEFORMAT </w:instrText>
          </w:r>
          <w:r w:rsidR="000E60B4">
            <w:fldChar w:fldCharType="separate"/>
          </w:r>
          <w:r w:rsidR="00253CF7">
            <w:t>1</w:t>
          </w:r>
          <w:r w:rsidR="000E60B4">
            <w:fldChar w:fldCharType="end"/>
          </w:r>
        </w:p>
      </w:tc>
    </w:tr>
    <w:tr w:rsidR="003A095A">
      <w:trPr>
        <w:cantSplit/>
        <w:trHeight w:hRule="exact" w:val="23"/>
      </w:trPr>
      <w:tc>
        <w:tcPr>
          <w:tcW w:w="7769" w:type="dxa"/>
        </w:tcPr>
        <w:p w:rsidR="003A095A" w:rsidRDefault="003A095A">
          <w:pPr>
            <w:pStyle w:val="Huisstijl-Rubricering"/>
          </w:pPr>
        </w:p>
      </w:tc>
      <w:tc>
        <w:tcPr>
          <w:tcW w:w="2123" w:type="dxa"/>
        </w:tcPr>
        <w:p w:rsidR="003A095A" w:rsidRDefault="003A095A">
          <w:pPr>
            <w:pStyle w:val="Huisstijl-Paginanummering"/>
            <w:rPr>
              <w:rStyle w:val="Huisstijl-GegevenCharChar"/>
            </w:rPr>
          </w:pPr>
        </w:p>
      </w:tc>
    </w:tr>
  </w:tbl>
  <w:p w:rsidR="003A095A" w:rsidRDefault="003A095A">
    <w:pPr>
      <w:pStyle w:val="brood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CF7" w:rsidRDefault="00253CF7">
      <w:r>
        <w:separator/>
      </w:r>
    </w:p>
  </w:footnote>
  <w:footnote w:type="continuationSeparator" w:id="0">
    <w:p w:rsidR="00253CF7" w:rsidRDefault="00253C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5A" w:rsidRDefault="003A095A">
    <w:pPr>
      <w:pStyle w:val="Header"/>
    </w:pPr>
  </w:p>
  <w:p w:rsidR="003A095A" w:rsidRDefault="003A095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5A" w:rsidRDefault="00253CF7">
    <w:pPr>
      <w:pStyle w:val="Header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5ABAB73F" wp14:editId="4814CAAC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3A095A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253CF7" w:rsidRPr="00F77154" w:rsidRDefault="00487F82">
                                <w:pPr>
                                  <w:pStyle w:val="referentiegegevparagraaf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F77154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253CF7" w:rsidRPr="00F77154">
                                  <w:rPr>
                                    <w:b/>
                                  </w:rPr>
                                  <w:t>Directie Wetgeving en Juridische Zaken</w:t>
                                </w:r>
                              </w:p>
                              <w:p w:rsidR="00253CF7" w:rsidRDefault="00487F82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Pr="00F77154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onderdeelvolg </w:instrText>
                                </w:r>
                                <w:r>
                                  <w:fldChar w:fldCharType="separate"/>
                                </w:r>
                                <w:r w:rsidR="00253CF7">
                                  <w:t>Sector ALTIJD INVULLEN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 w:rsidR="00253CF7"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3A095A" w:rsidRPr="00F77154" w:rsidRDefault="00487F82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3A095A" w:rsidRDefault="00487F82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F77154">
                                  <w:rPr>
                                    <w:b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253CF7" w:rsidRPr="00F77154">
                                  <w:rPr>
                                    <w:b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3A095A" w:rsidRDefault="000E60B4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253CF7">
                                  <w:t>18 april 2013</w:t>
                                </w:r>
                                <w:r>
                                  <w:fldChar w:fldCharType="end"/>
                                </w:r>
                              </w:p>
                              <w:p w:rsidR="003A095A" w:rsidRDefault="003A095A">
                                <w:pPr>
                                  <w:pStyle w:val="witregel1"/>
                                </w:pPr>
                              </w:p>
                              <w:p w:rsidR="00253CF7" w:rsidRDefault="00487F82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253CF7"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3A095A" w:rsidRDefault="00487F82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 w:rsidR="000E60B4">
                                  <w:fldChar w:fldCharType="begin"/>
                                </w:r>
                                <w:r w:rsidR="000E60B4">
                                  <w:instrText xml:space="preserve"> DOCPROPERTY onskenmerk </w:instrText>
                                </w:r>
                                <w:r w:rsidR="000E60B4">
                                  <w:fldChar w:fldCharType="separate"/>
                                </w:r>
                                <w:r w:rsidR="00253CF7">
                                  <w:t>ALTIJD INVULLEN</w:t>
                                </w:r>
                                <w:r w:rsidR="000E60B4">
                                  <w:fldChar w:fldCharType="end"/>
                                </w:r>
                              </w:p>
                            </w:tc>
                          </w:tr>
                          <w:tr w:rsidR="003A095A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3A095A" w:rsidRDefault="003A095A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3A095A" w:rsidRDefault="003A095A"/>
                        <w:p w:rsidR="003A095A" w:rsidRDefault="003A095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8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3A095A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253CF7" w:rsidRPr="00F77154" w:rsidRDefault="00487F82">
                          <w:pPr>
                            <w:pStyle w:val="referentiegegevparagraaf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F77154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253CF7" w:rsidRPr="00F77154">
                            <w:rPr>
                              <w:b/>
                            </w:rPr>
                            <w:t>Directie Wetgeving en Juridische Zaken</w:t>
                          </w:r>
                        </w:p>
                        <w:p w:rsidR="00253CF7" w:rsidRDefault="00487F82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Pr="00F77154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onderdeelvolg </w:instrText>
                          </w:r>
                          <w:r>
                            <w:fldChar w:fldCharType="separate"/>
                          </w:r>
                          <w:r w:rsidR="00253CF7">
                            <w:t>Sector ALTIJD INVULLEN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 w:rsidR="00253CF7"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3A095A" w:rsidRPr="00F77154" w:rsidRDefault="00487F82">
                          <w:pPr>
                            <w:pStyle w:val="referentiegegevparagraaf"/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3A095A" w:rsidRDefault="00487F82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F77154">
                            <w:rPr>
                              <w:b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253CF7" w:rsidRPr="00F77154">
                            <w:rPr>
                              <w:b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3A095A" w:rsidRDefault="000E60B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253CF7">
                            <w:t>18 april 2013</w:t>
                          </w:r>
                          <w:r>
                            <w:fldChar w:fldCharType="end"/>
                          </w:r>
                        </w:p>
                        <w:p w:rsidR="003A095A" w:rsidRDefault="003A095A">
                          <w:pPr>
                            <w:pStyle w:val="witregel1"/>
                          </w:pPr>
                        </w:p>
                        <w:p w:rsidR="00253CF7" w:rsidRDefault="00487F82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253CF7">
                            <w:rPr>
                              <w:b/>
                            </w:rPr>
                            <w:t>Ons kenmerk</w:t>
                          </w:r>
                        </w:p>
                        <w:p w:rsidR="003A095A" w:rsidRDefault="00487F82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 w:rsidR="000E60B4">
                            <w:fldChar w:fldCharType="begin"/>
                          </w:r>
                          <w:r w:rsidR="000E60B4">
                            <w:instrText xml:space="preserve"> DOCPROPERTY onskenmerk </w:instrText>
                          </w:r>
                          <w:r w:rsidR="000E60B4">
                            <w:fldChar w:fldCharType="separate"/>
                          </w:r>
                          <w:r w:rsidR="00253CF7">
                            <w:t>ALTIJD INVULLEN</w:t>
                          </w:r>
                          <w:r w:rsidR="000E60B4">
                            <w:fldChar w:fldCharType="end"/>
                          </w:r>
                        </w:p>
                      </w:tc>
                    </w:tr>
                    <w:tr w:rsidR="003A095A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3A095A" w:rsidRDefault="003A095A">
                          <w:pPr>
                            <w:pStyle w:val="clausule"/>
                          </w:pPr>
                        </w:p>
                      </w:tc>
                    </w:tr>
                  </w:tbl>
                  <w:p w:rsidR="003A095A" w:rsidRDefault="003A095A"/>
                  <w:p w:rsidR="003A095A" w:rsidRDefault="003A095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60AFF9B4" wp14:editId="5A0B6AB2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3A095A" w:rsidRDefault="00487F82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3A095A" w:rsidRDefault="003A095A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29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" stroked="f" strokecolor="fuchsia">
              <v:textbox inset="0,0,0,0">
                <w:txbxContent>
                  <w:p w:rsidR="003A095A" w:rsidRDefault="00487F82">
                    <w:pPr>
                      <w:pStyle w:val="Huisstijl-Rubricering"/>
                    </w:pPr>
                    <w:r>
                      <w:fldChar w:fldCharType="begin"/>
                    </w:r>
                    <w:r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3A095A" w:rsidRDefault="003A095A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3A095A">
      <w:trPr>
        <w:trHeight w:hRule="exact" w:val="136"/>
      </w:trPr>
      <w:tc>
        <w:tcPr>
          <w:tcW w:w="7520" w:type="dxa"/>
        </w:tcPr>
        <w:p w:rsidR="003A095A" w:rsidRDefault="003A095A">
          <w:pPr>
            <w:spacing w:line="240" w:lineRule="auto"/>
            <w:rPr>
              <w:sz w:val="12"/>
              <w:szCs w:val="12"/>
            </w:rPr>
          </w:pPr>
        </w:p>
      </w:tc>
    </w:tr>
  </w:tbl>
  <w:p w:rsidR="003A095A" w:rsidRDefault="00487F82">
    <w:pPr>
      <w:pStyle w:val="Header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5A" w:rsidRDefault="00253CF7">
    <w:pPr>
      <w:pStyle w:val="Header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0309159F" wp14:editId="0E8F17E8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2294DA08" wp14:editId="437D189B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 w:rsidR="00487F82">
      <w:rPr>
        <w:color w:val="FFFFFF"/>
      </w:rPr>
      <w:fldChar w:fldCharType="begin"/>
    </w:r>
    <w:r w:rsidR="00487F82">
      <w:rPr>
        <w:color w:val="FFFFFF"/>
      </w:rPr>
      <w:instrText xml:space="preserve"> PAGE </w:instrText>
    </w:r>
    <w:r w:rsidR="00487F82">
      <w:rPr>
        <w:color w:val="FFFFFF"/>
      </w:rPr>
      <w:fldChar w:fldCharType="separate"/>
    </w:r>
    <w:r w:rsidR="00802425">
      <w:rPr>
        <w:noProof/>
        <w:color w:val="FFFFFF"/>
      </w:rPr>
      <w:t>1</w:t>
    </w:r>
    <w:r w:rsidR="00487F82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5A" w:rsidRDefault="003A095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A4120A4"/>
    <w:multiLevelType w:val="hybridMultilevel"/>
    <w:tmpl w:val="1D8E1FCE"/>
    <w:lvl w:ilvl="0" w:tplc="1EDC355A">
      <w:start w:val="1"/>
      <w:numFmt w:val="bullet"/>
      <w:pStyle w:val="List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4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E555FEF"/>
    <w:multiLevelType w:val="hybridMultilevel"/>
    <w:tmpl w:val="50F0923E"/>
    <w:lvl w:ilvl="0" w:tplc="A2CC0C32">
      <w:start w:val="1"/>
      <w:numFmt w:val="bullet"/>
      <w:pStyle w:val="ListBullet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7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1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2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3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4"/>
  </w:num>
  <w:num w:numId="13">
    <w:abstractNumId w:val="19"/>
  </w:num>
  <w:num w:numId="14">
    <w:abstractNumId w:val="15"/>
  </w:num>
  <w:num w:numId="15">
    <w:abstractNumId w:val="16"/>
  </w:num>
  <w:num w:numId="16">
    <w:abstractNumId w:val="21"/>
  </w:num>
  <w:num w:numId="17">
    <w:abstractNumId w:val="18"/>
  </w:num>
  <w:num w:numId="18">
    <w:abstractNumId w:val="20"/>
  </w:num>
  <w:num w:numId="19">
    <w:abstractNumId w:val="17"/>
  </w:num>
  <w:num w:numId="20">
    <w:abstractNumId w:val="10"/>
  </w:num>
  <w:num w:numId="21">
    <w:abstractNumId w:val="22"/>
  </w:num>
  <w:num w:numId="22">
    <w:abstractNumId w:val="13"/>
  </w:num>
  <w:num w:numId="23">
    <w:abstractNumId w:val="9"/>
  </w:num>
  <w:num w:numId="24">
    <w:abstractNumId w:val="23"/>
  </w:num>
  <w:num w:numId="25">
    <w:abstractNumId w:val="16"/>
  </w:num>
  <w:num w:numId="26">
    <w:abstractNumId w:val="21"/>
  </w:num>
  <w:num w:numId="27">
    <w:abstractNumId w:val="23"/>
  </w:num>
  <w:num w:numId="28">
    <w:abstractNumId w:val="20"/>
  </w:num>
  <w:num w:numId="29">
    <w:abstractNumId w:val="22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ctiveWritingStyle w:appName="MSWord" w:lang="en-GB" w:vendorID="64" w:dllVersion="131078" w:nlCheck="1" w:checkStyle="1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7" w:nlCheck="1" w:checkStyle="1"/>
  <w:attachedTemplate r:id="rId1"/>
  <w:defaultTabStop w:val="227"/>
  <w:hyphenationZone w:val="425"/>
  <w:characterSpacingControl w:val="doNotCompress"/>
  <w:hdrShapeDefaults>
    <o:shapedefaults v:ext="edit" spidmax="39937" style="mso-position-horizontal-relative:page;mso-position-vertical-relative:page" strokecolor="fuchsia">
      <v:stroke color="fuchsi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es" w:val="Aan de Voorzitter van de Tweede Kamer / Eerste Kamer der Staten-Generaal_x000d_Postbus 20018 / 20017_x000d_2500 EA  DEN HAAG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6129&quot; engine-version=&quot;2.6.10&quot; lastuser-initials=&quot;ZJ-B&quot; lastuser-name=&quot;Zuurmond J.C.M. - BD/DWJZ/SSR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ie Wetgeving en Juridische Zaken&lt;/p&gt;&lt;p style=&quot;afzendgegevens&quot;&gt;Sector ALTIJD INVULLEN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De MvVenJ, of De SvVenJ, (voluit)&lt;/p&gt;&lt;/td&gt;&lt;td style=&quot;broodtekst&quot;&gt;&lt;/td&gt;&lt;td/&gt;&lt;/tr&gt;&lt;tr&gt;&lt;td&gt;&lt;p style=&quot;broodtekst-i&quot;&gt;I.W. Opstelten of F. Teeven&lt;/p&gt;&lt;/td&gt;&lt;td style=&quot;broodtekst&quot;&gt;&lt;/td&gt;&lt;td/&gt;&lt;/tr&gt;&lt;/tbody&gt;&lt;/table&gt;&lt;p style=&quot;in-table&quot;/&gt;&lt;/body&gt;&lt;/ondertekening_content&gt;&lt;toevoegen-model formatted-value=&quot;&quot;/&gt;&lt;chkminuut value=&quot;0&quot; formatted-value=&quot;0&quot;/&gt;&lt;minuut formatted-value=&quot;minuut.xml&quot;/&gt;&lt;ondertekenaar-item value=&quot;52&quot; formatted-value=&quot;M en S tbv HAP&quot;&gt;&lt;afzender taal=&quot;1043&quot; organisatie=&quot;176&quot; aanhef=&quot;1&quot; groetregel=&quot;2&quot; name=&quot;M en S tbv HAP&quot; country-id=&quot;NLD&quot; country-code=&quot;31&quot; naam=&quot;De MvVenJ, of De SvVenJ, (voluit)&quot; functie=&quot;I.W. Opstelten of F. Teeven&quot;/&gt;_x000d__x000a__x0009__x0009_&lt;/ondertekenaar-item&gt;&lt;tweedeondertekenaar-item/&gt;&lt;behandelddoor-item value=&quot;51&quot; formatted-value=&quot;Concipiënt&quot;&gt;&lt;afzender taal=&quot;1043&quot; organisatie=&quot;176&quot; aanhef=&quot;1&quot; groetregel=&quot;2&quot; name=&quot;Concipiënt&quot; country-id=&quot;NLD&quot; country-code=&quot;31&quot; naam=&quot;Concipiënt&quot; functie=&quot;ALTIJD INVULLEN (functie)&quot; email=&quot;-@minvenj.nl&quot; telefoon=&quot;&quot; onderdeel=&quot;Sector ALTIJD INVULLEN&quot; mobiel=&quot;+31 6 &quot;/&gt;_x000d__x000a__x0009__x0009_&lt;/behandelddoor-item&gt;&lt;organisatie-item value=&quot;176&quot; formatted-value=&quot;DWJZ&quot;&gt;&lt;organisatie zoekveld=&quot;DWJZ&quot; id=&quot;176&quot;&gt;_x000d__x000a__x0009__x0009__x0009__x0009_&lt;taal id=&quot;2057&quot; zoekveld=&quot;DWJZ&quot; taal=&quot;2057&quot; omschrijving=&quot;Directie Wetgeving en Juridische Zaken&quot; naamdirectoraatgeneraal=&quot;Legislation and Legal Affairs Department&quot; naamdirectie=&quot;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Please quote date of letter and our ref. when replying. Do not raise more than one subject per letter.&quot; email=&quot;&quot; iban=&quot;&quot; bic=&quot;&quot; infonummer=&quot;&quot; koptekst=&quot;\nLegislation and Legal Affairs Department\n&quot; bezoekadres=&quot;Bezoekadres\nTurfmarkt 147\n2511 DP The Hague\nTelefoon +31 70 370 79 11\nFax +31 70 370 75 16\nwww.rijksoverheid.nl/venj&quot; postadres=&quot;Postadres:\nPostbus 20301,\n2500 EH The Hague&quot;/&gt;_x000d__x000a__x0009__x0009__x0009__x0009_&lt;taal id=&quot;1043&quot; zoekveld=&quot;DWJZ&quot; taal=&quot;1043&quot; omschrijving=&quot;Directie Wetgeving en Juridische Zaken&quot; naamdirectoraatgeneraal=&quot;Directie Wetgeving en Juridische Zaken&quot; naamdirectie=&quot;&quot; naamgebouw=&quot;&quot; baadres=&quot;Turfmarkt 147&quot; bapostcode=&quot;2511 DP&quot; baplaats=&quot;Den Haag&quot; paadres=&quot;20301&quot; papostcode=&quot;2500 EH&quot; paplaats=&quot;Den Haag&quot; land=&quot;Nederland&quot; telefoonnummer=&quot;070 370 79 11&quot; faxnummer=&quot;0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ie Wetgeving en Juridische Zaken\n&quot; bezoekadres=&quot;Bezoekadres\nTurfmarkt 147\n2511 DP Den Haag\nTelefoon 070 370 79 11\nFax 070 370 75 16\nwww.rijksoverheid.nl/venj&quot; postadres=&quot;Postadres:\nPostbus 20301,\n2500 EH Den Haag&quot;/&gt;_x000d__x000a__x0009__x0009__x0009__x0009_&lt;taal id=&quot;1031&quot; zoekveld=&quot;DWJZ&quot; taal=&quot;1031&quot; omschrijving=&quot;Directie Wetgeving en Juridische Zaken&quot; naamdirectoraatgeneraal=&quot;Direktion Gesetzgebung und Rechtsangelegenheiten&quot; naamdirectie=&quot;&quot; naamgebouw=&quot;&quot; baadres=&quot;Turfmarkt 147&quot; bapostcode=&quot;2511 DP&quot; baplaats=&quot;Den Haag&quot; paadres=&quot;20301&quot; papostcode=&quot;2500 EH&quot; paplaats=&quot;Den Haag&quot; land=&quot;Niederlande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Direktion Gesetzgebung und Rechtsangelegenheiten\n&quot; bezoekadres=&quot;Bezoekadres\nTurfmarkt 147\n2511 DP Den Haag\nTelefoon +31 70 370 79 11\nFax +31 70 370 75 16\nwww.rijksoverheid.nl/venj&quot; postadres=&quot;Postadres:\nPostbus 20301,\n2500 EH Den Haag&quot;/&gt;_x000d__x000a__x0009__x0009__x0009__x0009_&lt;taal id=&quot;1036&quot; zoekveld=&quot;DWJZ&quot; taal=&quot;1036&quot; omschrijving=&quot;Directie Wetgeving en Juridische Zaken&quot; naamdirectoraatgeneraal=&quot;Direction de la Législation et des Affaires Juridiques&quot; naamdirectie=&quot;&quot; naamgebouw=&quot;&quot; baadres=&quot;Turfmarkt 147&quot; bapostcode=&quot;2511 DP&quot; baplaats=&quot;La Haye&quot; paadres=&quot;20301&quot; papostcode=&quot;2500 EH&quot; paplaats=&quot;La Haye&quot; land=&quot;Pays-Bas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de la Législation et des Affaires Juridiques\n&quot; bezoekadres=&quot;Bezoekadres\nTurfmarkt 147\n2511 DP La Haye\nTelefoon +31 70 370 79 11\nFax +31 70 370 75 16\nwww.rijksoverheid.nl/venj&quot; postadres=&quot;Postadres:\nPostbus 20301,\n2500 EH La Haye&quot;/&gt;_x000d__x000a__x0009__x0009__x0009__x0009_&lt;taal id=&quot;1034&quot; zoekveld=&quot;DWJZ&quot; taal=&quot;1034&quot; omschrijving=&quot;Directie Wetgeving en Juridische Zaken&quot; naamdirectoraatgeneraal=&quot;Dirección de Legislación y Asuntos Jurídicos&quot; naamdirectie=&quot;&quot; naamgebouw=&quot;&quot; baadres=&quot;Turfmarkt 147&quot; bapostcode=&quot;2511 DP&quot; baplaats=&quot;La Haya&quot; paadres=&quot;20301&quot; papostcode=&quot;2500 EH&quot; paplaats=&quot;La Haya&quot; land=&quot;Países Bajos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de Legislación y Asuntos Jurídicos\n&quot; bezoekadres=&quot;Bezoekadres\nTurfmarkt 147\n2511 DP La Haya\nTelefoon +31 70 370 79 11\nFax +31 70 370 75 16\nwww.rijksoverheid.nl/venj&quot; postadres=&quot;Postadres:\nPostbus 20301,\n2500 EH La Haya&quot;/&gt;_x000d__x000a__x0009__x0009__x0009_&lt;/organisatie&gt;_x000d__x000a__x0009__x0009_&lt;/organisatie-item&gt;&lt;zaak/&gt;&lt;adres formatted-value=&quot;Aan de Voorzitter van de Tweede Kamer / Eerste Kamer der Staten-Generaal\nPostbus 20018 / 20017\n2500 EA  DEN HAAG&quot; value=&quot;11&quot;&gt;&lt;address typeid=&quot;1&quot; typename=&quot;postadres&quot; street=&quot;Postbus&quot; housenr=&quot;20018 / 20017&quot; zipcode=&quot;2500 EA&quot; city=&quot;DEN HAAG&quot; country-id=&quot;NLD&quot; country-code=&quot;31&quot; omitted-country=&quot;Nederland&quot; kix=&quot;2500EA20018X20017&quot;&gt;&lt;company display=&quot;TK / EK&quot; name=&quot;Aan de Voorzitter van de Tweede Kamer / Eerste Kamer der Staten-Generaal&quot;&gt;_x000d__x000a__x0009__x0009__x0009__x0009_&lt;/company&gt;_x000d__x000a__x0009__x0009__x0009_&lt;/address&gt;&lt;/adres&gt;&lt;kix value=&quot;&quot; formatted-value=&quot;&quot;/&gt;&lt;mailing-aan formatted-value=&quot;&quot;/&gt;&lt;minjuslint formatted-value=&quot;&quot;/&gt;&lt;chklogo value=&quot;0&quot;/&gt;&lt;documentsubtype formatted-value=&quot;Brief&quot;/&gt;&lt;documenttitel formatted-value=&quot;Brief - Voorstel van wet ... (vermelding van het opschrift) (Kamerstuknummer)&quot;/&gt;&lt;heropend value=&quot;false&quot;/&gt;&lt;vorm value=&quot;Digitaal&quot;/&gt;&lt;ZaakLocatie/&gt;&lt;zaakkenmerk/&gt;&lt;zaaktitel/&gt;&lt;fn_geaddresseerde formatted-value=&quot;Aan de Voorzitter van de Tweede Kamer / Eerste Kamer der Staten-Generaal&quot;/&gt;&lt;fn_adres formatted-value=&quot;Postbus 20018 / 20017&quot;/&gt;&lt;fn_postcode value=&quot;2500 EA&quot; formatted-value=&quot;2500 EA&quot;/&gt;&lt;fn_plaats value=&quot;DEN HAAG&quot; formatted-value=&quot;DEN HAAG&quot;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75 16&quot; formatted-value=&quot;070 370 75 16&quot;&gt;&lt;phonenumber country-code=&quot;31&quot; number=&quot;070 370 75 16&quot;/&gt;&lt;/faxorganisatie&gt;&lt;telorganisatie value=&quot;070 370 79 11&quot; formatted-value=&quot;070 370 79 11&quot;&gt;&lt;phonenumber country-code=&quot;31&quot; number=&quot;070 370 79 11&quot;/&gt;&lt;/telorganisatie&gt;&lt;doorkiesnummer value=&quot;&quot; formatted-value=&quot;&quot;&gt;&lt;phonenumber/&gt;&lt;/doorkiesnummer&gt;&lt;mobiel value=&quot;+31 6 &quot; formatted-value=&quot;+31 6 &quot;&gt;&lt;phonenumber country-code=&quot;31&quot; number=&quot;+31 6 &quot;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Concipiënt&quot;/&gt;&lt;email formatted-value=&quot;-@minvenj.nl&quot;/&gt;&lt;functie formatted-value=&quot;ALTIJD INVULLEN (functie)&quot;/&gt;&lt;retouradres formatted-value=&quot;&amp;gt; Retouradres Postbus 20301 2500 EH  Den Haag&quot;/&gt;&lt;directoraat value=&quot;Directie Wetgeving en Juridische Zaken&quot; formatted-value=&quot;Directie Wetgeving en Juridische Zaken&quot;/&gt;&lt;directoraatvolg formatted-value=&quot;Directie Wetgeving en Juridische Zaken\n&quot;/&gt;&lt;directoraatnaam value=&quot;&quot; formatted-value=&quot;&quot;/&gt;&lt;directoraatnaamvolg formatted-value=&quot;&quot;/&gt;&lt;onderdeel value=&quot;Sector ALTIJD INVULLEN&quot; formatted-value=&quot;Sector ALTIJD INVULLEN&quot;/&gt;&lt;digionderdeel value=&quot;Sector ALTIJD INVULLEN&quot; formatted-value=&quot;Sector ALTIJD INVULLEN&quot;/&gt;&lt;onderdeelvolg formatted-value=&quot;Sector ALTIJD INVULLEN&quot;/&gt;&lt;directieregel formatted-value=&quot; \n&quot;/&gt;&lt;datum value=&quot;2013-04-18T16:46:57&quot; formatted-value=&quot;18 april 2013&quot;/&gt;&lt;onskenmerk value=&quot;ALTIJD INVULLEN&quot; formatted-value=&quot;ALTIJD INVULLEN&quot; format-disabled=&quot;true&quot;/&gt;&lt;uwkenmerk formatted-value=&quot;&quot;/&gt;&lt;onderwerp formatted-value=&quot;Voorstel van wet ... (vermelding van het opschrift) (Kamerstuknummer)&quot; value=&quot;Voorstel van wet ... (vermelding van het opschrift) (Kamerstuknummer)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0&quot; formatted-value=&quot;0&quot; format-disabled=&quot;true&quot;/&gt;&lt;radtelefoon value=&quot;1&quot;/&gt;&lt;chkfunctie1 value=&quot;1&quot;/&gt;&lt;chkfunctie2 value=&quot;1&quot;/&gt;&lt;aanhefdoc formatted-value=&quot;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0&quot; formatted-value=&quot;&amp;lt;Geen&amp;gt;&quot; output-value=&quot;&amp;lt;Geen&amp;gt;,&quot;/&gt;&lt;groetregel value=&quot;0&quot; formatted-value=&quot;&amp;lt;Geen&amp;gt;&quot; output-value=&quot;&amp;lt;Geen&amp;gt;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253CF7"/>
    <w:rsid w:val="00016EA7"/>
    <w:rsid w:val="000B13EC"/>
    <w:rsid w:val="000D5603"/>
    <w:rsid w:val="000E60B4"/>
    <w:rsid w:val="001E1032"/>
    <w:rsid w:val="00242DF3"/>
    <w:rsid w:val="00253CF7"/>
    <w:rsid w:val="00274781"/>
    <w:rsid w:val="0038366C"/>
    <w:rsid w:val="003A095A"/>
    <w:rsid w:val="003F7895"/>
    <w:rsid w:val="004272FD"/>
    <w:rsid w:val="00487F82"/>
    <w:rsid w:val="004B370D"/>
    <w:rsid w:val="004C7223"/>
    <w:rsid w:val="005B2E35"/>
    <w:rsid w:val="007F1D84"/>
    <w:rsid w:val="0080085C"/>
    <w:rsid w:val="00802425"/>
    <w:rsid w:val="008A0DEA"/>
    <w:rsid w:val="00953AD6"/>
    <w:rsid w:val="00AC72B5"/>
    <w:rsid w:val="00B42651"/>
    <w:rsid w:val="00BA63EF"/>
    <w:rsid w:val="00C30DD7"/>
    <w:rsid w:val="00D11C33"/>
    <w:rsid w:val="00D671CD"/>
    <w:rsid w:val="00F77154"/>
    <w:rsid w:val="00FB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broodtekst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semiHidden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semiHidden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semiHidden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semiHidden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">
    <w:name w:val="kop2"/>
    <w:basedOn w:val="Normal"/>
  </w:style>
  <w:style w:type="paragraph" w:customStyle="1" w:styleId="kop3">
    <w:name w:val="kop3"/>
    <w:basedOn w:val="Normal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DefaultParagraphFont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FootnoteText">
    <w:name w:val="footnote text"/>
    <w:basedOn w:val="Normal"/>
    <w:semiHidden/>
    <w:rPr>
      <w:sz w:val="16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7F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F8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426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26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2651"/>
    <w:rPr>
      <w:rFonts w:ascii="Verdana" w:hAnsi="Verdan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26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2651"/>
    <w:rPr>
      <w:rFonts w:ascii="Verdana" w:hAnsi="Verdana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broodtekst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semiHidden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semiHidden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semiHidden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semiHidden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">
    <w:name w:val="kop2"/>
    <w:basedOn w:val="Normal"/>
  </w:style>
  <w:style w:type="paragraph" w:customStyle="1" w:styleId="kop3">
    <w:name w:val="kop3"/>
    <w:basedOn w:val="Normal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DefaultParagraphFont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FootnoteText">
    <w:name w:val="footnote text"/>
    <w:basedOn w:val="Normal"/>
    <w:semiHidden/>
    <w:rPr>
      <w:sz w:val="16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7F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F8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426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26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2651"/>
    <w:rPr>
      <w:rFonts w:ascii="Verdana" w:hAnsi="Verdan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26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2651"/>
    <w:rPr>
      <w:rFonts w:ascii="Verdana" w:hAnsi="Verdan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er" Target="footer2.xml" Id="rId13" /><Relationship Type="http://schemas.openxmlformats.org/officeDocument/2006/relationships/fontTable" Target="fontTable.xml" Id="rId1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1.xml" Id="rId12" /><Relationship Type="http://schemas.openxmlformats.org/officeDocument/2006/relationships/footer" Target="footer4.xml" Id="rId17" /><Relationship Type="http://schemas.openxmlformats.org/officeDocument/2006/relationships/numbering" Target="numbering.xml" Id="rId2" /><Relationship Type="http://schemas.openxmlformats.org/officeDocument/2006/relationships/header" Target="header4.xml" Id="rId16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theme" Target="theme/theme1.xml" Id="rId19" /><Relationship Type="http://schemas.microsoft.com/office/2007/relationships/stylesWithEffects" Target="stylesWithEffects.xml" Id="rId4" /><Relationship Type="http://schemas.openxmlformats.org/officeDocument/2006/relationships/image" Target="media/image1.png" Id="rId9" /><Relationship Type="http://schemas.openxmlformats.org/officeDocument/2006/relationships/header" Target="head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correia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188</ap:Words>
  <ap:Characters>1040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1226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2008-11-03T14:08:00.0000000Z</lastPrinted>
  <dcterms:created xsi:type="dcterms:W3CDTF">2017-03-31T15:30:00.0000000Z</dcterms:created>
  <dcterms:modified xsi:type="dcterms:W3CDTF">2017-03-31T15:30:00.0000000Z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>Aan de Voorzitter van de Tweede Kamer / Eerste Kamer der Staten-Generaal_x000d_Postbus 20018 / 20017_x000d_2500 EA  DEN HAAG</vt:lpwstr>
  </property>
  <property fmtid="{D5CDD505-2E9C-101B-9397-08002B2CF9AE}" pid="4" name="datum">
    <vt:lpwstr>18 april 2013</vt:lpwstr>
  </property>
  <property fmtid="{D5CDD505-2E9C-101B-9397-08002B2CF9AE}" pid="5" name="_datum">
    <vt:lpwstr>Datum</vt:lpwstr>
  </property>
  <property fmtid="{D5CDD505-2E9C-101B-9397-08002B2CF9AE}" pid="6" name="aanhef">
    <vt:lpwstr>&lt;Geen&gt;,</vt:lpwstr>
  </property>
  <property fmtid="{D5CDD505-2E9C-101B-9397-08002B2CF9AE}" pid="7" name="onderwerp">
    <vt:lpwstr>Voorstel van wet ... (vermelding van het opschrift) (Kamerstuknummer)</vt:lpwstr>
  </property>
  <property fmtid="{D5CDD505-2E9C-101B-9397-08002B2CF9AE}" pid="8" name="_onderwerp">
    <vt:lpwstr>Onderwerp</vt:lpwstr>
  </property>
  <property fmtid="{D5CDD505-2E9C-101B-9397-08002B2CF9AE}" pid="9" name="onskenmerk">
    <vt:lpwstr>ALTIJD INVULLEN</vt:lpwstr>
  </property>
  <property fmtid="{D5CDD505-2E9C-101B-9397-08002B2CF9AE}" pid="10" name="_onskenmerk">
    <vt:lpwstr>Ons kenmerk_x000d_</vt:lpwstr>
  </property>
  <property fmtid="{D5CDD505-2E9C-101B-9397-08002B2CF9AE}" pid="11" name="groetregel">
    <vt:lpwstr>&lt;Geen&gt;,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Directie Wetgeving en Juridische Zaken</vt:lpwstr>
  </property>
  <property fmtid="{D5CDD505-2E9C-101B-9397-08002B2CF9AE}" pid="24" name="directoraatnaam">
    <vt:lpwstr/>
  </property>
  <property fmtid="{D5CDD505-2E9C-101B-9397-08002B2CF9AE}" pid="25" name="afdelingraised">
    <vt:lpwstr> </vt:lpwstr>
  </property>
  <property fmtid="{D5CDD505-2E9C-101B-9397-08002B2CF9AE}" pid="26" name="directoraatnaamvolg">
    <vt:lpwstr/>
  </property>
  <property fmtid="{D5CDD505-2E9C-101B-9397-08002B2CF9AE}" pid="27" name="onderdeelvolg">
    <vt:lpwstr>Sector ALTIJD INVULLEN</vt:lpwstr>
  </property>
  <property fmtid="{D5CDD505-2E9C-101B-9397-08002B2CF9AE}" pid="28" name="directieregel">
    <vt:lpwstr> _x000d_</vt:lpwstr>
  </property>
  <property fmtid="{D5CDD505-2E9C-101B-9397-08002B2CF9AE}" pid="29" name="directoraatvolg">
    <vt:lpwstr>Directie Wetgeving en Juridische Zaken_x000d_</vt:lpwstr>
  </property>
  <property fmtid="{D5CDD505-2E9C-101B-9397-08002B2CF9AE}" pid="30" name="functie">
    <vt:lpwstr>ALTIJD INVULLEN (functie)</vt:lpwstr>
  </property>
  <property fmtid="{D5CDD505-2E9C-101B-9397-08002B2CF9AE}" pid="31" name="woordmerk">
    <vt:lpwstr/>
  </property>
  <property fmtid="{D5CDD505-2E9C-101B-9397-08002B2CF9AE}" pid="32" name="aanhefdoc">
    <vt:lpwstr/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  <property fmtid="{D5CDD505-2E9C-101B-9397-08002B2CF9AE}" pid="67" name="ContentTypeId">
    <vt:lpwstr>0x0101003500365756F9484CA28B6EA4CB0E5E06</vt:lpwstr>
  </property>
</Properties>
</file>