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0D35AA5" wp14:anchorId="5366FB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83F1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7494A80" wp14:editId="11BBF32F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83F17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83F17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83F17">
              <w:t xml:space="preserve">Aan de Voorzitter van de Tweede Kamer </w:t>
            </w:r>
          </w:p>
          <w:p w:rsidR="00A83F17" w:rsidRDefault="00A83F17">
            <w:pPr>
              <w:pStyle w:val="adres"/>
            </w:pPr>
            <w:r>
              <w:t>der Staten-Generaal</w:t>
            </w:r>
          </w:p>
          <w:p w:rsidR="00A83F17" w:rsidRDefault="00A83F17">
            <w:pPr>
              <w:pStyle w:val="adres"/>
            </w:pPr>
            <w:r>
              <w:t>Postbus 20018</w:t>
            </w:r>
          </w:p>
          <w:p w:rsidR="00606F08" w:rsidRDefault="00A83F17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6E0A0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83F1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9C0EA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17 </w:t>
            </w:r>
            <w:r w:rsidR="005110CB">
              <w:t>maart 2017</w:t>
            </w:r>
          </w:p>
        </w:tc>
      </w:tr>
      <w:tr w:rsidR="00606F08" w:rsidTr="006D341E">
        <w:trPr>
          <w:trHeight w:val="1633" w:hRule="exact"/>
        </w:trPr>
        <w:tc>
          <w:tcPr>
            <w:tcW w:w="1099" w:type="dxa"/>
          </w:tcPr>
          <w:p w:rsidR="00606F08" w:rsidRDefault="006E0A00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83F1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D341E" w:rsidP="006D341E" w:rsidRDefault="00845F11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D341E">
              <w:t xml:space="preserve">Voorstel van wet </w:t>
            </w:r>
            <w:r>
              <w:fldChar w:fldCharType="end"/>
            </w:r>
            <w:r w:rsidRPr="005110CB" w:rsidR="006D341E">
              <w:t>Wijziging van de Wet wapens en munitie, de Flora- en faunawet en de Wet natuurbescherming in verband met de versterking van het stelsel ter beheersing van het legaal wapenbezit</w:t>
            </w:r>
            <w:r w:rsidR="006D341E">
              <w:t xml:space="preserve"> </w:t>
            </w:r>
          </w:p>
          <w:p w:rsidR="000531A5" w:rsidP="000531A5" w:rsidRDefault="000531A5">
            <w:pPr>
              <w:pStyle w:val="Header"/>
            </w:pPr>
            <w:r>
              <w:t>(34 432)</w:t>
            </w:r>
          </w:p>
          <w:p w:rsidR="000531A5" w:rsidP="005110CB" w:rsidRDefault="000531A5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83F17" w:rsidP="00A83F17" w:rsidRDefault="00A83F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3F17" w:rsidP="00A83F17" w:rsidRDefault="005110CB">
            <w:pPr>
              <w:pStyle w:val="afzendgegevens"/>
            </w:pPr>
            <w:r>
              <w:t>Sector Staats- en bestuursrecht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Pr="009C0EAC" w:rsidR="00A83F17" w:rsidP="00A83F17" w:rsidRDefault="00A83F17">
            <w:pPr>
              <w:pStyle w:val="afzendgegevens"/>
              <w:rPr>
                <w:lang w:val="de-DE"/>
              </w:rPr>
            </w:pPr>
            <w:r w:rsidRPr="009C0EAC">
              <w:rPr>
                <w:lang w:val="de-DE"/>
              </w:rPr>
              <w:t>Turfmarkt 147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2511 DP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Postbus 20301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2500 EH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www.rijksoverheid.nl/venj</w:t>
            </w:r>
          </w:p>
          <w:p w:rsidRPr="00832E26" w:rsidR="00A83F17" w:rsidP="00A83F17" w:rsidRDefault="00A83F17">
            <w:pPr>
              <w:pStyle w:val="witregel1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Pr="00832E26" w:rsidR="00A83F17" w:rsidP="00A83F17" w:rsidRDefault="00A83F17">
            <w:pPr>
              <w:pStyle w:val="witregel2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="00A83F17" w:rsidP="00A83F17" w:rsidRDefault="00A83F17">
            <w:pPr>
              <w:pStyle w:val="referentiekopjes"/>
            </w:pPr>
            <w:r>
              <w:t>Ons kenmerk</w:t>
            </w:r>
          </w:p>
          <w:p w:rsidRPr="006D341E" w:rsidR="006D341E" w:rsidP="006D341E" w:rsidRDefault="006D341E">
            <w:pPr>
              <w:pStyle w:val="referentiegegevens"/>
            </w:pPr>
            <w:r>
              <w:t>2053830</w:t>
            </w:r>
          </w:p>
          <w:p w:rsidR="00A83F17" w:rsidP="00A83F17" w:rsidRDefault="00A83F17">
            <w:pPr>
              <w:pStyle w:val="referentiegegevens"/>
            </w:pP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="00A83F17" w:rsidP="00A83F17" w:rsidRDefault="00A83F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3F17" w:rsidP="00A83F17" w:rsidRDefault="00A83F17">
            <w:pPr>
              <w:pStyle w:val="referentiegegevens"/>
            </w:pPr>
          </w:p>
          <w:bookmarkEnd w:id="4"/>
          <w:p w:rsidR="00606F08" w:rsidP="00A83F17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CD28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CBF9547" wp14:anchorId="726D0E04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P="000531A5" w:rsidRDefault="00017511">
      <w:pPr>
        <w:pStyle w:val="broodtekst"/>
      </w:pPr>
      <w:bookmarkStart w:name="cursor" w:id="8"/>
      <w:bookmarkEnd w:id="8"/>
      <w:r>
        <w:t xml:space="preserve">Hierbij bied ik u </w:t>
      </w:r>
      <w:r w:rsidR="000531A5">
        <w:t>e</w:t>
      </w:r>
      <w:r>
        <w:t>en nota van wijziging inzake het bovenvermelde voorstel aan.</w:t>
      </w:r>
    </w:p>
    <w:p w:rsidR="005110CB" w:rsidP="005110CB" w:rsidRDefault="005110CB">
      <w:pPr>
        <w:pStyle w:val="broodtekst"/>
      </w:pPr>
    </w:p>
    <w:p w:rsidR="005110CB" w:rsidP="005110CB" w:rsidRDefault="005110CB">
      <w:pPr>
        <w:pStyle w:val="broodtekst"/>
      </w:pPr>
    </w:p>
    <w:p w:rsidR="005110CB" w:rsidP="005110CB" w:rsidRDefault="005110CB">
      <w:pPr>
        <w:pStyle w:val="broodtekst"/>
      </w:pPr>
    </w:p>
    <w:p w:rsidR="005110CB" w:rsidP="005110CB" w:rsidRDefault="005110CB">
      <w:pPr>
        <w:pStyle w:val="broodtekst"/>
      </w:pPr>
    </w:p>
    <w:p w:rsidR="005110CB" w:rsidP="005110CB" w:rsidRDefault="005110CB">
      <w:pPr>
        <w:pStyle w:val="broodtekst"/>
      </w:pPr>
      <w:r>
        <w:t>De Staatssecretaris</w:t>
      </w:r>
      <w:r w:rsidR="000531A5">
        <w:t xml:space="preserve"> van Veiligheid en Justitie,</w:t>
      </w:r>
    </w:p>
    <w:p w:rsidR="000531A5" w:rsidP="005110CB" w:rsidRDefault="000531A5">
      <w:pPr>
        <w:pStyle w:val="broodtekst"/>
      </w:pPr>
    </w:p>
    <w:p w:rsidR="000531A5" w:rsidP="005110CB" w:rsidRDefault="000531A5">
      <w:pPr>
        <w:pStyle w:val="broodtekst"/>
      </w:pPr>
    </w:p>
    <w:p w:rsidR="000531A5" w:rsidP="005110CB" w:rsidRDefault="000531A5">
      <w:pPr>
        <w:pStyle w:val="broodtekst"/>
      </w:pPr>
    </w:p>
    <w:p w:rsidR="000531A5" w:rsidP="005110CB" w:rsidRDefault="000531A5">
      <w:pPr>
        <w:pStyle w:val="broodtekst"/>
      </w:pPr>
    </w:p>
    <w:p w:rsidR="000531A5" w:rsidP="005110CB" w:rsidRDefault="000531A5">
      <w:pPr>
        <w:pStyle w:val="broodtekst"/>
      </w:pPr>
    </w:p>
    <w:p w:rsidR="000531A5" w:rsidP="005110CB" w:rsidRDefault="000531A5">
      <w:pPr>
        <w:pStyle w:val="broodtekst"/>
      </w:pPr>
      <w:r>
        <w:t>K.H.D.M. Dijkhoff</w:t>
      </w:r>
    </w:p>
    <w:sectPr w:rsidR="000531A5" w:rsidSect="00CD287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45F11">
            <w:fldChar w:fldCharType="begin"/>
          </w:r>
          <w:r w:rsidR="00845F11">
            <w:instrText xml:space="preserve"> NUMPAGES   \* MERGEFORMAT </w:instrText>
          </w:r>
          <w:r w:rsidR="00845F11">
            <w:fldChar w:fldCharType="separate"/>
          </w:r>
          <w:r w:rsidR="00CD287F">
            <w:t>1</w:t>
          </w:r>
          <w:r w:rsidR="00845F1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D287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D287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45F11">
            <w:fldChar w:fldCharType="begin"/>
          </w:r>
          <w:r w:rsidR="00845F11">
            <w:instrText xml:space="preserve"> SECTIONPAGES   \* MERGEFORMAT </w:instrText>
          </w:r>
          <w:r w:rsidR="00845F11">
            <w:fldChar w:fldCharType="separate"/>
          </w:r>
          <w:r w:rsidR="00A83F17">
            <w:t>1</w:t>
          </w:r>
          <w:r w:rsidR="00845F11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5F1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D287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3F1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D287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45F11">
            <w:fldChar w:fldCharType="begin"/>
          </w:r>
          <w:r w:rsidR="00845F11">
            <w:instrText xml:space="preserve"> SECTIONPAGES   \* MERGEFORMAT </w:instrText>
          </w:r>
          <w:r w:rsidR="00845F11">
            <w:fldChar w:fldCharType="separate"/>
          </w:r>
          <w:r w:rsidR="00A83F17">
            <w:t>1</w:t>
          </w:r>
          <w:r w:rsidR="00845F11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7444CB7" wp14:editId="623FAE1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D287F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110C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D287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D287F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110C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D287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D287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5110CB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110C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D287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6E0A0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D287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CD287F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D287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419E3">
                                  <w:fldChar w:fldCharType="begin"/>
                                </w:r>
                                <w:r w:rsidR="007419E3">
                                  <w:instrText>2053830</w:instrText>
                                </w:r>
                                <w:r w:rsidR="007419E3">
                                  <w:fldChar w:fldCharType="separate"/>
                                </w:r>
                                <w:r w:rsidR="00A83F17">
                                  <w:t>ALTIJD INVULLEN</w:t>
                                </w:r>
                                <w:r w:rsidR="007419E3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D287F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110C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D287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D287F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110C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D287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D287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5110CB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110C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D287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6E0A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D287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CD287F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D287F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419E3">
                            <w:fldChar w:fldCharType="begin"/>
                          </w:r>
                          <w:r w:rsidR="007419E3">
                            <w:instrText>2053830</w:instrText>
                          </w:r>
                          <w:r w:rsidR="007419E3">
                            <w:fldChar w:fldCharType="separate"/>
                          </w:r>
                          <w:r w:rsidR="00A83F17">
                            <w:t>ALTIJD INVULLEN</w:t>
                          </w:r>
                          <w:r w:rsidR="007419E3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06AF9A" wp14:editId="5B8B7B7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10C59E0" wp14:editId="21E0B17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4048921" wp14:editId="7D0D969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Z4e8QIAADQGAAAOAAAAZHJzL2Uyb0RvYy54bWysVF1v0zAUfUfiP1h+z/LRpGmipVPbNQhp wMRAPLux01gkdrDdZgPx37l22q4FHhCQSJFvfH187rkf1zePXYv2TGkuRYHDqwAjJipJudgW+OOH 0pthpA0RlLRSsAI/MY1v5i9fXA99ziLZyJYyhQBE6HzoC9wY0+e+r6uGdURfyZ4J2Kyl6ogBU219 qsgA6F3rR0Ew9QepaK9kxbSGv7fjJp47/LpmlXlX15oZ1BYYuBn3Ve67sV9/fk3yrSJ9w6sDDfIX LDrCBVx6grolhqCd4r9AdbxSUsvaXFWy82Vd84q5GCCaMPgpmoeG9MzFAuLo/iST/n+w1dv9vUKc Qu4wEqSDFL0H0YjYtgzFqdVn6HUObg/9vbIR6v5OVp81EnLVgBtbKCWHhhEKrELr718csIaGo2gz vJEU4MnOSCfVY606CwgioEeXkadTRtijQRX8nMRRFkDeKtiK0jTOEncDyY+He6XNKyY7ZBcFVsDd gZP9nTaWDMmPLo68bDkteds6Q203q1ahPYHiKN1zQNfnbq2wzkLaYyPi+Ie58hqvITkwhqX1tNxd 6r9lYRQHyyjzyuks9eIyTrwsDWZeEGbLbBrEWXxbfrd0wzhvOKVM3HHBjmUYxn+W5kNDjAXkChEN Bc6SKHFKXMSiL0MOgrL8XcgdN9CVLe8KPAvsY51IbrO8FtStDeHtuPYv6TvNQYNLKRZlEqTxZOal aTLx4sk68JazcuUtVuF0mq6Xq+U6vJRi7eTV/66GI3LMlTXkDqJ7aOiAKLdFM0myCKqfcpgLUTrG i0i7hYFWGYWRkuYTN43rRluhFuNCyFlg34OQJ/RRiOeLz3Q6xPYsFZTpsYBc+9iOGTtvI+kTdA9w cC0CoxYWjVRfMRpgbBVYf9kRxTBqXwvowCyMYzvnnBEnaQSGOt/ZnO8QUQFUgQ1G43Jlxtm46xXf NnBT6KIVcgFdW3PXUbajR1bA3xowmlwkhzFqZ9+57byeh/38BwAAAP//AwBQSwMEFAAGAAgAAAAh AJXVDnzfAAAACwEAAA8AAABkcnMvZG93bnJldi54bWxMj81OwzAQhO9IvIO1SNyonaiJIMSpChKi SEgVhUOP29gkEf4JttuEt2d7gtvM7mj223o1W8NOOsTBOwnZQgDTrvVqcJ2Ej/enm1tgMaFTaLzT En50hFVzeVFjpfzk3vRplzpGJS5WKKFPaaw4j22vLcaFH7Wj3acPFhPZ0HEVcKJya3guRMktDo4u 9Djqx163X7ujlfD8si3MQ7YOm9cSBZ/25R4331JeX83re2BJz+kvDGd8QoeGmA7+6FRkhvxSEHqS kOcZiXPibkniQJOyKIA3Nf//Q/MLAAD//wMAUEsBAi0AFAAGAAgAAAAhALaDOJL+AAAA4QEAABMA AAAAAAAAAAAAAAAAAAAAAFtDb250ZW50X1R5cGVzXS54bWxQSwECLQAUAAYACAAAACEAOP0h/9YA AACUAQAACwAAAAAAAAAAAAAAAAAvAQAAX3JlbHMvLnJlbHNQSwECLQAUAAYACAAAACEAVrGeHvEC AAA0BgAADgAAAAAAAAAAAAAAAAAuAgAAZHJzL2Uyb0RvYy54bWxQSwECLQAUAAYACAAAACEAldUO fN8AAAALAQAADwAAAAAAAAAAAAAAAABLBQAAZHJzL2Rvd25yZXYueG1sUEsFBgAAAAAEAAQA8wAA AFcGAAAAAA== 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845F11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existing=&quot;K%3A%5CHAP%20WERKMAP%5CHAP%202015%5Choofdstuk%20A%20-%20wetgevingsproces%20wet%20en%20amvb%5CA.11%20brief%20vz.%20TK.docx#Document&quot; lastuser-initials=&quot;ZJ-B&quot; lastuser-name=&quot;Jolanda Zuurmond&quot; model=&quot;brief.xml&quot; profile=&quot;minjus&quot; target=&quot;Microsoft Word&quot; target-build=&quot;14.0.7155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vVenJ, of De SvVenJ, (voluit)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 en S tbv HAP&quot; value=&quot;52&quot;&gt;&lt;afzender aanhef=&quot;1&quot; country-code=&quot;31&quot; country-id=&quot;NLD&quot; groetregel=&quot;2&quot; naam=&quot;De MvVenJ, of De SvVenJ, (voluit)&quot; name=&quot;M en S tbv HAP&quot; organisatie=&quot;176&quot; taal=&quot;1043&quot;&gt;&lt;taal functie=&quot;G.A. van der Steur / K.H.D.M. Dijkhoff&quot; id=&quot;1043&quot;/&gt;&lt;taal functie=&quot;I.W. Opstelten of F. Teeven&quot; id=&quot;2057&quot;/&gt;&lt;taal functie=&quot;I.W. Opstelten of F. Teeven&quot; id=&quot;1031&quot;/&gt;&lt;taal functie=&quot;I.W. Opstelten of F. Teeven&quot; id=&quot;1036&quot;/&gt;&lt;taal functie=&quot;I.W. Opstelten of F. Teeven&quot; id=&quot;1034&quot;/&gt;&lt;/afzender&gt;&lt;/ondertekenaar-item&gt;&lt;tweedeondertekenaar-item/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der Staten-Generaal\nPostbus&amp;#160;20018\n2500 EA&amp;#160;&amp;#160;DEN HAAG&quot; value=&quot;9&quot;&gt;&lt;address city=&quot;DEN HAAG&quot; country-code=&quot;31&quot; country-id=&quot;NLD&quot; housenr=&quot;20018&quot; kix=&quot;2500EA20018&quot; omitted-country=&quot;Nederland&quot; street=&quot;Postbus&quot; typeid=&quot;1&quot; typename=&quot;postadres&quot; zipcode=&quot;2500 EA&quot;&gt;&lt;company display=&quot;TK&quot; name=&quot;Aan de Voorzitter van de Tweed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8 april 2013&quot; value=&quot;2013-04-18T17:01:47&quot;/&gt;&lt;onskenmerk format-disabled=&quot;true&quot; formatted-value=&quot;2053830&quot; value=&quot;2053830&quot;/&gt;&lt;uwkenmerk formatted-value=&quot;&quot;/&gt;&lt;onderwerp format-disabled=&quot;true&quot; formatted-value=&quot;Voorstel van wet ... (vermelding van het opschrift) (Kamerstuknummer)&quot; value=&quot;Voorstel van wet ... (vermelding van het opschrift) (Kamerstuknummer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1&quot;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17511"/>
    <w:rsid w:val="00017511"/>
    <w:rsid w:val="000531A5"/>
    <w:rsid w:val="000C4687"/>
    <w:rsid w:val="00240EB1"/>
    <w:rsid w:val="004B5135"/>
    <w:rsid w:val="005110CB"/>
    <w:rsid w:val="005A15CA"/>
    <w:rsid w:val="00606F08"/>
    <w:rsid w:val="00646A2F"/>
    <w:rsid w:val="006D341E"/>
    <w:rsid w:val="006E0A00"/>
    <w:rsid w:val="007419E3"/>
    <w:rsid w:val="00820B9A"/>
    <w:rsid w:val="00832E26"/>
    <w:rsid w:val="00845F11"/>
    <w:rsid w:val="009C0EAC"/>
    <w:rsid w:val="00A4511E"/>
    <w:rsid w:val="00A83F17"/>
    <w:rsid w:val="00B568BD"/>
    <w:rsid w:val="00CD287F"/>
    <w:rsid w:val="00D34A97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31A5"/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31A5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2017-03-16T12:55:00.0000000Z</lastPrinted>
  <dcterms:created xsi:type="dcterms:W3CDTF">2017-03-17T12:55:00.0000000Z</dcterms:created>
  <dcterms:modified xsi:type="dcterms:W3CDTF">2017-03-17T12:55:00.0000000Z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2053830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0x010100C79D045B71A31C49880BBDA08311A1A0</vt:lpwstr>
  </property>
</Properties>
</file>