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71B9C" w:rsidTr="00471B9C">
        <w:trPr>
          <w:trHeight w:val="289" w:hRule="exact"/>
        </w:trPr>
        <w:tc>
          <w:tcPr>
            <w:tcW w:w="929" w:type="dxa"/>
          </w:tcPr>
          <w:p w:rsidRPr="00434042" w:rsidR="00471B9C" w:rsidP="00471B9C" w:rsidRDefault="00471B9C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71B9C" w:rsidP="000A54E7" w:rsidRDefault="00710CFC">
            <w:r>
              <w:t>16 maart 2017</w:t>
            </w:r>
            <w:bookmarkStart w:name="_GoBack" w:id="0"/>
            <w:bookmarkEnd w:id="0"/>
          </w:p>
        </w:tc>
      </w:tr>
      <w:tr w:rsidRPr="00434042" w:rsidR="00471B9C" w:rsidTr="00471B9C">
        <w:trPr>
          <w:trHeight w:val="368"/>
        </w:trPr>
        <w:tc>
          <w:tcPr>
            <w:tcW w:w="929" w:type="dxa"/>
          </w:tcPr>
          <w:p w:rsidR="00471B9C" w:rsidP="00471B9C" w:rsidRDefault="00471B9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71B9C" w:rsidP="000A54E7" w:rsidRDefault="00471B9C">
            <w:r>
              <w:t>Verslag schriftelijk overleg modernisering financiering ambtsopleidingen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71B9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1B9C" w:rsidP="00471B9C" w:rsidRDefault="00471B9C">
            <w:r>
              <w:t>De Voorzitter van de Tweede Kamer der Staten-Generaal</w:t>
            </w:r>
          </w:p>
          <w:p w:rsidR="00471B9C" w:rsidP="00471B9C" w:rsidRDefault="00471B9C">
            <w:r>
              <w:t>Postbus 20018</w:t>
            </w:r>
          </w:p>
          <w:p w:rsidRPr="00471B9C" w:rsidR="00471B9C" w:rsidP="00471B9C" w:rsidRDefault="00471B9C">
            <w:r>
              <w:t>2500 EA DEN HAAG</w:t>
            </w:r>
          </w:p>
          <w:p w:rsidR="00471B9C" w:rsidP="00471B9C" w:rsidRDefault="00471B9C"/>
          <w:p w:rsidR="00471B9C" w:rsidP="00471B9C" w:rsidRDefault="00471B9C">
            <w:r>
              <w:t xml:space="preserve"> </w:t>
            </w:r>
          </w:p>
          <w:p w:rsidR="00471B9C" w:rsidP="00471B9C" w:rsidRDefault="00471B9C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71B9C" w:rsidTr="00461257">
        <w:tc>
          <w:tcPr>
            <w:tcW w:w="2160" w:type="dxa"/>
          </w:tcPr>
          <w:p w:rsidRPr="004E6BCF" w:rsidR="00471B9C" w:rsidP="00471B9C" w:rsidRDefault="00C8120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71B9C" w:rsidP="00471B9C" w:rsidRDefault="00471B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71B9C" w:rsidP="00471B9C" w:rsidRDefault="00471B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71B9C" w:rsidP="00471B9C" w:rsidRDefault="00471B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71B9C" w:rsidP="00471B9C" w:rsidRDefault="00471B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71B9C" w:rsidP="00710CFC" w:rsidRDefault="00471B9C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71B9C" w:rsidTr="00461257">
        <w:trPr>
          <w:trHeight w:val="200" w:hRule="exact"/>
        </w:trPr>
        <w:tc>
          <w:tcPr>
            <w:tcW w:w="2160" w:type="dxa"/>
          </w:tcPr>
          <w:p w:rsidRPr="00356D2B" w:rsidR="00471B9C" w:rsidP="00461257" w:rsidRDefault="00471B9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471B9C" w:rsidTr="00461257">
        <w:trPr>
          <w:trHeight w:val="450"/>
        </w:trPr>
        <w:tc>
          <w:tcPr>
            <w:tcW w:w="2160" w:type="dxa"/>
          </w:tcPr>
          <w:p w:rsidR="00471B9C" w:rsidP="00471B9C" w:rsidRDefault="00471B9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71B9C" w:rsidP="00461257" w:rsidRDefault="00471B9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1159038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6A0C96" w:rsidR="00471B9C" w:rsidRDefault="00471B9C">
      <w:r>
        <w:t>Hierbij zend ik u mijn bijdrage aan het schriftelijk overleg over de modernisering van de financiering van de ambtsopleidingen.</w:t>
      </w:r>
    </w:p>
    <w:p w:rsidRPr="006A0C96" w:rsidR="00471B9C" w:rsidRDefault="00471B9C"/>
    <w:p w:rsidR="00471B9C" w:rsidP="00471B9C" w:rsidRDefault="00471B9C"/>
    <w:p w:rsidR="00471B9C" w:rsidP="00471B9C" w:rsidRDefault="00471B9C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471B9C" w:rsidP="00471B9C" w:rsidRDefault="00471B9C">
      <w:pPr>
        <w:rPr>
          <w:szCs w:val="20"/>
        </w:rPr>
      </w:pPr>
    </w:p>
    <w:p w:rsidR="00471B9C" w:rsidP="00471B9C" w:rsidRDefault="00471B9C">
      <w:pPr>
        <w:rPr>
          <w:szCs w:val="20"/>
        </w:rPr>
      </w:pPr>
    </w:p>
    <w:p w:rsidR="00471B9C" w:rsidP="00471B9C" w:rsidRDefault="00471B9C">
      <w:pPr>
        <w:rPr>
          <w:szCs w:val="20"/>
        </w:rPr>
      </w:pPr>
    </w:p>
    <w:p w:rsidRPr="006A0C96" w:rsidR="00471B9C" w:rsidP="00471B9C" w:rsidRDefault="00471B9C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471B9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9C" w:rsidRDefault="00471B9C">
      <w:r>
        <w:separator/>
      </w:r>
    </w:p>
    <w:p w:rsidR="00471B9C" w:rsidRDefault="00471B9C"/>
  </w:endnote>
  <w:endnote w:type="continuationSeparator" w:id="0">
    <w:p w:rsidR="00471B9C" w:rsidRDefault="00471B9C">
      <w:r>
        <w:continuationSeparator/>
      </w:r>
    </w:p>
    <w:p w:rsidR="00471B9C" w:rsidRDefault="00471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9C" w:rsidRDefault="00471B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71B9C" w:rsidP="00471B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71B9C" w:rsidP="00471B9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10CF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10CF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9C" w:rsidRDefault="00471B9C">
      <w:r>
        <w:separator/>
      </w:r>
    </w:p>
    <w:p w:rsidR="00471B9C" w:rsidRDefault="00471B9C"/>
  </w:footnote>
  <w:footnote w:type="continuationSeparator" w:id="0">
    <w:p w:rsidR="00471B9C" w:rsidRDefault="00471B9C">
      <w:r>
        <w:continuationSeparator/>
      </w:r>
    </w:p>
    <w:p w:rsidR="00471B9C" w:rsidRDefault="00471B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9C" w:rsidRDefault="00471B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471B9C" w:rsidRPr="002F71BB" w:rsidRDefault="00471B9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71B9C">
            <w:rPr>
              <w:sz w:val="13"/>
              <w:szCs w:val="13"/>
            </w:rPr>
            <w:t>1159038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71B9C" w:rsidRDefault="00471B9C" w:rsidP="00471B9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9" name="Afbeelding 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1B9C" w:rsidRPr="00543A0D" w:rsidRDefault="00471B9C" w:rsidP="00471B9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71B9C" w:rsidP="00471B9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F203ECE5ED6747E0B2106CB0E2D121D7&quot;/&gt;&lt;Field id=&quot;Author.1&quot; value=&quot;Geleijnse&quot;/&gt;&lt;Field id=&quot;Author.2&quot; value=&quot;F.&quot;/&gt;&lt;Field id=&quot;Author.3&quot; value=&quot;&quot;/&gt;&lt;Field id=&quot;Author.4&quot; value=&quot;Ferdi&quot;/&gt;&lt;Field id=&quot;Author.5&quot; value=&quot;f.geleijnse@minocw.nl&quot;/&gt;&lt;Field id=&quot;Author.6&quot; value=&quot;&quot;/&gt;&lt;Field id=&quot;Author.7&quot; value=&quot;&quot;/&gt;&lt;Field id=&quot;Author.8&quot; value=&quot;&quot;/&gt;&lt;Field id=&quot;Author.9&quot; value=&quot;o200gel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Geleijnse&quot;/&gt;&lt;Field id=&quot;Author.E72E562AD10E44CF8B0BB85626A7CED6&quot; value=&quot;&quot;/&gt;&lt;Field id=&quot;Author.2A7545B21CF14EEBBD8CE2FB110ECA76&quot; value=&quot;+31 6 31 74 92 48&quot;/&gt;&lt;Field id=&quot;Author.07A356D7877849EBA5C9C7CF16E58D5F&quot; value=&quot;&quot;/&gt;&lt;Field id=&quot;Author.316524BDEDA04B27B02489813A15B3D2&quot; value=&quot;&quot;/&gt;&lt;Field id=&quot;Author.764D5833F93D470E8E750B1DAEBD2873&quot; value=&quot;3658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92 48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F203ECE5ED6747E0B2106CB0E2D121D7&quot;/&gt;&lt;Field id=&quot;Typist.1&quot; value=&quot;Geleijnse&quot;/&gt;&lt;Field id=&quot;Typist.2&quot; value=&quot;F.&quot;/&gt;&lt;Field id=&quot;Typist.3&quot; value=&quot;&quot;/&gt;&lt;Field id=&quot;Typist.4&quot; value=&quot;Ferdi&quot;/&gt;&lt;Field id=&quot;Typist.5&quot; value=&quot;f.geleijnse@minocw.nl&quot;/&gt;&lt;Field id=&quot;Typist.6&quot; value=&quot;&quot;/&gt;&lt;Field id=&quot;Typist.7&quot; value=&quot;&quot;/&gt;&lt;Field id=&quot;Typist.8&quot; value=&quot;&quot;/&gt;&lt;Field id=&quot;Typist.9&quot; value=&quot;o200gel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Geleijnse&quot;/&gt;&lt;Field id=&quot;Typist.E72E562AD10E44CF8B0BB85626A7CED6&quot; value=&quot;&quot;/&gt;&lt;Field id=&quot;Typist.2A7545B21CF14EEBBD8CE2FB110ECA76&quot; value=&quot;+31 6 31 74 92 48&quot;/&gt;&lt;Field id=&quot;Typist.07A356D7877849EBA5C9C7CF16E58D5F&quot; value=&quot;&quot;/&gt;&lt;Field id=&quot;Typist.316524BDEDA04B27B02489813A15B3D2&quot; value=&quot;&quot;/&gt;&lt;Field id=&quot;Typist.764D5833F93D470E8E750B1DAEBD2873&quot; value=&quot;3658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92 48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63BF493A4AF4425A22468AA055FEFC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f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c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c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471B9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36D7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B9C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0CFC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1205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71B9C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471B9C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522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2017-03-16T13:05:00.0000000Z</dcterms:created>
  <dcterms:modified xsi:type="dcterms:W3CDTF">2017-03-16T13:05:00.0000000Z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1159038</vt:lpwstr>
  </property>
  <property fmtid="{D5CDD505-2E9C-101B-9397-08002B2CF9AE}" pid="3" name="ContentTypeId">
    <vt:lpwstr>0x01010016EC0A2DB20828488197F0B0644BE461</vt:lpwstr>
  </property>
</Properties>
</file>