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9F6A2F" w:rsidP="009F6A2F" w:rsidRDefault="009F6A2F">
      <w:pPr>
        <w:pStyle w:val="Huisstijl-Ondertekening"/>
      </w:pPr>
      <w:r w:rsidRPr="009F6A2F">
        <w:t xml:space="preserve">Hierbij zend ik u de bijdrage aan het verslag van het schriftelijk overleg over de Eurogroep en </w:t>
      </w:r>
      <w:proofErr w:type="spellStart"/>
      <w:r w:rsidRPr="009F6A2F">
        <w:t>Ecofinraad</w:t>
      </w:r>
      <w:proofErr w:type="spellEnd"/>
      <w:r w:rsidRPr="009F6A2F">
        <w:t xml:space="preserve"> 20 en 21 maart 2017.</w:t>
      </w:r>
    </w:p>
    <w:p w:rsidRPr="009F6A2F" w:rsidR="009F6A2F" w:rsidP="009F6A2F" w:rsidRDefault="009F6A2F">
      <w:pPr>
        <w:rPr>
          <w:lang w:eastAsia="zh-CN" w:bidi="hi-IN"/>
        </w:rPr>
      </w:pPr>
    </w:p>
    <w:p w:rsidR="009F6A2F" w:rsidP="009F6A2F" w:rsidRDefault="009F6A2F">
      <w:pPr>
        <w:pStyle w:val="Huisstijl-Ondertekening"/>
        <w:spacing w:before="0"/>
        <w:contextualSpacing/>
      </w:pPr>
      <w:r>
        <w:t>Hoogachtend,</w:t>
      </w:r>
      <w:r w:rsidR="00561F2D">
        <w:br/>
        <w:t>de minister van Financiën</w:t>
      </w:r>
      <w:r w:rsidR="00561F2D">
        <w:br/>
      </w:r>
    </w:p>
    <w:p w:rsidR="009F6A2F" w:rsidP="009F6A2F" w:rsidRDefault="009F6A2F">
      <w:pPr>
        <w:rPr>
          <w:lang w:eastAsia="zh-CN" w:bidi="hi-IN"/>
        </w:rPr>
      </w:pPr>
    </w:p>
    <w:p w:rsidRPr="009F6A2F" w:rsidR="009F6A2F" w:rsidP="009F6A2F" w:rsidRDefault="009F6A2F">
      <w:pPr>
        <w:rPr>
          <w:lang w:eastAsia="zh-CN" w:bidi="hi-IN"/>
        </w:rPr>
      </w:pPr>
    </w:p>
    <w:p w:rsidR="009F6A2F" w:rsidP="009F6A2F" w:rsidRDefault="009F6A2F">
      <w:pPr>
        <w:pStyle w:val="Huisstijl-Ondertekening"/>
        <w:spacing w:before="0"/>
        <w:contextualSpacing/>
      </w:pPr>
    </w:p>
    <w:p w:rsidR="00911C9F" w:rsidP="009F6A2F" w:rsidRDefault="00561F2D">
      <w:pPr>
        <w:pStyle w:val="Huisstijl-Ondertekening"/>
        <w:spacing w:before="0"/>
        <w:contextualSpacing/>
      </w:pPr>
      <w:r>
        <w:t>J.R.V.A. Dijsselbloem</w:t>
      </w: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A9D" w:rsidRDefault="00A54A9D">
      <w:pPr>
        <w:spacing w:line="240" w:lineRule="auto"/>
      </w:pPr>
      <w:r>
        <w:separator/>
      </w:r>
    </w:p>
  </w:endnote>
  <w:endnote w:type="continuationSeparator" w:id="0">
    <w:p w:rsidR="00A54A9D" w:rsidRDefault="00A54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F80" w:rsidRDefault="00A66F8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A66F80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A66F80">
              <w:rPr>
                <w:noProof/>
              </w:rPr>
              <w:t>1</w:t>
            </w:r>
          </w:fldSimple>
        </w:p>
      </w:tc>
    </w:tr>
  </w:tbl>
  <w:p w:rsidR="00FD21B8" w:rsidRDefault="00C26F32">
    <w:pPr>
      <w:pStyle w:val="Huisstijl-Rubricering"/>
    </w:pPr>
    <w:r>
      <w:fldChar w:fldCharType="begin"/>
    </w:r>
    <w:r w:rsidR="00FE7BE6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C26F3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E7BE6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A66F80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A66F80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A9D" w:rsidRDefault="00A54A9D">
      <w:pPr>
        <w:spacing w:line="240" w:lineRule="auto"/>
      </w:pPr>
      <w:r>
        <w:separator/>
      </w:r>
    </w:p>
  </w:footnote>
  <w:footnote w:type="continuationSeparator" w:id="0">
    <w:p w:rsidR="00A54A9D" w:rsidRDefault="00A54A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F80" w:rsidRDefault="00A66F8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C26F32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A66F80">
        <w:t>2017-0000052881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C26F3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A66F80">
        <w:t>2017-0000052881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C26F3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E7BE6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C26F32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C26F3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E7BE6">
            <w:instrText xml:space="preserve"> DOCPROPERTY  Rubricering  \* MERGEFORMAT </w:instrText>
          </w:r>
          <w:r>
            <w:fldChar w:fldCharType="end"/>
          </w:r>
        </w:p>
        <w:p w:rsidR="00A66F80" w:rsidRDefault="00C26F3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E7BE6">
            <w:instrText xml:space="preserve"> DOCPROPERTY  Aan  \* MERGEFORMAT </w:instrText>
          </w:r>
          <w:r>
            <w:fldChar w:fldCharType="separate"/>
          </w:r>
          <w:r w:rsidR="00A66F80">
            <w:t>De Voorzitter van de Tweede Kamer der Staten-Generaal</w:t>
          </w:r>
        </w:p>
        <w:p w:rsidR="00A66F80" w:rsidRDefault="00A66F8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A66F8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‘S-GRAVENHAGE</w:t>
          </w:r>
          <w:r w:rsidR="00C26F32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A66F80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15 maart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C26F32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FE7BE6">
            <w:instrText xml:space="preserve"> DOCPROPERTY  Onderwerp  \* MERGEFORMAT </w:instrText>
          </w:r>
          <w:r>
            <w:fldChar w:fldCharType="separate"/>
          </w:r>
          <w:r w:rsidR="00A66F80">
            <w:t xml:space="preserve">Verslag schriftelijk overleg Eurogroep en </w:t>
          </w:r>
          <w:proofErr w:type="spellStart"/>
          <w:r w:rsidR="00A66F80">
            <w:t>Ecofinraad</w:t>
          </w:r>
          <w:proofErr w:type="spellEnd"/>
          <w:r w:rsidR="00A66F80">
            <w:t xml:space="preserve"> 20 en 21 maart 2017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40714C"/>
    <w:rsid w:val="004B3AB8"/>
    <w:rsid w:val="00561F2D"/>
    <w:rsid w:val="005D7103"/>
    <w:rsid w:val="00623000"/>
    <w:rsid w:val="006C6495"/>
    <w:rsid w:val="00911C9F"/>
    <w:rsid w:val="0094716C"/>
    <w:rsid w:val="009D7BC1"/>
    <w:rsid w:val="009F6A2F"/>
    <w:rsid w:val="00A54A9D"/>
    <w:rsid w:val="00A66F80"/>
    <w:rsid w:val="00AB3EF9"/>
    <w:rsid w:val="00AE70BA"/>
    <w:rsid w:val="00B96746"/>
    <w:rsid w:val="00BE3F1B"/>
    <w:rsid w:val="00C26F32"/>
    <w:rsid w:val="00C8655C"/>
    <w:rsid w:val="00C90F2C"/>
    <w:rsid w:val="00CE728B"/>
    <w:rsid w:val="00D67849"/>
    <w:rsid w:val="00E05A5B"/>
    <w:rsid w:val="00E81A4D"/>
    <w:rsid w:val="00F875B1"/>
    <w:rsid w:val="00F93787"/>
    <w:rsid w:val="00FD21B8"/>
    <w:rsid w:val="00FE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182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2017-03-15T14:46:00.0000000Z</lastPrinted>
  <dcterms:created xsi:type="dcterms:W3CDTF">2014-11-04T14:16:00.0000000Z</dcterms:created>
  <dcterms:modified xsi:type="dcterms:W3CDTF">2017-03-15T14:46:00.0000000Z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schriftelijk overleg Eurogroep en Ecofinraad 20 en 21 maart 2017</vt:lpwstr>
  </property>
  <property fmtid="{D5CDD505-2E9C-101B-9397-08002B2CF9AE}" pid="4" name="Datum">
    <vt:lpwstr>14 maart 2017</vt:lpwstr>
  </property>
  <property fmtid="{D5CDD505-2E9C-101B-9397-08002B2CF9AE}" pid="5" name="Kenmerk">
    <vt:lpwstr>2017-0000052881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‘S-GRAVENHAGE</vt:lpwstr>
  </property>
  <property fmtid="{D5CDD505-2E9C-101B-9397-08002B2CF9AE}" pid="8" name="Rubricering">
    <vt:lpwstr/>
  </property>
  <property fmtid="{D5CDD505-2E9C-101B-9397-08002B2CF9AE}" pid="9" name="ContentTypeId">
    <vt:lpwstr>0x010100EDDBDC4F0837AD4996373BFEDDC17D52</vt:lpwstr>
  </property>
</Properties>
</file>